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F07027">
      <w:pPr>
        <w:pStyle w:val="15"/>
        <w:jc w:val="both"/>
        <w:rPr>
          <w:rFonts w:ascii="黑体" w:eastAsia="黑体" w:hAnsi="黑体"/>
          <w:sz w:val="32"/>
          <w:szCs w:val="32"/>
        </w:rPr>
      </w:pPr>
      <w:bookmarkStart w:id="0" w:name="_GoBack"/>
      <w:bookmarkEnd w:id="0"/>
      <w:r>
        <w:rPr>
          <w:rFonts w:ascii="黑体" w:eastAsia="黑体" w:hAnsi="黑体" w:hint="eastAsia"/>
          <w:sz w:val="32"/>
          <w:szCs w:val="32"/>
        </w:rPr>
        <w:t>附件</w:t>
      </w:r>
      <w:r>
        <w:rPr>
          <w:rFonts w:ascii="黑体" w:eastAsia="黑体" w:hAnsi="黑体" w:hint="eastAsia"/>
          <w:sz w:val="32"/>
          <w:szCs w:val="32"/>
        </w:rPr>
        <w:t>1</w:t>
      </w:r>
    </w:p>
    <w:p w:rsidR="00000000" w:rsidRDefault="00F07027">
      <w:pPr>
        <w:pStyle w:val="15"/>
        <w:spacing w:before="480" w:line="360" w:lineRule="auto"/>
        <w:jc w:val="center"/>
        <w:rPr>
          <w:rFonts w:ascii="黑体" w:eastAsia="黑体" w:hAnsi="黑体"/>
          <w:color w:val="5B9BD5"/>
          <w:sz w:val="24"/>
          <w:szCs w:val="24"/>
        </w:rPr>
      </w:pPr>
    </w:p>
    <w:p w:rsidR="00000000" w:rsidRDefault="00F07027">
      <w:pPr>
        <w:pStyle w:val="15"/>
        <w:spacing w:before="480" w:line="360" w:lineRule="auto"/>
        <w:jc w:val="center"/>
        <w:rPr>
          <w:rFonts w:ascii="黑体" w:eastAsia="黑体" w:hAnsi="黑体"/>
          <w:color w:val="5B9BD5"/>
          <w:sz w:val="24"/>
          <w:szCs w:val="24"/>
        </w:rPr>
      </w:pPr>
    </w:p>
    <w:p w:rsidR="00000000" w:rsidRDefault="00F07027">
      <w:pPr>
        <w:pStyle w:val="15"/>
        <w:spacing w:before="480" w:line="360" w:lineRule="auto"/>
        <w:jc w:val="center"/>
        <w:rPr>
          <w:rFonts w:ascii="黑体" w:eastAsia="黑体" w:hAnsi="黑体"/>
          <w:color w:val="5B9BD5"/>
          <w:sz w:val="24"/>
          <w:szCs w:val="24"/>
        </w:rPr>
      </w:pPr>
    </w:p>
    <w:p w:rsidR="00000000" w:rsidRDefault="00F07027">
      <w:pPr>
        <w:pStyle w:val="15"/>
        <w:spacing w:before="480" w:line="360" w:lineRule="auto"/>
        <w:jc w:val="center"/>
        <w:rPr>
          <w:rFonts w:ascii="黑体" w:eastAsia="黑体" w:hAnsi="黑体"/>
          <w:color w:val="5B9BD5"/>
          <w:sz w:val="24"/>
          <w:szCs w:val="24"/>
        </w:rPr>
      </w:pPr>
    </w:p>
    <w:p w:rsidR="00000000" w:rsidRDefault="00F07027">
      <w:pPr>
        <w:pStyle w:val="15"/>
        <w:spacing w:line="360" w:lineRule="auto"/>
        <w:jc w:val="center"/>
        <w:rPr>
          <w:rFonts w:ascii="黑体" w:eastAsia="黑体" w:hAnsi="黑体"/>
          <w:color w:val="000000"/>
          <w:sz w:val="52"/>
          <w:szCs w:val="52"/>
        </w:rPr>
      </w:pPr>
      <w:r>
        <w:rPr>
          <w:rFonts w:ascii="黑体" w:eastAsia="黑体" w:hAnsi="黑体" w:hint="eastAsia"/>
          <w:color w:val="000000"/>
          <w:sz w:val="52"/>
          <w:szCs w:val="52"/>
        </w:rPr>
        <w:t>全国建筑工人管理服务信息平台</w:t>
      </w:r>
    </w:p>
    <w:p w:rsidR="00000000" w:rsidRDefault="00F07027">
      <w:pPr>
        <w:pStyle w:val="15"/>
        <w:spacing w:line="360" w:lineRule="auto"/>
        <w:jc w:val="center"/>
        <w:rPr>
          <w:rFonts w:ascii="黑体" w:eastAsia="黑体" w:hAnsi="黑体"/>
          <w:color w:val="000000"/>
          <w:sz w:val="52"/>
          <w:szCs w:val="52"/>
        </w:rPr>
      </w:pPr>
      <w:r>
        <w:rPr>
          <w:rFonts w:ascii="黑体" w:eastAsia="黑体" w:hAnsi="黑体" w:hint="eastAsia"/>
          <w:color w:val="000000"/>
          <w:sz w:val="52"/>
          <w:szCs w:val="52"/>
        </w:rPr>
        <w:t>数据标准</w:t>
      </w:r>
    </w:p>
    <w:p w:rsidR="00000000" w:rsidRDefault="00F07027">
      <w:pPr>
        <w:pStyle w:val="15"/>
        <w:spacing w:line="360" w:lineRule="auto"/>
        <w:jc w:val="center"/>
        <w:rPr>
          <w:rFonts w:ascii="黑体" w:eastAsia="黑体" w:hAnsi="黑体"/>
          <w:color w:val="000000"/>
          <w:sz w:val="52"/>
          <w:szCs w:val="52"/>
        </w:rPr>
      </w:pPr>
      <w:r>
        <w:rPr>
          <w:rFonts w:ascii="黑体" w:eastAsia="黑体" w:hAnsi="黑体" w:hint="eastAsia"/>
          <w:color w:val="000000"/>
          <w:sz w:val="52"/>
          <w:szCs w:val="52"/>
        </w:rPr>
        <w:t>（试行）</w:t>
      </w:r>
    </w:p>
    <w:p w:rsidR="00000000" w:rsidRDefault="00F07027">
      <w:pPr>
        <w:spacing w:line="500" w:lineRule="exact"/>
        <w:rPr>
          <w:rFonts w:ascii="黑体" w:eastAsia="黑体" w:hAnsi="黑体" w:cs="黑体"/>
          <w:color w:val="000000"/>
        </w:rPr>
      </w:pPr>
    </w:p>
    <w:p w:rsidR="00000000" w:rsidRDefault="00F07027">
      <w:pPr>
        <w:spacing w:line="500" w:lineRule="exact"/>
        <w:rPr>
          <w:rFonts w:ascii="黑体" w:eastAsia="黑体" w:hAnsi="黑体" w:cs="黑体"/>
          <w:color w:val="000000"/>
        </w:rPr>
      </w:pPr>
    </w:p>
    <w:p w:rsidR="00000000" w:rsidRDefault="00F07027">
      <w:pPr>
        <w:spacing w:line="500" w:lineRule="exact"/>
        <w:rPr>
          <w:rFonts w:ascii="黑体" w:eastAsia="黑体" w:hAnsi="黑体" w:cs="黑体"/>
          <w:color w:val="000000"/>
        </w:rPr>
      </w:pPr>
    </w:p>
    <w:p w:rsidR="00000000" w:rsidRDefault="00F07027">
      <w:pPr>
        <w:spacing w:line="500" w:lineRule="exact"/>
        <w:rPr>
          <w:rFonts w:ascii="黑体" w:eastAsia="黑体" w:hAnsi="黑体" w:cs="黑体"/>
          <w:color w:val="000000"/>
        </w:rPr>
      </w:pPr>
    </w:p>
    <w:p w:rsidR="00000000" w:rsidRDefault="00F07027">
      <w:pPr>
        <w:spacing w:line="500" w:lineRule="exact"/>
        <w:rPr>
          <w:rFonts w:ascii="黑体" w:eastAsia="黑体" w:hAnsi="黑体" w:cs="黑体"/>
          <w:color w:val="000000"/>
        </w:rPr>
      </w:pPr>
    </w:p>
    <w:p w:rsidR="00000000" w:rsidRDefault="00F07027">
      <w:pPr>
        <w:spacing w:line="500" w:lineRule="exact"/>
        <w:rPr>
          <w:rFonts w:ascii="黑体" w:eastAsia="黑体" w:hAnsi="黑体" w:cs="黑体"/>
          <w:color w:val="000000"/>
        </w:rPr>
      </w:pPr>
    </w:p>
    <w:p w:rsidR="00000000" w:rsidRDefault="00F07027">
      <w:pPr>
        <w:spacing w:line="500" w:lineRule="exact"/>
        <w:rPr>
          <w:rFonts w:ascii="黑体" w:eastAsia="黑体" w:hAnsi="黑体" w:cs="黑体"/>
          <w:color w:val="000000"/>
        </w:rPr>
      </w:pPr>
    </w:p>
    <w:p w:rsidR="00000000" w:rsidRDefault="00F07027">
      <w:pPr>
        <w:spacing w:line="500" w:lineRule="exact"/>
        <w:rPr>
          <w:rFonts w:ascii="黑体" w:eastAsia="黑体" w:hAnsi="黑体" w:cs="黑体"/>
          <w:color w:val="000000"/>
        </w:rPr>
      </w:pPr>
    </w:p>
    <w:p w:rsidR="00000000" w:rsidRDefault="00F07027">
      <w:pPr>
        <w:spacing w:line="500" w:lineRule="exact"/>
        <w:rPr>
          <w:rFonts w:ascii="黑体" w:eastAsia="黑体" w:hAnsi="黑体" w:cs="黑体"/>
          <w:color w:val="000000"/>
        </w:rPr>
      </w:pPr>
    </w:p>
    <w:p w:rsidR="00000000" w:rsidRDefault="00F07027">
      <w:pPr>
        <w:spacing w:line="500" w:lineRule="exact"/>
        <w:jc w:val="right"/>
        <w:rPr>
          <w:rFonts w:ascii="黑体" w:eastAsia="黑体" w:hAnsi="黑体" w:cs="黑体"/>
          <w:color w:val="000000"/>
        </w:rPr>
      </w:pPr>
      <w:r>
        <w:rPr>
          <w:rFonts w:ascii="黑体" w:eastAsia="黑体" w:hAnsi="黑体" w:cs="黑体" w:hint="eastAsia"/>
          <w:color w:val="000000"/>
        </w:rPr>
        <w:br w:type="page"/>
      </w:r>
    </w:p>
    <w:p w:rsidR="00000000" w:rsidRDefault="00F07027">
      <w:pPr>
        <w:pStyle w:val="TOC1"/>
        <w:spacing w:line="500" w:lineRule="exact"/>
        <w:rPr>
          <w:rFonts w:ascii="黑体" w:eastAsia="黑体" w:hAnsi="黑体"/>
        </w:rPr>
      </w:pPr>
      <w:r>
        <w:rPr>
          <w:rFonts w:ascii="黑体" w:eastAsia="黑体" w:hAnsi="黑体" w:hint="eastAsia"/>
          <w:color w:val="auto"/>
          <w:sz w:val="44"/>
          <w:szCs w:val="44"/>
          <w:lang w:val="zh-CN"/>
        </w:rPr>
        <w:lastRenderedPageBreak/>
        <w:t>目</w:t>
      </w:r>
      <w:r>
        <w:rPr>
          <w:rFonts w:ascii="黑体" w:eastAsia="黑体" w:hAnsi="黑体" w:hint="eastAsia"/>
          <w:color w:val="auto"/>
          <w:sz w:val="44"/>
          <w:szCs w:val="44"/>
        </w:rPr>
        <w:t xml:space="preserve">  </w:t>
      </w:r>
      <w:r>
        <w:rPr>
          <w:rFonts w:ascii="黑体" w:eastAsia="黑体" w:hAnsi="黑体" w:hint="eastAsia"/>
          <w:color w:val="auto"/>
          <w:sz w:val="44"/>
          <w:szCs w:val="44"/>
          <w:lang w:val="zh-CN"/>
        </w:rPr>
        <w:t>录</w:t>
      </w:r>
    </w:p>
    <w:p w:rsidR="00000000" w:rsidRDefault="00F07027">
      <w:pPr>
        <w:pStyle w:val="13"/>
        <w:tabs>
          <w:tab w:val="right" w:leader="dot" w:pos="9628"/>
        </w:tabs>
        <w:rPr>
          <w:rFonts w:ascii="Calibri" w:hAnsi="Calibri" w:cs="黑体"/>
          <w:kern w:val="2"/>
          <w:sz w:val="21"/>
        </w:rPr>
      </w:pPr>
      <w:r>
        <w:rPr>
          <w:rFonts w:ascii="黑体" w:eastAsia="黑体" w:hAnsi="黑体" w:cs="黑体" w:hint="eastAsia"/>
        </w:rPr>
        <w:fldChar w:fldCharType="begin"/>
      </w:r>
      <w:r>
        <w:rPr>
          <w:rFonts w:ascii="黑体" w:eastAsia="黑体" w:hAnsi="黑体" w:cs="黑体" w:hint="eastAsia"/>
        </w:rPr>
        <w:instrText xml:space="preserve"> TOC \o "1-3" \h \z \u </w:instrText>
      </w:r>
      <w:r>
        <w:rPr>
          <w:rFonts w:ascii="黑体" w:eastAsia="黑体" w:hAnsi="黑体" w:cs="黑体" w:hint="eastAsia"/>
        </w:rPr>
        <w:fldChar w:fldCharType="separate"/>
      </w:r>
      <w:hyperlink w:anchor="_Toc528013884" w:history="1">
        <w:r>
          <w:rPr>
            <w:rStyle w:val="aa"/>
            <w:rFonts w:ascii="黑体" w:eastAsia="黑体" w:hAnsi="黑体" w:cs="黑体"/>
            <w:bCs/>
          </w:rPr>
          <w:t xml:space="preserve">1 </w:t>
        </w:r>
        <w:r>
          <w:rPr>
            <w:rStyle w:val="aa"/>
            <w:rFonts w:ascii="黑体" w:eastAsia="黑体" w:hAnsi="黑体" w:cs="黑体"/>
            <w:bCs/>
          </w:rPr>
          <w:t>总则</w:t>
        </w:r>
        <w:r>
          <w:tab/>
        </w:r>
        <w:r>
          <w:fldChar w:fldCharType="begin"/>
        </w:r>
        <w:r>
          <w:instrText xml:space="preserve"> PAGEREF _Toc528013884 \h </w:instrText>
        </w:r>
        <w:r>
          <w:fldChar w:fldCharType="separate"/>
        </w:r>
        <w:r>
          <w:t>5</w:t>
        </w:r>
        <w:r>
          <w:fldChar w:fldCharType="end"/>
        </w:r>
      </w:hyperlink>
    </w:p>
    <w:p w:rsidR="00000000" w:rsidRDefault="00F07027">
      <w:pPr>
        <w:pStyle w:val="13"/>
        <w:tabs>
          <w:tab w:val="right" w:leader="dot" w:pos="9628"/>
        </w:tabs>
        <w:rPr>
          <w:rFonts w:ascii="Calibri" w:hAnsi="Calibri" w:cs="黑体"/>
          <w:kern w:val="2"/>
          <w:sz w:val="21"/>
        </w:rPr>
      </w:pPr>
      <w:hyperlink w:anchor="_Toc528013885" w:history="1">
        <w:r>
          <w:rPr>
            <w:rStyle w:val="aa"/>
            <w:rFonts w:ascii="黑体" w:eastAsia="黑体" w:hAnsi="黑体" w:cs="黑体"/>
            <w:bCs/>
          </w:rPr>
          <w:t xml:space="preserve">2 </w:t>
        </w:r>
        <w:r>
          <w:rPr>
            <w:rStyle w:val="aa"/>
            <w:rFonts w:ascii="黑体" w:eastAsia="黑体" w:hAnsi="黑体" w:cs="黑体"/>
            <w:bCs/>
          </w:rPr>
          <w:t>术语和定义</w:t>
        </w:r>
        <w:r>
          <w:tab/>
        </w:r>
        <w:r>
          <w:fldChar w:fldCharType="begin"/>
        </w:r>
        <w:r>
          <w:instrText xml:space="preserve"> PAGEREF _Toc528013885 \h </w:instrText>
        </w:r>
        <w:r>
          <w:fldChar w:fldCharType="separate"/>
        </w:r>
        <w:r>
          <w:t>5</w:t>
        </w:r>
        <w:r>
          <w:fldChar w:fldCharType="end"/>
        </w:r>
      </w:hyperlink>
    </w:p>
    <w:p w:rsidR="00000000" w:rsidRDefault="00F07027">
      <w:pPr>
        <w:pStyle w:val="22"/>
        <w:tabs>
          <w:tab w:val="right" w:leader="dot" w:pos="9628"/>
        </w:tabs>
        <w:rPr>
          <w:rFonts w:ascii="Calibri" w:hAnsi="Calibri" w:cs="黑体"/>
          <w:kern w:val="2"/>
          <w:sz w:val="21"/>
        </w:rPr>
      </w:pPr>
      <w:hyperlink w:anchor="_Toc528013886" w:history="1">
        <w:r>
          <w:rPr>
            <w:rStyle w:val="aa"/>
            <w:rFonts w:ascii="黑体" w:eastAsia="黑体" w:hAnsi="黑体" w:cs="黑体"/>
          </w:rPr>
          <w:t xml:space="preserve">2.1 </w:t>
        </w:r>
        <w:r>
          <w:rPr>
            <w:rStyle w:val="aa"/>
            <w:rFonts w:ascii="黑体" w:eastAsia="黑体" w:hAnsi="黑体" w:cs="黑体"/>
          </w:rPr>
          <w:t>对象名</w:t>
        </w:r>
        <w:r>
          <w:tab/>
        </w:r>
        <w:r>
          <w:fldChar w:fldCharType="begin"/>
        </w:r>
        <w:r>
          <w:instrText xml:space="preserve"> PAGEREF _Toc528013886 \h </w:instrText>
        </w:r>
        <w:r>
          <w:fldChar w:fldCharType="separate"/>
        </w:r>
        <w:r>
          <w:t>5</w:t>
        </w:r>
        <w:r>
          <w:fldChar w:fldCharType="end"/>
        </w:r>
      </w:hyperlink>
    </w:p>
    <w:p w:rsidR="00000000" w:rsidRDefault="00F07027">
      <w:pPr>
        <w:pStyle w:val="22"/>
        <w:tabs>
          <w:tab w:val="right" w:leader="dot" w:pos="9628"/>
        </w:tabs>
        <w:rPr>
          <w:rFonts w:ascii="Calibri" w:hAnsi="Calibri" w:cs="黑体"/>
          <w:kern w:val="2"/>
          <w:sz w:val="21"/>
        </w:rPr>
      </w:pPr>
      <w:hyperlink w:anchor="_Toc528013887" w:history="1">
        <w:r>
          <w:rPr>
            <w:rStyle w:val="aa"/>
            <w:rFonts w:ascii="黑体" w:eastAsia="黑体" w:hAnsi="黑体" w:cs="黑体"/>
          </w:rPr>
          <w:t xml:space="preserve">2.2 </w:t>
        </w:r>
        <w:r>
          <w:rPr>
            <w:rStyle w:val="aa"/>
            <w:rFonts w:ascii="黑体" w:eastAsia="黑体" w:hAnsi="黑体" w:cs="黑体"/>
          </w:rPr>
          <w:t>定义说明</w:t>
        </w:r>
        <w:r>
          <w:tab/>
        </w:r>
        <w:r>
          <w:fldChar w:fldCharType="begin"/>
        </w:r>
        <w:r>
          <w:instrText xml:space="preserve"> PAGEREF _Toc528013887 \h </w:instrText>
        </w:r>
        <w:r>
          <w:fldChar w:fldCharType="separate"/>
        </w:r>
        <w:r>
          <w:t>5</w:t>
        </w:r>
        <w:r>
          <w:fldChar w:fldCharType="end"/>
        </w:r>
      </w:hyperlink>
    </w:p>
    <w:p w:rsidR="00000000" w:rsidRDefault="00F07027">
      <w:pPr>
        <w:pStyle w:val="22"/>
        <w:tabs>
          <w:tab w:val="right" w:leader="dot" w:pos="9628"/>
        </w:tabs>
        <w:rPr>
          <w:rFonts w:ascii="Calibri" w:hAnsi="Calibri" w:cs="黑体"/>
          <w:kern w:val="2"/>
          <w:sz w:val="21"/>
        </w:rPr>
      </w:pPr>
      <w:hyperlink w:anchor="_Toc528013888" w:history="1">
        <w:r>
          <w:rPr>
            <w:rStyle w:val="aa"/>
            <w:rFonts w:ascii="黑体" w:eastAsia="黑体" w:hAnsi="黑体" w:cs="黑体"/>
          </w:rPr>
          <w:t xml:space="preserve">2.3 </w:t>
        </w:r>
        <w:r>
          <w:rPr>
            <w:rStyle w:val="aa"/>
            <w:rFonts w:ascii="黑体" w:eastAsia="黑体" w:hAnsi="黑体" w:cs="黑体"/>
          </w:rPr>
          <w:t>缩略语说明</w:t>
        </w:r>
        <w:r>
          <w:tab/>
        </w:r>
        <w:r>
          <w:fldChar w:fldCharType="begin"/>
        </w:r>
        <w:r>
          <w:instrText xml:space="preserve"> PAGEREF _Toc528013888 \h </w:instrText>
        </w:r>
        <w:r>
          <w:fldChar w:fldCharType="separate"/>
        </w:r>
        <w:r>
          <w:t>5</w:t>
        </w:r>
        <w:r>
          <w:fldChar w:fldCharType="end"/>
        </w:r>
      </w:hyperlink>
    </w:p>
    <w:p w:rsidR="00000000" w:rsidRDefault="00F07027">
      <w:pPr>
        <w:pStyle w:val="13"/>
        <w:tabs>
          <w:tab w:val="left" w:pos="440"/>
          <w:tab w:val="right" w:leader="dot" w:pos="9628"/>
        </w:tabs>
        <w:rPr>
          <w:rFonts w:ascii="Calibri" w:hAnsi="Calibri" w:cs="黑体"/>
          <w:kern w:val="2"/>
          <w:sz w:val="21"/>
        </w:rPr>
      </w:pPr>
      <w:hyperlink w:anchor="_Toc528013889" w:history="1">
        <w:r>
          <w:rPr>
            <w:rStyle w:val="aa"/>
            <w:rFonts w:ascii="黑体" w:eastAsia="黑体" w:hAnsi="黑体" w:cs="黑体"/>
          </w:rPr>
          <w:t>3</w:t>
        </w:r>
        <w:r>
          <w:rPr>
            <w:rFonts w:ascii="Calibri" w:hAnsi="Calibri" w:cs="黑体"/>
            <w:kern w:val="2"/>
            <w:sz w:val="21"/>
          </w:rPr>
          <w:tab/>
        </w:r>
        <w:r>
          <w:rPr>
            <w:rStyle w:val="aa"/>
            <w:rFonts w:ascii="黑体" w:eastAsia="黑体" w:hAnsi="黑体" w:cs="黑体"/>
            <w:bCs/>
          </w:rPr>
          <w:t>基本规定</w:t>
        </w:r>
        <w:r>
          <w:tab/>
        </w:r>
        <w:r>
          <w:fldChar w:fldCharType="begin"/>
        </w:r>
        <w:r>
          <w:instrText xml:space="preserve"> PAGEREF _Toc528013889 \h </w:instrText>
        </w:r>
        <w:r>
          <w:fldChar w:fldCharType="separate"/>
        </w:r>
        <w:r>
          <w:t>6</w:t>
        </w:r>
        <w:r>
          <w:fldChar w:fldCharType="end"/>
        </w:r>
      </w:hyperlink>
    </w:p>
    <w:p w:rsidR="00000000" w:rsidRDefault="00F07027">
      <w:pPr>
        <w:pStyle w:val="13"/>
        <w:tabs>
          <w:tab w:val="right" w:leader="dot" w:pos="9628"/>
        </w:tabs>
        <w:rPr>
          <w:rFonts w:ascii="Calibri" w:hAnsi="Calibri" w:cs="黑体"/>
          <w:kern w:val="2"/>
          <w:sz w:val="21"/>
        </w:rPr>
      </w:pPr>
      <w:hyperlink w:anchor="_Toc528013890" w:history="1">
        <w:r>
          <w:rPr>
            <w:rStyle w:val="aa"/>
            <w:rFonts w:ascii="黑体" w:eastAsia="黑体" w:hAnsi="黑体" w:cs="黑体"/>
            <w:bCs/>
          </w:rPr>
          <w:t xml:space="preserve">4 </w:t>
        </w:r>
        <w:r>
          <w:rPr>
            <w:rStyle w:val="aa"/>
            <w:rFonts w:ascii="黑体" w:eastAsia="黑体" w:hAnsi="黑体" w:cs="黑体"/>
            <w:bCs/>
          </w:rPr>
          <w:t>编码规则</w:t>
        </w:r>
        <w:r>
          <w:tab/>
        </w:r>
        <w:r>
          <w:fldChar w:fldCharType="begin"/>
        </w:r>
        <w:r>
          <w:instrText xml:space="preserve"> PAGEREF _Toc528013890 \h </w:instrText>
        </w:r>
        <w:r>
          <w:fldChar w:fldCharType="separate"/>
        </w:r>
        <w:r>
          <w:t>6</w:t>
        </w:r>
        <w:r>
          <w:fldChar w:fldCharType="end"/>
        </w:r>
      </w:hyperlink>
    </w:p>
    <w:p w:rsidR="00000000" w:rsidRDefault="00F07027">
      <w:pPr>
        <w:pStyle w:val="22"/>
        <w:tabs>
          <w:tab w:val="right" w:leader="dot" w:pos="9628"/>
        </w:tabs>
        <w:rPr>
          <w:rFonts w:ascii="Calibri" w:hAnsi="Calibri" w:cs="黑体"/>
          <w:kern w:val="2"/>
          <w:sz w:val="21"/>
        </w:rPr>
      </w:pPr>
      <w:hyperlink w:anchor="_Toc528013891" w:history="1">
        <w:r>
          <w:rPr>
            <w:rStyle w:val="aa"/>
            <w:rFonts w:ascii="黑体" w:eastAsia="黑体" w:hAnsi="黑体" w:cs="黑体"/>
          </w:rPr>
          <w:t xml:space="preserve">4.1 </w:t>
        </w:r>
        <w:r>
          <w:rPr>
            <w:rStyle w:val="aa"/>
            <w:rFonts w:ascii="黑体" w:eastAsia="黑体" w:hAnsi="黑体" w:cs="黑体"/>
          </w:rPr>
          <w:t>项目编码</w:t>
        </w:r>
        <w:r>
          <w:tab/>
        </w:r>
        <w:r>
          <w:fldChar w:fldCharType="begin"/>
        </w:r>
        <w:r>
          <w:instrText xml:space="preserve"> PAGEREF _Toc528013891 \h </w:instrText>
        </w:r>
        <w:r>
          <w:fldChar w:fldCharType="separate"/>
        </w:r>
        <w:r>
          <w:t>6</w:t>
        </w:r>
        <w:r>
          <w:fldChar w:fldCharType="end"/>
        </w:r>
      </w:hyperlink>
    </w:p>
    <w:p w:rsidR="00000000" w:rsidRDefault="00F07027">
      <w:pPr>
        <w:pStyle w:val="22"/>
        <w:tabs>
          <w:tab w:val="right" w:leader="dot" w:pos="9628"/>
        </w:tabs>
        <w:rPr>
          <w:rFonts w:ascii="Calibri" w:hAnsi="Calibri" w:cs="黑体"/>
          <w:kern w:val="2"/>
          <w:sz w:val="21"/>
        </w:rPr>
      </w:pPr>
      <w:hyperlink w:anchor="_Toc528013892" w:history="1">
        <w:r>
          <w:rPr>
            <w:rStyle w:val="aa"/>
            <w:rFonts w:ascii="黑体" w:eastAsia="黑体" w:hAnsi="黑体" w:cs="黑体"/>
          </w:rPr>
          <w:t xml:space="preserve">4.2 </w:t>
        </w:r>
        <w:r>
          <w:rPr>
            <w:rStyle w:val="aa"/>
            <w:rFonts w:ascii="黑体" w:eastAsia="黑体" w:hAnsi="黑体" w:cs="黑体"/>
          </w:rPr>
          <w:t>工资单编码</w:t>
        </w:r>
        <w:r>
          <w:tab/>
        </w:r>
        <w:r>
          <w:fldChar w:fldCharType="begin"/>
        </w:r>
        <w:r>
          <w:instrText xml:space="preserve"> PAGEREF _Toc528013892 \h </w:instrText>
        </w:r>
        <w:r>
          <w:fldChar w:fldCharType="separate"/>
        </w:r>
        <w:r>
          <w:t>7</w:t>
        </w:r>
        <w:r>
          <w:fldChar w:fldCharType="end"/>
        </w:r>
      </w:hyperlink>
    </w:p>
    <w:p w:rsidR="00000000" w:rsidRDefault="00F07027">
      <w:pPr>
        <w:pStyle w:val="13"/>
        <w:tabs>
          <w:tab w:val="left" w:pos="440"/>
          <w:tab w:val="right" w:leader="dot" w:pos="9628"/>
        </w:tabs>
        <w:rPr>
          <w:rFonts w:ascii="Calibri" w:hAnsi="Calibri" w:cs="黑体"/>
          <w:kern w:val="2"/>
          <w:sz w:val="21"/>
        </w:rPr>
      </w:pPr>
      <w:hyperlink w:anchor="_Toc528013893" w:history="1">
        <w:r>
          <w:rPr>
            <w:rStyle w:val="aa"/>
            <w:rFonts w:ascii="黑体" w:eastAsia="黑体" w:hAnsi="黑体" w:cs="黑体"/>
            <w:bCs/>
          </w:rPr>
          <w:t>5</w:t>
        </w:r>
        <w:r>
          <w:rPr>
            <w:rFonts w:ascii="Calibri" w:hAnsi="Calibri" w:cs="黑体"/>
            <w:kern w:val="2"/>
            <w:sz w:val="21"/>
          </w:rPr>
          <w:tab/>
        </w:r>
        <w:r>
          <w:rPr>
            <w:rStyle w:val="aa"/>
            <w:rFonts w:ascii="黑体" w:eastAsia="黑体" w:hAnsi="黑体" w:cs="黑体"/>
            <w:bCs/>
          </w:rPr>
          <w:t>数据标准</w:t>
        </w:r>
        <w:r>
          <w:tab/>
        </w:r>
        <w:r>
          <w:fldChar w:fldCharType="begin"/>
        </w:r>
        <w:r>
          <w:instrText xml:space="preserve"> PAGE</w:instrText>
        </w:r>
        <w:r>
          <w:instrText xml:space="preserve">REF _Toc528013893 \h </w:instrText>
        </w:r>
        <w:r>
          <w:fldChar w:fldCharType="separate"/>
        </w:r>
        <w:r>
          <w:t>7</w:t>
        </w:r>
        <w:r>
          <w:fldChar w:fldCharType="end"/>
        </w:r>
      </w:hyperlink>
    </w:p>
    <w:p w:rsidR="00000000" w:rsidRDefault="00F07027">
      <w:pPr>
        <w:pStyle w:val="22"/>
        <w:tabs>
          <w:tab w:val="right" w:leader="dot" w:pos="9628"/>
        </w:tabs>
        <w:rPr>
          <w:rFonts w:ascii="Calibri" w:hAnsi="Calibri" w:cs="黑体"/>
          <w:kern w:val="2"/>
          <w:sz w:val="21"/>
        </w:rPr>
      </w:pPr>
      <w:hyperlink w:anchor="_Toc528013894" w:history="1">
        <w:r>
          <w:rPr>
            <w:rStyle w:val="aa"/>
            <w:rFonts w:ascii="黑体" w:eastAsia="黑体" w:hAnsi="黑体" w:cs="黑体"/>
          </w:rPr>
          <w:t xml:space="preserve">5.1 </w:t>
        </w:r>
        <w:r>
          <w:rPr>
            <w:rStyle w:val="aa"/>
            <w:rFonts w:ascii="黑体" w:eastAsia="黑体" w:hAnsi="黑体" w:cs="黑体"/>
          </w:rPr>
          <w:t>企业数据标准</w:t>
        </w:r>
        <w:r>
          <w:tab/>
        </w:r>
        <w:r>
          <w:fldChar w:fldCharType="begin"/>
        </w:r>
        <w:r>
          <w:instrText xml:space="preserve"> PAGEREF _Toc528013894 \h </w:instrText>
        </w:r>
        <w:r>
          <w:fldChar w:fldCharType="separate"/>
        </w:r>
        <w:r>
          <w:t>7</w:t>
        </w:r>
        <w:r>
          <w:fldChar w:fldCharType="end"/>
        </w:r>
      </w:hyperlink>
    </w:p>
    <w:p w:rsidR="00000000" w:rsidRDefault="00F07027">
      <w:pPr>
        <w:pStyle w:val="32"/>
        <w:tabs>
          <w:tab w:val="right" w:leader="dot" w:pos="9628"/>
        </w:tabs>
        <w:rPr>
          <w:rFonts w:ascii="Calibri" w:hAnsi="Calibri" w:cs="黑体"/>
          <w:kern w:val="2"/>
          <w:sz w:val="21"/>
        </w:rPr>
      </w:pPr>
      <w:hyperlink w:anchor="_Toc528013895" w:history="1">
        <w:r>
          <w:rPr>
            <w:rStyle w:val="aa"/>
            <w:rFonts w:ascii="黑体" w:eastAsia="黑体" w:hAnsi="黑体" w:cs="黑体"/>
          </w:rPr>
          <w:t xml:space="preserve">5.1.1 </w:t>
        </w:r>
        <w:r>
          <w:rPr>
            <w:rStyle w:val="aa"/>
            <w:rFonts w:ascii="黑体" w:eastAsia="黑体" w:hAnsi="黑体" w:cs="黑体"/>
          </w:rPr>
          <w:t>企业基本信息数据表（对象名：</w:t>
        </w:r>
        <w:r>
          <w:rPr>
            <w:rStyle w:val="aa"/>
            <w:rFonts w:ascii="黑体" w:eastAsia="黑体" w:hAnsi="黑体" w:cs="黑体"/>
          </w:rPr>
          <w:t>CorpBasicInfo</w:t>
        </w:r>
        <w:r>
          <w:rPr>
            <w:rStyle w:val="aa"/>
            <w:rFonts w:ascii="黑体" w:eastAsia="黑体" w:hAnsi="黑体" w:cs="黑体"/>
          </w:rPr>
          <w:t>）</w:t>
        </w:r>
        <w:r>
          <w:tab/>
        </w:r>
        <w:r>
          <w:fldChar w:fldCharType="begin"/>
        </w:r>
        <w:r>
          <w:instrText xml:space="preserve"> PAGEREF _Toc528013895 \h </w:instrText>
        </w:r>
        <w:r>
          <w:fldChar w:fldCharType="separate"/>
        </w:r>
        <w:r>
          <w:t>7</w:t>
        </w:r>
        <w:r>
          <w:fldChar w:fldCharType="end"/>
        </w:r>
      </w:hyperlink>
    </w:p>
    <w:p w:rsidR="00000000" w:rsidRDefault="00F07027">
      <w:pPr>
        <w:pStyle w:val="32"/>
        <w:tabs>
          <w:tab w:val="right" w:leader="dot" w:pos="9628"/>
        </w:tabs>
        <w:rPr>
          <w:rFonts w:ascii="Calibri" w:hAnsi="Calibri" w:cs="黑体"/>
          <w:kern w:val="2"/>
          <w:sz w:val="21"/>
        </w:rPr>
      </w:pPr>
      <w:hyperlink w:anchor="_Toc528013896" w:history="1">
        <w:r>
          <w:rPr>
            <w:rStyle w:val="aa"/>
            <w:rFonts w:ascii="黑体" w:eastAsia="黑体" w:hAnsi="黑体" w:cs="黑体"/>
          </w:rPr>
          <w:t xml:space="preserve">5.1.2 </w:t>
        </w:r>
        <w:r>
          <w:rPr>
            <w:rStyle w:val="aa"/>
            <w:rFonts w:ascii="黑体" w:eastAsia="黑体" w:hAnsi="黑体" w:cs="黑体"/>
          </w:rPr>
          <w:t>企业资质数据表（对象名：</w:t>
        </w:r>
        <w:r>
          <w:rPr>
            <w:rStyle w:val="aa"/>
            <w:rFonts w:ascii="黑体" w:eastAsia="黑体" w:hAnsi="黑体" w:cs="黑体"/>
          </w:rPr>
          <w:t>CorpCe</w:t>
        </w:r>
        <w:r>
          <w:rPr>
            <w:rStyle w:val="aa"/>
            <w:rFonts w:ascii="黑体" w:eastAsia="黑体" w:hAnsi="黑体" w:cs="黑体"/>
          </w:rPr>
          <w:t>rtInfo</w:t>
        </w:r>
        <w:r>
          <w:rPr>
            <w:rStyle w:val="aa"/>
            <w:rFonts w:ascii="黑体" w:eastAsia="黑体" w:hAnsi="黑体" w:cs="黑体"/>
          </w:rPr>
          <w:t>）</w:t>
        </w:r>
        <w:r>
          <w:tab/>
        </w:r>
        <w:r>
          <w:fldChar w:fldCharType="begin"/>
        </w:r>
        <w:r>
          <w:instrText xml:space="preserve"> PAGEREF _Toc528013896 \h </w:instrText>
        </w:r>
        <w:r>
          <w:fldChar w:fldCharType="separate"/>
        </w:r>
        <w:r>
          <w:t>8</w:t>
        </w:r>
        <w:r>
          <w:fldChar w:fldCharType="end"/>
        </w:r>
      </w:hyperlink>
    </w:p>
    <w:p w:rsidR="00000000" w:rsidRDefault="00F07027">
      <w:pPr>
        <w:pStyle w:val="32"/>
        <w:tabs>
          <w:tab w:val="right" w:leader="dot" w:pos="9628"/>
        </w:tabs>
        <w:rPr>
          <w:rFonts w:ascii="Calibri" w:hAnsi="Calibri" w:cs="黑体"/>
          <w:kern w:val="2"/>
          <w:sz w:val="21"/>
        </w:rPr>
      </w:pPr>
      <w:hyperlink w:anchor="_Toc528013897" w:history="1">
        <w:r>
          <w:rPr>
            <w:rStyle w:val="aa"/>
            <w:rFonts w:ascii="黑体" w:eastAsia="黑体" w:hAnsi="黑体" w:cs="黑体"/>
          </w:rPr>
          <w:t xml:space="preserve">5.1.3 </w:t>
        </w:r>
        <w:r>
          <w:rPr>
            <w:rStyle w:val="aa"/>
            <w:rFonts w:ascii="黑体" w:eastAsia="黑体" w:hAnsi="黑体" w:cs="黑体"/>
          </w:rPr>
          <w:t>企业职员数据表（对象名：</w:t>
        </w:r>
        <w:r>
          <w:rPr>
            <w:rStyle w:val="aa"/>
            <w:rFonts w:ascii="黑体" w:eastAsia="黑体" w:hAnsi="黑体" w:cs="黑体"/>
          </w:rPr>
          <w:t>CorpEmployee</w:t>
        </w:r>
        <w:r>
          <w:rPr>
            <w:rStyle w:val="aa"/>
            <w:rFonts w:ascii="黑体" w:eastAsia="黑体" w:hAnsi="黑体" w:cs="黑体"/>
          </w:rPr>
          <w:t>）</w:t>
        </w:r>
        <w:r>
          <w:tab/>
        </w:r>
        <w:r>
          <w:fldChar w:fldCharType="begin"/>
        </w:r>
        <w:r>
          <w:instrText xml:space="preserve"> PAGEREF _Toc528013897 \h </w:instrText>
        </w:r>
        <w:r>
          <w:fldChar w:fldCharType="separate"/>
        </w:r>
        <w:r>
          <w:t>9</w:t>
        </w:r>
        <w:r>
          <w:fldChar w:fldCharType="end"/>
        </w:r>
      </w:hyperlink>
    </w:p>
    <w:p w:rsidR="00000000" w:rsidRDefault="00F07027">
      <w:pPr>
        <w:pStyle w:val="22"/>
        <w:tabs>
          <w:tab w:val="right" w:leader="dot" w:pos="9628"/>
        </w:tabs>
        <w:rPr>
          <w:rFonts w:ascii="Calibri" w:hAnsi="Calibri" w:cs="黑体"/>
          <w:kern w:val="2"/>
          <w:sz w:val="21"/>
        </w:rPr>
      </w:pPr>
      <w:hyperlink w:anchor="_Toc528013898" w:history="1">
        <w:r>
          <w:rPr>
            <w:rStyle w:val="aa"/>
            <w:rFonts w:ascii="黑体" w:eastAsia="黑体" w:hAnsi="黑体" w:cs="黑体"/>
          </w:rPr>
          <w:t xml:space="preserve">5.2 </w:t>
        </w:r>
        <w:r>
          <w:rPr>
            <w:rStyle w:val="aa"/>
            <w:rFonts w:ascii="黑体" w:eastAsia="黑体" w:hAnsi="黑体" w:cs="黑体"/>
          </w:rPr>
          <w:t>项目数据标准</w:t>
        </w:r>
        <w:r>
          <w:tab/>
        </w:r>
        <w:r>
          <w:fldChar w:fldCharType="begin"/>
        </w:r>
        <w:r>
          <w:instrText xml:space="preserve"> PAGEREF _Toc528013898 \h </w:instrText>
        </w:r>
        <w:r>
          <w:fldChar w:fldCharType="separate"/>
        </w:r>
        <w:r>
          <w:t>9</w:t>
        </w:r>
        <w:r>
          <w:fldChar w:fldCharType="end"/>
        </w:r>
      </w:hyperlink>
    </w:p>
    <w:p w:rsidR="00000000" w:rsidRDefault="00F07027">
      <w:pPr>
        <w:pStyle w:val="32"/>
        <w:tabs>
          <w:tab w:val="right" w:leader="dot" w:pos="9628"/>
        </w:tabs>
        <w:rPr>
          <w:rFonts w:ascii="Calibri" w:hAnsi="Calibri" w:cs="黑体"/>
          <w:kern w:val="2"/>
          <w:sz w:val="21"/>
        </w:rPr>
      </w:pPr>
      <w:hyperlink w:anchor="_Toc528013899" w:history="1">
        <w:r>
          <w:rPr>
            <w:rStyle w:val="aa"/>
            <w:rFonts w:ascii="黑体" w:eastAsia="黑体" w:hAnsi="黑体" w:cs="黑体"/>
          </w:rPr>
          <w:t xml:space="preserve">5.2.1 </w:t>
        </w:r>
        <w:r>
          <w:rPr>
            <w:rStyle w:val="aa"/>
            <w:rFonts w:ascii="黑体" w:eastAsia="黑体" w:hAnsi="黑体" w:cs="黑体"/>
          </w:rPr>
          <w:t>项目基本信息数</w:t>
        </w:r>
        <w:r>
          <w:rPr>
            <w:rStyle w:val="aa"/>
            <w:rFonts w:ascii="黑体" w:eastAsia="黑体" w:hAnsi="黑体" w:cs="黑体"/>
          </w:rPr>
          <w:t>据表（对象名：</w:t>
        </w:r>
        <w:r>
          <w:rPr>
            <w:rStyle w:val="aa"/>
            <w:rFonts w:ascii="黑体" w:eastAsia="黑体" w:hAnsi="黑体" w:cs="黑体"/>
          </w:rPr>
          <w:t>ProjectInfo</w:t>
        </w:r>
        <w:r>
          <w:rPr>
            <w:rStyle w:val="aa"/>
            <w:rFonts w:ascii="黑体" w:eastAsia="黑体" w:hAnsi="黑体" w:cs="黑体"/>
          </w:rPr>
          <w:t>）</w:t>
        </w:r>
        <w:r>
          <w:tab/>
        </w:r>
        <w:r>
          <w:fldChar w:fldCharType="begin"/>
        </w:r>
        <w:r>
          <w:instrText xml:space="preserve"> PAGEREF _Toc528013899 \h </w:instrText>
        </w:r>
        <w:r>
          <w:fldChar w:fldCharType="separate"/>
        </w:r>
        <w:r>
          <w:t>9</w:t>
        </w:r>
        <w:r>
          <w:fldChar w:fldCharType="end"/>
        </w:r>
      </w:hyperlink>
    </w:p>
    <w:p w:rsidR="00000000" w:rsidRDefault="00F07027">
      <w:pPr>
        <w:pStyle w:val="32"/>
        <w:tabs>
          <w:tab w:val="right" w:leader="dot" w:pos="9628"/>
        </w:tabs>
        <w:rPr>
          <w:rFonts w:ascii="Calibri" w:hAnsi="Calibri" w:cs="黑体"/>
          <w:kern w:val="2"/>
          <w:sz w:val="21"/>
        </w:rPr>
      </w:pPr>
      <w:hyperlink w:anchor="_Toc528013900" w:history="1">
        <w:r>
          <w:rPr>
            <w:rStyle w:val="aa"/>
            <w:rFonts w:ascii="黑体" w:eastAsia="黑体" w:hAnsi="黑体" w:cs="黑体"/>
          </w:rPr>
          <w:t xml:space="preserve">5.2.2 </w:t>
        </w:r>
        <w:r>
          <w:rPr>
            <w:rStyle w:val="aa"/>
            <w:rFonts w:ascii="黑体" w:eastAsia="黑体" w:hAnsi="黑体" w:cs="黑体"/>
          </w:rPr>
          <w:t>项目施工许可证数据表（对象名：</w:t>
        </w:r>
        <w:r>
          <w:rPr>
            <w:rStyle w:val="aa"/>
            <w:rFonts w:ascii="黑体" w:eastAsia="黑体" w:hAnsi="黑体" w:cs="黑体"/>
          </w:rPr>
          <w:t>ProjectBuilderLicense</w:t>
        </w:r>
        <w:r>
          <w:rPr>
            <w:rStyle w:val="aa"/>
            <w:rFonts w:ascii="黑体" w:eastAsia="黑体" w:hAnsi="黑体" w:cs="黑体"/>
          </w:rPr>
          <w:t>）</w:t>
        </w:r>
        <w:r>
          <w:tab/>
        </w:r>
        <w:r>
          <w:fldChar w:fldCharType="begin"/>
        </w:r>
        <w:r>
          <w:instrText xml:space="preserve"> PAGEREF _Toc528013900 \h </w:instrText>
        </w:r>
        <w:r>
          <w:fldChar w:fldCharType="separate"/>
        </w:r>
        <w:r>
          <w:t>11</w:t>
        </w:r>
        <w:r>
          <w:fldChar w:fldCharType="end"/>
        </w:r>
      </w:hyperlink>
    </w:p>
    <w:p w:rsidR="00000000" w:rsidRDefault="00F07027">
      <w:pPr>
        <w:pStyle w:val="32"/>
        <w:tabs>
          <w:tab w:val="right" w:leader="dot" w:pos="9628"/>
        </w:tabs>
        <w:rPr>
          <w:rFonts w:ascii="Calibri" w:hAnsi="Calibri" w:cs="黑体"/>
          <w:kern w:val="2"/>
          <w:sz w:val="21"/>
        </w:rPr>
      </w:pPr>
      <w:hyperlink w:anchor="_Toc528013901" w:history="1">
        <w:r>
          <w:rPr>
            <w:rStyle w:val="aa"/>
            <w:rFonts w:ascii="黑体" w:eastAsia="黑体" w:hAnsi="黑体" w:cs="黑体"/>
          </w:rPr>
          <w:t xml:space="preserve">5.2.3 </w:t>
        </w:r>
        <w:r>
          <w:rPr>
            <w:rStyle w:val="aa"/>
            <w:rFonts w:ascii="黑体" w:eastAsia="黑体" w:hAnsi="黑体" w:cs="黑体"/>
          </w:rPr>
          <w:t>项目参建单位信息数据表（对象名：</w:t>
        </w:r>
        <w:r>
          <w:rPr>
            <w:rStyle w:val="aa"/>
            <w:rFonts w:ascii="黑体" w:eastAsia="黑体" w:hAnsi="黑体" w:cs="黑体"/>
          </w:rPr>
          <w:t>ProjectCorpInfo</w:t>
        </w:r>
        <w:r>
          <w:rPr>
            <w:rStyle w:val="aa"/>
            <w:rFonts w:ascii="黑体" w:eastAsia="黑体" w:hAnsi="黑体" w:cs="黑体"/>
          </w:rPr>
          <w:t>）</w:t>
        </w:r>
        <w:r>
          <w:tab/>
        </w:r>
        <w:r>
          <w:fldChar w:fldCharType="begin"/>
        </w:r>
        <w:r>
          <w:instrText xml:space="preserve"> PAGEREF _Toc528013901 </w:instrText>
        </w:r>
        <w:r>
          <w:instrText xml:space="preserve">\h </w:instrText>
        </w:r>
        <w:r>
          <w:fldChar w:fldCharType="separate"/>
        </w:r>
        <w:r>
          <w:t>11</w:t>
        </w:r>
        <w:r>
          <w:fldChar w:fldCharType="end"/>
        </w:r>
      </w:hyperlink>
    </w:p>
    <w:p w:rsidR="00000000" w:rsidRDefault="00F07027">
      <w:pPr>
        <w:pStyle w:val="32"/>
        <w:tabs>
          <w:tab w:val="right" w:leader="dot" w:pos="9628"/>
        </w:tabs>
        <w:rPr>
          <w:rFonts w:ascii="Calibri" w:hAnsi="Calibri" w:cs="黑体"/>
          <w:kern w:val="2"/>
          <w:sz w:val="21"/>
        </w:rPr>
      </w:pPr>
      <w:hyperlink w:anchor="_Toc528013902" w:history="1">
        <w:r>
          <w:rPr>
            <w:rStyle w:val="aa"/>
            <w:rFonts w:ascii="黑体" w:eastAsia="黑体" w:hAnsi="黑体" w:cs="黑体"/>
          </w:rPr>
          <w:t xml:space="preserve">5.2.4 </w:t>
        </w:r>
        <w:r>
          <w:rPr>
            <w:rStyle w:val="aa"/>
            <w:rFonts w:ascii="黑体" w:eastAsia="黑体" w:hAnsi="黑体" w:cs="黑体"/>
          </w:rPr>
          <w:t>项目参建单位</w:t>
        </w:r>
        <w:r>
          <w:rPr>
            <w:rStyle w:val="aa"/>
            <w:rFonts w:ascii="黑体" w:eastAsia="黑体" w:hAnsi="黑体" w:cs="黑体"/>
          </w:rPr>
          <w:t>-</w:t>
        </w:r>
        <w:r>
          <w:rPr>
            <w:rStyle w:val="aa"/>
            <w:rFonts w:ascii="黑体" w:eastAsia="黑体" w:hAnsi="黑体" w:cs="黑体"/>
          </w:rPr>
          <w:t>班组数据表（对象名：</w:t>
        </w:r>
        <w:r>
          <w:rPr>
            <w:rStyle w:val="aa"/>
            <w:rFonts w:ascii="黑体" w:eastAsia="黑体" w:hAnsi="黑体" w:cs="黑体"/>
          </w:rPr>
          <w:t>TeamMaster</w:t>
        </w:r>
        <w:r>
          <w:rPr>
            <w:rStyle w:val="aa"/>
            <w:rFonts w:ascii="黑体" w:eastAsia="黑体" w:hAnsi="黑体" w:cs="黑体"/>
          </w:rPr>
          <w:t>）</w:t>
        </w:r>
        <w:r>
          <w:tab/>
        </w:r>
        <w:r>
          <w:fldChar w:fldCharType="begin"/>
        </w:r>
        <w:r>
          <w:instrText xml:space="preserve"> PAGEREF _Toc528013902 \h </w:instrText>
        </w:r>
        <w:r>
          <w:fldChar w:fldCharType="separate"/>
        </w:r>
        <w:r>
          <w:t>12</w:t>
        </w:r>
        <w:r>
          <w:fldChar w:fldCharType="end"/>
        </w:r>
      </w:hyperlink>
    </w:p>
    <w:p w:rsidR="00000000" w:rsidRDefault="00F07027">
      <w:pPr>
        <w:pStyle w:val="32"/>
        <w:tabs>
          <w:tab w:val="right" w:leader="dot" w:pos="9628"/>
        </w:tabs>
        <w:rPr>
          <w:rFonts w:ascii="Calibri" w:hAnsi="Calibri" w:cs="黑体"/>
          <w:kern w:val="2"/>
          <w:sz w:val="21"/>
        </w:rPr>
      </w:pPr>
      <w:hyperlink w:anchor="_Toc528013903" w:history="1">
        <w:r>
          <w:rPr>
            <w:rStyle w:val="aa"/>
            <w:rFonts w:ascii="黑体" w:eastAsia="黑体" w:hAnsi="黑体" w:cs="黑体"/>
          </w:rPr>
          <w:t xml:space="preserve">5.2.5 </w:t>
        </w:r>
        <w:r>
          <w:rPr>
            <w:rStyle w:val="aa"/>
            <w:rFonts w:ascii="黑体" w:eastAsia="黑体" w:hAnsi="黑体" w:cs="黑体"/>
          </w:rPr>
          <w:t>项目参建单位</w:t>
        </w:r>
        <w:r>
          <w:rPr>
            <w:rStyle w:val="aa"/>
            <w:rFonts w:ascii="黑体" w:eastAsia="黑体" w:hAnsi="黑体" w:cs="黑体"/>
          </w:rPr>
          <w:t>-</w:t>
        </w:r>
        <w:r>
          <w:rPr>
            <w:rStyle w:val="aa"/>
            <w:rFonts w:ascii="黑体" w:eastAsia="黑体" w:hAnsi="黑体" w:cs="黑体"/>
          </w:rPr>
          <w:t>班组</w:t>
        </w:r>
        <w:r>
          <w:rPr>
            <w:rStyle w:val="aa"/>
            <w:rFonts w:ascii="黑体" w:eastAsia="黑体" w:hAnsi="黑体" w:cs="黑体"/>
          </w:rPr>
          <w:t>-</w:t>
        </w:r>
        <w:r>
          <w:rPr>
            <w:rStyle w:val="aa"/>
            <w:rFonts w:ascii="黑体" w:eastAsia="黑体" w:hAnsi="黑体" w:cs="黑体"/>
          </w:rPr>
          <w:t>人员数据表（对象名：</w:t>
        </w:r>
        <w:r>
          <w:rPr>
            <w:rStyle w:val="aa"/>
            <w:rFonts w:ascii="黑体" w:eastAsia="黑体" w:hAnsi="黑体" w:cs="黑体"/>
          </w:rPr>
          <w:t>ProjectWorker</w:t>
        </w:r>
        <w:r>
          <w:rPr>
            <w:rStyle w:val="aa"/>
            <w:rFonts w:ascii="黑体" w:eastAsia="黑体" w:hAnsi="黑体" w:cs="黑体"/>
          </w:rPr>
          <w:t>）</w:t>
        </w:r>
        <w:r>
          <w:tab/>
        </w:r>
        <w:r>
          <w:fldChar w:fldCharType="begin"/>
        </w:r>
        <w:r>
          <w:instrText xml:space="preserve"> PAGEREF _Toc528013903 \h </w:instrText>
        </w:r>
        <w:r>
          <w:fldChar w:fldCharType="separate"/>
        </w:r>
        <w:r>
          <w:t>13</w:t>
        </w:r>
        <w:r>
          <w:fldChar w:fldCharType="end"/>
        </w:r>
      </w:hyperlink>
    </w:p>
    <w:p w:rsidR="00000000" w:rsidRDefault="00F07027">
      <w:pPr>
        <w:pStyle w:val="32"/>
        <w:tabs>
          <w:tab w:val="right" w:leader="dot" w:pos="9628"/>
        </w:tabs>
        <w:rPr>
          <w:rFonts w:ascii="Calibri" w:hAnsi="Calibri" w:cs="黑体"/>
          <w:kern w:val="2"/>
          <w:sz w:val="21"/>
        </w:rPr>
      </w:pPr>
      <w:hyperlink w:anchor="_Toc528013904" w:history="1">
        <w:r>
          <w:rPr>
            <w:rStyle w:val="aa"/>
            <w:rFonts w:ascii="黑体" w:eastAsia="黑体" w:hAnsi="黑体" w:cs="黑体"/>
          </w:rPr>
          <w:t xml:space="preserve">5.2.6 </w:t>
        </w:r>
        <w:r>
          <w:rPr>
            <w:rStyle w:val="aa"/>
            <w:rFonts w:ascii="黑体" w:eastAsia="黑体" w:hAnsi="黑体" w:cs="黑体"/>
          </w:rPr>
          <w:t>项目参</w:t>
        </w:r>
        <w:r>
          <w:rPr>
            <w:rStyle w:val="aa"/>
            <w:rFonts w:ascii="黑体" w:eastAsia="黑体" w:hAnsi="黑体" w:cs="黑体"/>
          </w:rPr>
          <w:t>建单位</w:t>
        </w:r>
        <w:r>
          <w:rPr>
            <w:rStyle w:val="aa"/>
            <w:rFonts w:ascii="黑体" w:eastAsia="黑体" w:hAnsi="黑体" w:cs="黑体"/>
          </w:rPr>
          <w:t>-</w:t>
        </w:r>
        <w:r>
          <w:rPr>
            <w:rStyle w:val="aa"/>
            <w:rFonts w:ascii="黑体" w:eastAsia="黑体" w:hAnsi="黑体" w:cs="黑体"/>
          </w:rPr>
          <w:t>班组</w:t>
        </w:r>
        <w:r>
          <w:rPr>
            <w:rStyle w:val="aa"/>
            <w:rFonts w:ascii="黑体" w:eastAsia="黑体" w:hAnsi="黑体" w:cs="黑体"/>
          </w:rPr>
          <w:t>-</w:t>
        </w:r>
        <w:r>
          <w:rPr>
            <w:rStyle w:val="aa"/>
            <w:rFonts w:ascii="黑体" w:eastAsia="黑体" w:hAnsi="黑体" w:cs="黑体"/>
          </w:rPr>
          <w:t>人员</w:t>
        </w:r>
        <w:r>
          <w:rPr>
            <w:rStyle w:val="aa"/>
            <w:rFonts w:ascii="黑体" w:eastAsia="黑体" w:hAnsi="黑体" w:cs="黑体"/>
          </w:rPr>
          <w:t>-</w:t>
        </w:r>
        <w:r>
          <w:rPr>
            <w:rStyle w:val="aa"/>
            <w:rFonts w:ascii="黑体" w:eastAsia="黑体" w:hAnsi="黑体" w:cs="黑体"/>
          </w:rPr>
          <w:t>进退场数据表（对象名：</w:t>
        </w:r>
        <w:r>
          <w:rPr>
            <w:rStyle w:val="aa"/>
            <w:rFonts w:ascii="黑体" w:eastAsia="黑体" w:hAnsi="黑体" w:cs="黑体"/>
          </w:rPr>
          <w:t>ProjectWorkerEntryExitHistory</w:t>
        </w:r>
        <w:r>
          <w:rPr>
            <w:rStyle w:val="aa"/>
            <w:rFonts w:ascii="黑体" w:eastAsia="黑体" w:hAnsi="黑体" w:cs="黑体"/>
          </w:rPr>
          <w:t>）</w:t>
        </w:r>
        <w:r>
          <w:tab/>
        </w:r>
        <w:r>
          <w:fldChar w:fldCharType="begin"/>
        </w:r>
        <w:r>
          <w:instrText xml:space="preserve"> PAGEREF _Toc528013904 \h </w:instrText>
        </w:r>
        <w:r>
          <w:fldChar w:fldCharType="separate"/>
        </w:r>
        <w:r>
          <w:t>14</w:t>
        </w:r>
        <w:r>
          <w:fldChar w:fldCharType="end"/>
        </w:r>
      </w:hyperlink>
    </w:p>
    <w:p w:rsidR="00000000" w:rsidRDefault="00F07027">
      <w:pPr>
        <w:pStyle w:val="32"/>
        <w:tabs>
          <w:tab w:val="right" w:leader="dot" w:pos="9628"/>
        </w:tabs>
        <w:rPr>
          <w:rFonts w:ascii="Calibri" w:hAnsi="Calibri" w:cs="黑体"/>
          <w:kern w:val="2"/>
          <w:sz w:val="21"/>
        </w:rPr>
      </w:pPr>
      <w:hyperlink w:anchor="_Toc528013905" w:history="1">
        <w:r>
          <w:rPr>
            <w:rStyle w:val="aa"/>
            <w:rFonts w:ascii="黑体" w:eastAsia="黑体" w:hAnsi="黑体" w:cs="黑体"/>
          </w:rPr>
          <w:t xml:space="preserve">5.2.7 </w:t>
        </w:r>
        <w:r>
          <w:rPr>
            <w:rStyle w:val="aa"/>
            <w:rFonts w:ascii="黑体" w:eastAsia="黑体" w:hAnsi="黑体" w:cs="黑体"/>
          </w:rPr>
          <w:t>项目参建单位</w:t>
        </w:r>
        <w:r>
          <w:rPr>
            <w:rStyle w:val="aa"/>
            <w:rFonts w:ascii="黑体" w:eastAsia="黑体" w:hAnsi="黑体" w:cs="黑体"/>
          </w:rPr>
          <w:t>-</w:t>
        </w:r>
        <w:r>
          <w:rPr>
            <w:rStyle w:val="aa"/>
            <w:rFonts w:ascii="黑体" w:eastAsia="黑体" w:hAnsi="黑体" w:cs="黑体"/>
          </w:rPr>
          <w:t>班组</w:t>
        </w:r>
        <w:r>
          <w:rPr>
            <w:rStyle w:val="aa"/>
            <w:rFonts w:ascii="黑体" w:eastAsia="黑体" w:hAnsi="黑体" w:cs="黑体"/>
          </w:rPr>
          <w:t>-</w:t>
        </w:r>
        <w:r>
          <w:rPr>
            <w:rStyle w:val="aa"/>
            <w:rFonts w:ascii="黑体" w:eastAsia="黑体" w:hAnsi="黑体" w:cs="黑体"/>
          </w:rPr>
          <w:t>人员</w:t>
        </w:r>
        <w:r>
          <w:rPr>
            <w:rStyle w:val="aa"/>
            <w:rFonts w:ascii="黑体" w:eastAsia="黑体" w:hAnsi="黑体" w:cs="黑体"/>
          </w:rPr>
          <w:t>-</w:t>
        </w:r>
        <w:r>
          <w:rPr>
            <w:rStyle w:val="aa"/>
            <w:rFonts w:ascii="黑体" w:eastAsia="黑体" w:hAnsi="黑体" w:cs="黑体"/>
          </w:rPr>
          <w:t>劳动合同数据表（对象名：</w:t>
        </w:r>
        <w:r>
          <w:rPr>
            <w:rStyle w:val="aa"/>
            <w:rFonts w:ascii="黑体" w:eastAsia="黑体" w:hAnsi="黑体" w:cs="黑体"/>
          </w:rPr>
          <w:t>WorkerContract</w:t>
        </w:r>
        <w:r>
          <w:rPr>
            <w:rStyle w:val="aa"/>
            <w:rFonts w:ascii="黑体" w:eastAsia="黑体" w:hAnsi="黑体" w:cs="黑体"/>
          </w:rPr>
          <w:t>）</w:t>
        </w:r>
        <w:r>
          <w:tab/>
        </w:r>
        <w:r>
          <w:fldChar w:fldCharType="begin"/>
        </w:r>
        <w:r>
          <w:instrText xml:space="preserve"> PAGEREF _Toc528013905 \h </w:instrText>
        </w:r>
        <w:r>
          <w:fldChar w:fldCharType="separate"/>
        </w:r>
        <w:r>
          <w:t>15</w:t>
        </w:r>
        <w:r>
          <w:fldChar w:fldCharType="end"/>
        </w:r>
      </w:hyperlink>
    </w:p>
    <w:p w:rsidR="00000000" w:rsidRDefault="00F07027">
      <w:pPr>
        <w:pStyle w:val="32"/>
        <w:tabs>
          <w:tab w:val="right" w:leader="dot" w:pos="9628"/>
        </w:tabs>
        <w:rPr>
          <w:rFonts w:ascii="Calibri" w:hAnsi="Calibri" w:cs="黑体"/>
          <w:kern w:val="2"/>
          <w:sz w:val="21"/>
        </w:rPr>
      </w:pPr>
      <w:hyperlink w:anchor="_Toc528013906" w:history="1">
        <w:r>
          <w:rPr>
            <w:rStyle w:val="aa"/>
            <w:rFonts w:ascii="黑体" w:eastAsia="黑体" w:hAnsi="黑体" w:cs="黑体"/>
          </w:rPr>
          <w:t xml:space="preserve">5.2.8 </w:t>
        </w:r>
        <w:r>
          <w:rPr>
            <w:rStyle w:val="aa"/>
            <w:rFonts w:ascii="黑体" w:eastAsia="黑体" w:hAnsi="黑体" w:cs="黑体"/>
          </w:rPr>
          <w:t>项目参建单位</w:t>
        </w:r>
        <w:r>
          <w:rPr>
            <w:rStyle w:val="aa"/>
            <w:rFonts w:ascii="黑体" w:eastAsia="黑体" w:hAnsi="黑体" w:cs="黑体"/>
          </w:rPr>
          <w:t>-</w:t>
        </w:r>
        <w:r>
          <w:rPr>
            <w:rStyle w:val="aa"/>
            <w:rFonts w:ascii="黑体" w:eastAsia="黑体" w:hAnsi="黑体" w:cs="黑体"/>
          </w:rPr>
          <w:t>班组</w:t>
        </w:r>
        <w:r>
          <w:rPr>
            <w:rStyle w:val="aa"/>
            <w:rFonts w:ascii="黑体" w:eastAsia="黑体" w:hAnsi="黑体" w:cs="黑体"/>
          </w:rPr>
          <w:t>-</w:t>
        </w:r>
        <w:r>
          <w:rPr>
            <w:rStyle w:val="aa"/>
            <w:rFonts w:ascii="黑体" w:eastAsia="黑体" w:hAnsi="黑体" w:cs="黑体"/>
          </w:rPr>
          <w:t>人员</w:t>
        </w:r>
        <w:r>
          <w:rPr>
            <w:rStyle w:val="aa"/>
            <w:rFonts w:ascii="黑体" w:eastAsia="黑体" w:hAnsi="黑体" w:cs="黑体"/>
          </w:rPr>
          <w:t>-</w:t>
        </w:r>
        <w:r>
          <w:rPr>
            <w:rStyle w:val="aa"/>
            <w:rFonts w:ascii="黑体" w:eastAsia="黑体" w:hAnsi="黑体" w:cs="黑体"/>
          </w:rPr>
          <w:t>考勤数据表（对象</w:t>
        </w:r>
        <w:r>
          <w:rPr>
            <w:rStyle w:val="aa"/>
            <w:rFonts w:ascii="黑体" w:eastAsia="黑体" w:hAnsi="黑体" w:cs="黑体"/>
          </w:rPr>
          <w:t>名：</w:t>
        </w:r>
        <w:r>
          <w:rPr>
            <w:rStyle w:val="aa"/>
            <w:rFonts w:ascii="黑体" w:eastAsia="黑体" w:hAnsi="黑体" w:cs="黑体"/>
          </w:rPr>
          <w:t>WorkerAttendance</w:t>
        </w:r>
        <w:r>
          <w:rPr>
            <w:rStyle w:val="aa"/>
            <w:rFonts w:ascii="黑体" w:eastAsia="黑体" w:hAnsi="黑体" w:cs="黑体"/>
          </w:rPr>
          <w:t>）</w:t>
        </w:r>
        <w:r>
          <w:tab/>
        </w:r>
        <w:r>
          <w:fldChar w:fldCharType="begin"/>
        </w:r>
        <w:r>
          <w:instrText xml:space="preserve"> PAGEREF _Toc528013906 \h </w:instrText>
        </w:r>
        <w:r>
          <w:fldChar w:fldCharType="separate"/>
        </w:r>
        <w:r>
          <w:t>16</w:t>
        </w:r>
        <w:r>
          <w:fldChar w:fldCharType="end"/>
        </w:r>
      </w:hyperlink>
    </w:p>
    <w:p w:rsidR="00000000" w:rsidRDefault="00F07027">
      <w:pPr>
        <w:pStyle w:val="32"/>
        <w:tabs>
          <w:tab w:val="right" w:leader="dot" w:pos="9628"/>
        </w:tabs>
        <w:rPr>
          <w:rFonts w:ascii="Calibri" w:hAnsi="Calibri" w:cs="黑体"/>
          <w:kern w:val="2"/>
          <w:sz w:val="21"/>
        </w:rPr>
      </w:pPr>
      <w:hyperlink w:anchor="_Toc528013907" w:history="1">
        <w:r>
          <w:rPr>
            <w:rStyle w:val="aa"/>
            <w:rFonts w:ascii="黑体" w:eastAsia="黑体" w:hAnsi="黑体" w:cs="黑体"/>
          </w:rPr>
          <w:t xml:space="preserve">5.2.9 </w:t>
        </w:r>
        <w:r>
          <w:rPr>
            <w:rStyle w:val="aa"/>
            <w:rFonts w:ascii="黑体" w:eastAsia="黑体" w:hAnsi="黑体" w:cs="黑体"/>
          </w:rPr>
          <w:t>项目参建单位</w:t>
        </w:r>
        <w:r>
          <w:rPr>
            <w:rStyle w:val="aa"/>
            <w:rFonts w:ascii="黑体" w:eastAsia="黑体" w:hAnsi="黑体" w:cs="黑体"/>
          </w:rPr>
          <w:t>-</w:t>
        </w:r>
        <w:r>
          <w:rPr>
            <w:rStyle w:val="aa"/>
            <w:rFonts w:ascii="黑体" w:eastAsia="黑体" w:hAnsi="黑体" w:cs="黑体"/>
          </w:rPr>
          <w:t>班组</w:t>
        </w:r>
        <w:r>
          <w:rPr>
            <w:rStyle w:val="aa"/>
            <w:rFonts w:ascii="黑体" w:eastAsia="黑体" w:hAnsi="黑体" w:cs="黑体"/>
          </w:rPr>
          <w:t>-</w:t>
        </w:r>
        <w:r>
          <w:rPr>
            <w:rStyle w:val="aa"/>
            <w:rFonts w:ascii="黑体" w:eastAsia="黑体" w:hAnsi="黑体" w:cs="黑体"/>
          </w:rPr>
          <w:t>人员</w:t>
        </w:r>
        <w:r>
          <w:rPr>
            <w:rStyle w:val="aa"/>
            <w:rFonts w:ascii="黑体" w:eastAsia="黑体" w:hAnsi="黑体" w:cs="黑体"/>
          </w:rPr>
          <w:t>-</w:t>
        </w:r>
        <w:r>
          <w:rPr>
            <w:rStyle w:val="aa"/>
            <w:rFonts w:ascii="黑体" w:eastAsia="黑体" w:hAnsi="黑体" w:cs="黑体"/>
          </w:rPr>
          <w:t>工资单数据表（对象名：</w:t>
        </w:r>
        <w:r>
          <w:rPr>
            <w:rStyle w:val="aa"/>
            <w:rFonts w:ascii="黑体" w:eastAsia="黑体" w:hAnsi="黑体" w:cs="黑体"/>
          </w:rPr>
          <w:t>PayRoll</w:t>
        </w:r>
        <w:r>
          <w:rPr>
            <w:rStyle w:val="aa"/>
            <w:rFonts w:ascii="黑体" w:eastAsia="黑体" w:hAnsi="黑体" w:cs="黑体"/>
          </w:rPr>
          <w:t>）</w:t>
        </w:r>
        <w:r>
          <w:tab/>
        </w:r>
        <w:r>
          <w:fldChar w:fldCharType="begin"/>
        </w:r>
        <w:r>
          <w:instrText xml:space="preserve"> PAGEREF _Toc528013907 \h </w:instrText>
        </w:r>
        <w:r>
          <w:fldChar w:fldCharType="separate"/>
        </w:r>
        <w:r>
          <w:t>16</w:t>
        </w:r>
        <w:r>
          <w:fldChar w:fldCharType="end"/>
        </w:r>
      </w:hyperlink>
    </w:p>
    <w:p w:rsidR="00000000" w:rsidRDefault="00F07027">
      <w:pPr>
        <w:pStyle w:val="32"/>
        <w:tabs>
          <w:tab w:val="right" w:leader="dot" w:pos="9628"/>
        </w:tabs>
        <w:rPr>
          <w:rFonts w:ascii="Calibri" w:hAnsi="Calibri" w:cs="黑体"/>
          <w:kern w:val="2"/>
          <w:sz w:val="21"/>
        </w:rPr>
      </w:pPr>
      <w:hyperlink w:anchor="_Toc528013908" w:history="1">
        <w:r>
          <w:rPr>
            <w:rStyle w:val="aa"/>
            <w:rFonts w:ascii="黑体" w:eastAsia="黑体" w:hAnsi="黑体" w:cs="黑体"/>
          </w:rPr>
          <w:t xml:space="preserve">5.2.10 </w:t>
        </w:r>
        <w:r>
          <w:rPr>
            <w:rStyle w:val="aa"/>
            <w:rFonts w:ascii="黑体" w:eastAsia="黑体" w:hAnsi="黑体" w:cs="黑体"/>
          </w:rPr>
          <w:t>项目参建单位</w:t>
        </w:r>
        <w:r>
          <w:rPr>
            <w:rStyle w:val="aa"/>
            <w:rFonts w:ascii="黑体" w:eastAsia="黑体" w:hAnsi="黑体" w:cs="黑体"/>
          </w:rPr>
          <w:t>-</w:t>
        </w:r>
        <w:r>
          <w:rPr>
            <w:rStyle w:val="aa"/>
            <w:rFonts w:ascii="黑体" w:eastAsia="黑体" w:hAnsi="黑体" w:cs="黑体"/>
          </w:rPr>
          <w:t>班组</w:t>
        </w:r>
        <w:r>
          <w:rPr>
            <w:rStyle w:val="aa"/>
            <w:rFonts w:ascii="黑体" w:eastAsia="黑体" w:hAnsi="黑体" w:cs="黑体"/>
          </w:rPr>
          <w:t>-</w:t>
        </w:r>
        <w:r>
          <w:rPr>
            <w:rStyle w:val="aa"/>
            <w:rFonts w:ascii="黑体" w:eastAsia="黑体" w:hAnsi="黑体" w:cs="黑体"/>
          </w:rPr>
          <w:t>人员</w:t>
        </w:r>
        <w:r>
          <w:rPr>
            <w:rStyle w:val="aa"/>
            <w:rFonts w:ascii="黑体" w:eastAsia="黑体" w:hAnsi="黑体" w:cs="黑体"/>
          </w:rPr>
          <w:t>-</w:t>
        </w:r>
        <w:r>
          <w:rPr>
            <w:rStyle w:val="aa"/>
            <w:rFonts w:ascii="黑体" w:eastAsia="黑体" w:hAnsi="黑体" w:cs="黑体"/>
          </w:rPr>
          <w:t>工资单明细数据表（对象名：</w:t>
        </w:r>
        <w:r>
          <w:rPr>
            <w:rStyle w:val="aa"/>
            <w:rFonts w:ascii="黑体" w:eastAsia="黑体" w:hAnsi="黑体" w:cs="黑体"/>
          </w:rPr>
          <w:t>PayRollDetail</w:t>
        </w:r>
        <w:r>
          <w:rPr>
            <w:rStyle w:val="aa"/>
            <w:rFonts w:ascii="黑体" w:eastAsia="黑体" w:hAnsi="黑体" w:cs="黑体"/>
          </w:rPr>
          <w:t>）</w:t>
        </w:r>
        <w:r>
          <w:tab/>
        </w:r>
        <w:r>
          <w:fldChar w:fldCharType="begin"/>
        </w:r>
        <w:r>
          <w:instrText xml:space="preserve"> PAGEREF _Toc52801</w:instrText>
        </w:r>
        <w:r>
          <w:instrText xml:space="preserve">3908 \h </w:instrText>
        </w:r>
        <w:r>
          <w:fldChar w:fldCharType="separate"/>
        </w:r>
        <w:r>
          <w:t>17</w:t>
        </w:r>
        <w:r>
          <w:fldChar w:fldCharType="end"/>
        </w:r>
      </w:hyperlink>
    </w:p>
    <w:p w:rsidR="00000000" w:rsidRDefault="00F07027">
      <w:pPr>
        <w:pStyle w:val="32"/>
        <w:tabs>
          <w:tab w:val="right" w:leader="dot" w:pos="9628"/>
        </w:tabs>
        <w:rPr>
          <w:rFonts w:ascii="Calibri" w:hAnsi="Calibri" w:cs="黑体"/>
          <w:kern w:val="2"/>
          <w:sz w:val="21"/>
        </w:rPr>
      </w:pPr>
      <w:hyperlink w:anchor="_Toc528013909" w:history="1">
        <w:r>
          <w:rPr>
            <w:rStyle w:val="aa"/>
            <w:rFonts w:ascii="黑体" w:eastAsia="黑体" w:hAnsi="黑体" w:cs="黑体"/>
          </w:rPr>
          <w:t xml:space="preserve">5.2.11 </w:t>
        </w:r>
        <w:r>
          <w:rPr>
            <w:rStyle w:val="aa"/>
            <w:rFonts w:ascii="黑体" w:eastAsia="黑体" w:hAnsi="黑体" w:cs="黑体"/>
          </w:rPr>
          <w:t>项目培训基本信息数据表（对象名：</w:t>
        </w:r>
        <w:r>
          <w:rPr>
            <w:rStyle w:val="aa"/>
            <w:rFonts w:ascii="黑体" w:eastAsia="黑体" w:hAnsi="黑体" w:cs="黑体"/>
          </w:rPr>
          <w:t>ProjectTraining</w:t>
        </w:r>
        <w:r>
          <w:rPr>
            <w:rStyle w:val="aa"/>
            <w:rFonts w:ascii="黑体" w:eastAsia="黑体" w:hAnsi="黑体" w:cs="黑体"/>
          </w:rPr>
          <w:t>）</w:t>
        </w:r>
        <w:r>
          <w:tab/>
        </w:r>
        <w:r>
          <w:fldChar w:fldCharType="begin"/>
        </w:r>
        <w:r>
          <w:instrText xml:space="preserve"> PAGEREF _Toc528013909 \h </w:instrText>
        </w:r>
        <w:r>
          <w:fldChar w:fldCharType="separate"/>
        </w:r>
        <w:r>
          <w:t>18</w:t>
        </w:r>
        <w:r>
          <w:fldChar w:fldCharType="end"/>
        </w:r>
      </w:hyperlink>
    </w:p>
    <w:p w:rsidR="00000000" w:rsidRDefault="00F07027">
      <w:pPr>
        <w:pStyle w:val="32"/>
        <w:tabs>
          <w:tab w:val="right" w:leader="dot" w:pos="9628"/>
        </w:tabs>
        <w:rPr>
          <w:rFonts w:ascii="Calibri" w:hAnsi="Calibri" w:cs="黑体"/>
          <w:kern w:val="2"/>
          <w:sz w:val="21"/>
        </w:rPr>
      </w:pPr>
      <w:hyperlink w:anchor="_Toc528013910" w:history="1">
        <w:r>
          <w:rPr>
            <w:rStyle w:val="aa"/>
            <w:rFonts w:ascii="黑体" w:eastAsia="黑体" w:hAnsi="黑体" w:cs="黑体"/>
          </w:rPr>
          <w:t xml:space="preserve">5.2.12 </w:t>
        </w:r>
        <w:r>
          <w:rPr>
            <w:rStyle w:val="aa"/>
            <w:rFonts w:ascii="黑体" w:eastAsia="黑体" w:hAnsi="黑体" w:cs="黑体"/>
          </w:rPr>
          <w:t>项目培训详情数据表（对象名：</w:t>
        </w:r>
        <w:r>
          <w:rPr>
            <w:rStyle w:val="aa"/>
            <w:rFonts w:ascii="黑体" w:eastAsia="黑体" w:hAnsi="黑体" w:cs="黑体"/>
          </w:rPr>
          <w:t>ProjectTrainingDetail</w:t>
        </w:r>
        <w:r>
          <w:rPr>
            <w:rStyle w:val="aa"/>
            <w:rFonts w:ascii="黑体" w:eastAsia="黑体" w:hAnsi="黑体" w:cs="黑体"/>
          </w:rPr>
          <w:t>）</w:t>
        </w:r>
        <w:r>
          <w:tab/>
        </w:r>
        <w:r>
          <w:fldChar w:fldCharType="begin"/>
        </w:r>
        <w:r>
          <w:instrText xml:space="preserve"> PAGEREF _Toc528013910 \h </w:instrText>
        </w:r>
        <w:r>
          <w:fldChar w:fldCharType="separate"/>
        </w:r>
        <w:r>
          <w:t>18</w:t>
        </w:r>
        <w:r>
          <w:fldChar w:fldCharType="end"/>
        </w:r>
      </w:hyperlink>
    </w:p>
    <w:p w:rsidR="00000000" w:rsidRDefault="00F07027">
      <w:pPr>
        <w:pStyle w:val="32"/>
        <w:tabs>
          <w:tab w:val="right" w:leader="dot" w:pos="9628"/>
        </w:tabs>
        <w:rPr>
          <w:rFonts w:ascii="Calibri" w:hAnsi="Calibri" w:cs="黑体"/>
          <w:kern w:val="2"/>
          <w:sz w:val="21"/>
        </w:rPr>
      </w:pPr>
      <w:hyperlink w:anchor="_Toc528013911" w:history="1">
        <w:r>
          <w:rPr>
            <w:rStyle w:val="aa"/>
            <w:rFonts w:ascii="黑体" w:eastAsia="黑体" w:hAnsi="黑体" w:cs="黑体"/>
          </w:rPr>
          <w:t xml:space="preserve">5.2.13 </w:t>
        </w:r>
        <w:r>
          <w:rPr>
            <w:rStyle w:val="aa"/>
            <w:rFonts w:ascii="黑体" w:eastAsia="黑体" w:hAnsi="黑体" w:cs="黑体"/>
          </w:rPr>
          <w:t>项目职员数据表（对象名：</w:t>
        </w:r>
        <w:r>
          <w:rPr>
            <w:rStyle w:val="aa"/>
            <w:rFonts w:ascii="黑体" w:eastAsia="黑体" w:hAnsi="黑体" w:cs="黑体"/>
          </w:rPr>
          <w:t>ProjectEmployee</w:t>
        </w:r>
        <w:r>
          <w:rPr>
            <w:rStyle w:val="aa"/>
            <w:rFonts w:ascii="黑体" w:eastAsia="黑体" w:hAnsi="黑体" w:cs="黑体"/>
          </w:rPr>
          <w:t>）</w:t>
        </w:r>
        <w:r>
          <w:tab/>
        </w:r>
        <w:r>
          <w:fldChar w:fldCharType="begin"/>
        </w:r>
        <w:r>
          <w:instrText xml:space="preserve"> PAGEREF _Toc528013911 \h </w:instrText>
        </w:r>
        <w:r>
          <w:fldChar w:fldCharType="separate"/>
        </w:r>
        <w:r>
          <w:t>19</w:t>
        </w:r>
        <w:r>
          <w:fldChar w:fldCharType="end"/>
        </w:r>
      </w:hyperlink>
    </w:p>
    <w:p w:rsidR="00000000" w:rsidRDefault="00F07027">
      <w:pPr>
        <w:pStyle w:val="22"/>
        <w:tabs>
          <w:tab w:val="right" w:leader="dot" w:pos="9628"/>
        </w:tabs>
        <w:rPr>
          <w:rFonts w:ascii="Calibri" w:hAnsi="Calibri" w:cs="黑体"/>
          <w:kern w:val="2"/>
          <w:sz w:val="21"/>
        </w:rPr>
      </w:pPr>
      <w:hyperlink w:anchor="_Toc528013912" w:history="1">
        <w:r>
          <w:rPr>
            <w:rStyle w:val="aa"/>
            <w:rFonts w:ascii="黑体" w:eastAsia="黑体" w:hAnsi="黑体" w:cs="黑体"/>
          </w:rPr>
          <w:t xml:space="preserve">5.3 </w:t>
        </w:r>
        <w:r>
          <w:rPr>
            <w:rStyle w:val="aa"/>
            <w:rFonts w:ascii="黑体" w:eastAsia="黑体" w:hAnsi="黑体" w:cs="黑体"/>
          </w:rPr>
          <w:t>人员数据标准</w:t>
        </w:r>
        <w:r>
          <w:tab/>
        </w:r>
        <w:r>
          <w:fldChar w:fldCharType="begin"/>
        </w:r>
        <w:r>
          <w:instrText xml:space="preserve"> PAGEREF _Toc528013912 \h </w:instrText>
        </w:r>
        <w:r>
          <w:fldChar w:fldCharType="separate"/>
        </w:r>
        <w:r>
          <w:t>19</w:t>
        </w:r>
        <w:r>
          <w:fldChar w:fldCharType="end"/>
        </w:r>
      </w:hyperlink>
    </w:p>
    <w:p w:rsidR="00000000" w:rsidRDefault="00F07027">
      <w:pPr>
        <w:pStyle w:val="32"/>
        <w:tabs>
          <w:tab w:val="right" w:leader="dot" w:pos="9628"/>
        </w:tabs>
        <w:rPr>
          <w:rFonts w:ascii="Calibri" w:hAnsi="Calibri" w:cs="黑体"/>
          <w:kern w:val="2"/>
          <w:sz w:val="21"/>
        </w:rPr>
      </w:pPr>
      <w:hyperlink w:anchor="_Toc528013913" w:history="1">
        <w:r>
          <w:rPr>
            <w:rStyle w:val="aa"/>
            <w:rFonts w:ascii="黑体" w:eastAsia="黑体" w:hAnsi="黑体" w:cs="黑体"/>
          </w:rPr>
          <w:t xml:space="preserve">5.3.1 </w:t>
        </w:r>
        <w:r>
          <w:rPr>
            <w:rStyle w:val="aa"/>
            <w:rFonts w:ascii="黑体" w:eastAsia="黑体" w:hAnsi="黑体" w:cs="黑体"/>
          </w:rPr>
          <w:t>人员实名信息数据表（对象名：</w:t>
        </w:r>
        <w:r>
          <w:rPr>
            <w:rStyle w:val="aa"/>
            <w:rFonts w:ascii="黑体" w:eastAsia="黑体" w:hAnsi="黑体" w:cs="黑体"/>
          </w:rPr>
          <w:t>WorkerInfo</w:t>
        </w:r>
        <w:r>
          <w:rPr>
            <w:rStyle w:val="aa"/>
            <w:rFonts w:ascii="黑体" w:eastAsia="黑体" w:hAnsi="黑体" w:cs="黑体"/>
          </w:rPr>
          <w:t>）</w:t>
        </w:r>
        <w:r>
          <w:tab/>
        </w:r>
        <w:r>
          <w:fldChar w:fldCharType="begin"/>
        </w:r>
        <w:r>
          <w:instrText xml:space="preserve"> PAGEREF _Toc528013913 \h </w:instrText>
        </w:r>
        <w:r>
          <w:fldChar w:fldCharType="separate"/>
        </w:r>
        <w:r>
          <w:t>19</w:t>
        </w:r>
        <w:r>
          <w:fldChar w:fldCharType="end"/>
        </w:r>
      </w:hyperlink>
    </w:p>
    <w:p w:rsidR="00000000" w:rsidRDefault="00F07027">
      <w:pPr>
        <w:pStyle w:val="32"/>
        <w:tabs>
          <w:tab w:val="right" w:leader="dot" w:pos="9628"/>
        </w:tabs>
        <w:rPr>
          <w:rFonts w:ascii="Calibri" w:hAnsi="Calibri" w:cs="黑体"/>
          <w:kern w:val="2"/>
          <w:sz w:val="21"/>
        </w:rPr>
      </w:pPr>
      <w:hyperlink w:anchor="_Toc528013914" w:history="1">
        <w:r>
          <w:rPr>
            <w:rStyle w:val="aa"/>
            <w:rFonts w:ascii="黑体" w:eastAsia="黑体" w:hAnsi="黑体" w:cs="黑体"/>
          </w:rPr>
          <w:t xml:space="preserve">5.3.2 </w:t>
        </w:r>
        <w:r>
          <w:rPr>
            <w:rStyle w:val="aa"/>
            <w:rFonts w:ascii="黑体" w:eastAsia="黑体" w:hAnsi="黑体" w:cs="黑体"/>
          </w:rPr>
          <w:t>人员资质数据表（对象名：</w:t>
        </w:r>
        <w:r>
          <w:rPr>
            <w:rStyle w:val="aa"/>
            <w:rFonts w:ascii="黑体" w:eastAsia="黑体" w:hAnsi="黑体" w:cs="黑体"/>
          </w:rPr>
          <w:t>PersonCredential</w:t>
        </w:r>
        <w:r>
          <w:rPr>
            <w:rStyle w:val="aa"/>
            <w:rFonts w:ascii="黑体" w:eastAsia="黑体" w:hAnsi="黑体" w:cs="黑体"/>
          </w:rPr>
          <w:t>）</w:t>
        </w:r>
        <w:r>
          <w:tab/>
        </w:r>
        <w:r>
          <w:fldChar w:fldCharType="begin"/>
        </w:r>
        <w:r>
          <w:instrText xml:space="preserve"> PAGEREF _Toc528013914 \h </w:instrText>
        </w:r>
        <w:r>
          <w:fldChar w:fldCharType="separate"/>
        </w:r>
        <w:r>
          <w:t>21</w:t>
        </w:r>
        <w:r>
          <w:fldChar w:fldCharType="end"/>
        </w:r>
      </w:hyperlink>
    </w:p>
    <w:p w:rsidR="00000000" w:rsidRDefault="00F07027">
      <w:pPr>
        <w:pStyle w:val="32"/>
        <w:tabs>
          <w:tab w:val="right" w:leader="dot" w:pos="9628"/>
        </w:tabs>
        <w:rPr>
          <w:rFonts w:ascii="Calibri" w:hAnsi="Calibri" w:cs="黑体"/>
          <w:kern w:val="2"/>
          <w:sz w:val="21"/>
        </w:rPr>
      </w:pPr>
      <w:hyperlink w:anchor="_Toc528013915" w:history="1">
        <w:r>
          <w:rPr>
            <w:rStyle w:val="aa"/>
            <w:rFonts w:ascii="黑体" w:eastAsia="黑体" w:hAnsi="黑体" w:cs="黑体"/>
          </w:rPr>
          <w:t xml:space="preserve">5.3.3 </w:t>
        </w:r>
        <w:r>
          <w:rPr>
            <w:rStyle w:val="aa"/>
            <w:rFonts w:ascii="黑体" w:eastAsia="黑体" w:hAnsi="黑体" w:cs="黑体"/>
          </w:rPr>
          <w:t>人员注册信息数据表（对象名：</w:t>
        </w:r>
        <w:r>
          <w:rPr>
            <w:rStyle w:val="aa"/>
            <w:rFonts w:ascii="黑体" w:eastAsia="黑体" w:hAnsi="黑体" w:cs="黑体"/>
          </w:rPr>
          <w:t>PersonRegisterInfo</w:t>
        </w:r>
        <w:r>
          <w:rPr>
            <w:rStyle w:val="aa"/>
            <w:rFonts w:ascii="黑体" w:eastAsia="黑体" w:hAnsi="黑体" w:cs="黑体"/>
          </w:rPr>
          <w:t>）</w:t>
        </w:r>
        <w:r>
          <w:tab/>
        </w:r>
        <w:r>
          <w:fldChar w:fldCharType="begin"/>
        </w:r>
        <w:r>
          <w:instrText xml:space="preserve"> PAGEREF _Toc528013915 \h </w:instrText>
        </w:r>
        <w:r>
          <w:fldChar w:fldCharType="separate"/>
        </w:r>
        <w:r>
          <w:t>22</w:t>
        </w:r>
        <w:r>
          <w:fldChar w:fldCharType="end"/>
        </w:r>
      </w:hyperlink>
    </w:p>
    <w:p w:rsidR="00000000" w:rsidRDefault="00F07027">
      <w:pPr>
        <w:pStyle w:val="32"/>
        <w:tabs>
          <w:tab w:val="right" w:leader="dot" w:pos="9628"/>
        </w:tabs>
        <w:rPr>
          <w:rFonts w:ascii="Calibri" w:hAnsi="Calibri" w:cs="黑体"/>
          <w:kern w:val="2"/>
          <w:sz w:val="21"/>
        </w:rPr>
      </w:pPr>
      <w:hyperlink w:anchor="_Toc528013916" w:history="1">
        <w:r>
          <w:rPr>
            <w:rStyle w:val="aa"/>
            <w:rFonts w:ascii="黑体" w:eastAsia="黑体" w:hAnsi="黑体" w:cs="黑体"/>
          </w:rPr>
          <w:t xml:space="preserve">5.3.4 </w:t>
        </w:r>
        <w:r>
          <w:rPr>
            <w:rStyle w:val="aa"/>
            <w:rFonts w:ascii="黑体" w:eastAsia="黑体" w:hAnsi="黑体" w:cs="黑体"/>
          </w:rPr>
          <w:t>人员注册变更数据表（对象名：</w:t>
        </w:r>
        <w:r>
          <w:rPr>
            <w:rStyle w:val="aa"/>
            <w:rFonts w:ascii="黑体" w:eastAsia="黑体" w:hAnsi="黑体" w:cs="黑体"/>
          </w:rPr>
          <w:t>PersonRe</w:t>
        </w:r>
        <w:r>
          <w:rPr>
            <w:rStyle w:val="aa"/>
            <w:rFonts w:ascii="黑体" w:eastAsia="黑体" w:hAnsi="黑体" w:cs="黑体"/>
          </w:rPr>
          <w:t>gisterChange</w:t>
        </w:r>
        <w:r>
          <w:rPr>
            <w:rStyle w:val="aa"/>
            <w:rFonts w:ascii="黑体" w:eastAsia="黑体" w:hAnsi="黑体" w:cs="黑体"/>
          </w:rPr>
          <w:t>）</w:t>
        </w:r>
        <w:r>
          <w:tab/>
        </w:r>
        <w:r>
          <w:fldChar w:fldCharType="begin"/>
        </w:r>
        <w:r>
          <w:instrText xml:space="preserve"> PAGEREF _Toc528013916 \h </w:instrText>
        </w:r>
        <w:r>
          <w:fldChar w:fldCharType="separate"/>
        </w:r>
        <w:r>
          <w:t>23</w:t>
        </w:r>
        <w:r>
          <w:fldChar w:fldCharType="end"/>
        </w:r>
      </w:hyperlink>
    </w:p>
    <w:p w:rsidR="00000000" w:rsidRDefault="00F07027">
      <w:pPr>
        <w:pStyle w:val="32"/>
        <w:tabs>
          <w:tab w:val="right" w:leader="dot" w:pos="9628"/>
        </w:tabs>
        <w:rPr>
          <w:rFonts w:ascii="Calibri" w:hAnsi="Calibri" w:cs="黑体"/>
          <w:kern w:val="2"/>
          <w:sz w:val="21"/>
        </w:rPr>
      </w:pPr>
      <w:hyperlink w:anchor="_Toc528013917" w:history="1">
        <w:r>
          <w:rPr>
            <w:rStyle w:val="aa"/>
            <w:rFonts w:ascii="黑体" w:eastAsia="黑体" w:hAnsi="黑体" w:cs="黑体"/>
          </w:rPr>
          <w:t xml:space="preserve">5.3.5 </w:t>
        </w:r>
        <w:r>
          <w:rPr>
            <w:rStyle w:val="aa"/>
            <w:rFonts w:ascii="黑体" w:eastAsia="黑体" w:hAnsi="黑体" w:cs="黑体"/>
          </w:rPr>
          <w:t>人员注册专业数据表（对象名：</w:t>
        </w:r>
        <w:r>
          <w:rPr>
            <w:rStyle w:val="aa"/>
            <w:rFonts w:ascii="黑体" w:eastAsia="黑体" w:hAnsi="黑体" w:cs="黑体"/>
          </w:rPr>
          <w:t>PersonRegisterProfession</w:t>
        </w:r>
        <w:r>
          <w:rPr>
            <w:rStyle w:val="aa"/>
            <w:rFonts w:ascii="黑体" w:eastAsia="黑体" w:hAnsi="黑体" w:cs="黑体"/>
          </w:rPr>
          <w:t>）</w:t>
        </w:r>
        <w:r>
          <w:tab/>
        </w:r>
        <w:r>
          <w:fldChar w:fldCharType="begin"/>
        </w:r>
        <w:r>
          <w:instrText xml:space="preserve"> PAGEREF _Toc528013917 \h </w:instrText>
        </w:r>
        <w:r>
          <w:fldChar w:fldCharType="separate"/>
        </w:r>
        <w:r>
          <w:t>24</w:t>
        </w:r>
        <w:r>
          <w:fldChar w:fldCharType="end"/>
        </w:r>
      </w:hyperlink>
    </w:p>
    <w:p w:rsidR="00000000" w:rsidRDefault="00F07027">
      <w:pPr>
        <w:pStyle w:val="22"/>
        <w:tabs>
          <w:tab w:val="right" w:leader="dot" w:pos="9628"/>
        </w:tabs>
        <w:rPr>
          <w:rFonts w:ascii="Calibri" w:hAnsi="Calibri" w:cs="黑体"/>
          <w:kern w:val="2"/>
          <w:sz w:val="21"/>
        </w:rPr>
      </w:pPr>
      <w:hyperlink w:anchor="_Toc528013918" w:history="1">
        <w:r>
          <w:rPr>
            <w:rStyle w:val="aa"/>
            <w:rFonts w:ascii="黑体" w:eastAsia="黑体" w:hAnsi="黑体" w:cs="黑体"/>
          </w:rPr>
          <w:t xml:space="preserve">5.4 </w:t>
        </w:r>
        <w:r>
          <w:rPr>
            <w:rStyle w:val="aa"/>
            <w:rFonts w:ascii="黑体" w:eastAsia="黑体" w:hAnsi="黑体" w:cs="黑体"/>
          </w:rPr>
          <w:t>信用数据标准</w:t>
        </w:r>
        <w:r>
          <w:tab/>
        </w:r>
        <w:r>
          <w:fldChar w:fldCharType="begin"/>
        </w:r>
        <w:r>
          <w:instrText xml:space="preserve"> PAGEREF _Toc528013918 \h </w:instrText>
        </w:r>
        <w:r>
          <w:fldChar w:fldCharType="separate"/>
        </w:r>
        <w:r>
          <w:t>24</w:t>
        </w:r>
        <w:r>
          <w:fldChar w:fldCharType="end"/>
        </w:r>
      </w:hyperlink>
    </w:p>
    <w:p w:rsidR="00000000" w:rsidRDefault="00F07027">
      <w:pPr>
        <w:pStyle w:val="32"/>
        <w:tabs>
          <w:tab w:val="right" w:leader="dot" w:pos="9628"/>
        </w:tabs>
        <w:rPr>
          <w:rFonts w:ascii="Calibri" w:hAnsi="Calibri" w:cs="黑体"/>
          <w:kern w:val="2"/>
          <w:sz w:val="21"/>
        </w:rPr>
      </w:pPr>
      <w:hyperlink w:anchor="_Toc528013919" w:history="1">
        <w:r>
          <w:rPr>
            <w:rStyle w:val="aa"/>
            <w:rFonts w:ascii="黑体" w:eastAsia="黑体" w:hAnsi="黑体" w:cs="黑体"/>
          </w:rPr>
          <w:t xml:space="preserve">5.4.1 </w:t>
        </w:r>
        <w:r>
          <w:rPr>
            <w:rStyle w:val="aa"/>
            <w:rFonts w:ascii="黑体" w:eastAsia="黑体" w:hAnsi="黑体" w:cs="黑体"/>
          </w:rPr>
          <w:t>企业不良行为信息数据表（对象名：</w:t>
        </w:r>
        <w:r>
          <w:rPr>
            <w:rStyle w:val="aa"/>
            <w:rFonts w:ascii="黑体" w:eastAsia="黑体" w:hAnsi="黑体" w:cs="黑体"/>
          </w:rPr>
          <w:t>CorpBadCreditInfo</w:t>
        </w:r>
        <w:r>
          <w:rPr>
            <w:rStyle w:val="aa"/>
            <w:rFonts w:ascii="黑体" w:eastAsia="黑体" w:hAnsi="黑体" w:cs="黑体"/>
          </w:rPr>
          <w:t>）</w:t>
        </w:r>
        <w:r>
          <w:tab/>
        </w:r>
        <w:r>
          <w:fldChar w:fldCharType="begin"/>
        </w:r>
        <w:r>
          <w:instrText xml:space="preserve"> PAGEREF _Toc528013919 \h </w:instrText>
        </w:r>
        <w:r>
          <w:fldChar w:fldCharType="separate"/>
        </w:r>
        <w:r>
          <w:t>24</w:t>
        </w:r>
        <w:r>
          <w:fldChar w:fldCharType="end"/>
        </w:r>
      </w:hyperlink>
    </w:p>
    <w:p w:rsidR="00000000" w:rsidRDefault="00F07027">
      <w:pPr>
        <w:pStyle w:val="32"/>
        <w:tabs>
          <w:tab w:val="right" w:leader="dot" w:pos="9628"/>
        </w:tabs>
        <w:rPr>
          <w:rFonts w:ascii="Calibri" w:hAnsi="Calibri" w:cs="黑体"/>
          <w:kern w:val="2"/>
          <w:sz w:val="21"/>
        </w:rPr>
      </w:pPr>
      <w:hyperlink w:anchor="_Toc528013920" w:history="1">
        <w:r>
          <w:rPr>
            <w:rStyle w:val="aa"/>
            <w:rFonts w:ascii="黑体" w:eastAsia="黑体" w:hAnsi="黑体" w:cs="黑体"/>
          </w:rPr>
          <w:t xml:space="preserve">5.4.2 </w:t>
        </w:r>
        <w:r>
          <w:rPr>
            <w:rStyle w:val="aa"/>
            <w:rFonts w:ascii="黑体" w:eastAsia="黑体" w:hAnsi="黑体" w:cs="黑体"/>
          </w:rPr>
          <w:t>企业良好行为信息数据表（对象名：</w:t>
        </w:r>
        <w:r>
          <w:rPr>
            <w:rStyle w:val="aa"/>
            <w:rFonts w:ascii="黑体" w:eastAsia="黑体" w:hAnsi="黑体" w:cs="黑体"/>
          </w:rPr>
          <w:t>CorpGoodCreditInfo</w:t>
        </w:r>
        <w:r>
          <w:rPr>
            <w:rStyle w:val="aa"/>
            <w:rFonts w:ascii="黑体" w:eastAsia="黑体" w:hAnsi="黑体" w:cs="黑体"/>
          </w:rPr>
          <w:t>）</w:t>
        </w:r>
        <w:r>
          <w:tab/>
        </w:r>
        <w:r>
          <w:fldChar w:fldCharType="begin"/>
        </w:r>
        <w:r>
          <w:instrText xml:space="preserve"> PAGEREF _Toc528013920 \h </w:instrText>
        </w:r>
        <w:r>
          <w:fldChar w:fldCharType="separate"/>
        </w:r>
        <w:r>
          <w:t>25</w:t>
        </w:r>
        <w:r>
          <w:fldChar w:fldCharType="end"/>
        </w:r>
      </w:hyperlink>
    </w:p>
    <w:p w:rsidR="00000000" w:rsidRDefault="00F07027">
      <w:pPr>
        <w:pStyle w:val="32"/>
        <w:tabs>
          <w:tab w:val="right" w:leader="dot" w:pos="9628"/>
        </w:tabs>
        <w:rPr>
          <w:rFonts w:ascii="Calibri" w:hAnsi="Calibri" w:cs="黑体"/>
          <w:kern w:val="2"/>
          <w:sz w:val="21"/>
        </w:rPr>
      </w:pPr>
      <w:hyperlink w:anchor="_Toc528013921" w:history="1">
        <w:r>
          <w:rPr>
            <w:rStyle w:val="aa"/>
            <w:rFonts w:ascii="黑体" w:eastAsia="黑体" w:hAnsi="黑体" w:cs="黑体"/>
          </w:rPr>
          <w:t xml:space="preserve">5.4.3 </w:t>
        </w:r>
        <w:r>
          <w:rPr>
            <w:rStyle w:val="aa"/>
            <w:rFonts w:ascii="黑体" w:eastAsia="黑体" w:hAnsi="黑体" w:cs="黑体"/>
          </w:rPr>
          <w:t>企业黑名单信息数据表（对象名：</w:t>
        </w:r>
        <w:r>
          <w:rPr>
            <w:rStyle w:val="aa"/>
            <w:rFonts w:ascii="黑体" w:eastAsia="黑体" w:hAnsi="黑体" w:cs="黑体"/>
          </w:rPr>
          <w:t>CorpBackList</w:t>
        </w:r>
        <w:r>
          <w:rPr>
            <w:rStyle w:val="aa"/>
            <w:rFonts w:ascii="黑体" w:eastAsia="黑体" w:hAnsi="黑体" w:cs="黑体"/>
          </w:rPr>
          <w:t>）</w:t>
        </w:r>
        <w:r>
          <w:tab/>
        </w:r>
        <w:r>
          <w:fldChar w:fldCharType="begin"/>
        </w:r>
        <w:r>
          <w:instrText xml:space="preserve"> PAGEREF _Toc528013921 \h </w:instrText>
        </w:r>
        <w:r>
          <w:fldChar w:fldCharType="separate"/>
        </w:r>
        <w:r>
          <w:t>25</w:t>
        </w:r>
        <w:r>
          <w:fldChar w:fldCharType="end"/>
        </w:r>
      </w:hyperlink>
    </w:p>
    <w:p w:rsidR="00000000" w:rsidRDefault="00F07027">
      <w:pPr>
        <w:pStyle w:val="32"/>
        <w:tabs>
          <w:tab w:val="right" w:leader="dot" w:pos="9628"/>
        </w:tabs>
        <w:rPr>
          <w:rFonts w:ascii="Calibri" w:hAnsi="Calibri" w:cs="黑体"/>
          <w:kern w:val="2"/>
          <w:sz w:val="21"/>
        </w:rPr>
      </w:pPr>
      <w:hyperlink w:anchor="_Toc528013922" w:history="1">
        <w:r>
          <w:rPr>
            <w:rStyle w:val="aa"/>
            <w:rFonts w:ascii="黑体" w:eastAsia="黑体" w:hAnsi="黑体" w:cs="黑体"/>
          </w:rPr>
          <w:t xml:space="preserve">5.4.4 </w:t>
        </w:r>
        <w:r>
          <w:rPr>
            <w:rStyle w:val="aa"/>
            <w:rFonts w:ascii="黑体" w:eastAsia="黑体" w:hAnsi="黑体" w:cs="黑体"/>
          </w:rPr>
          <w:t>人员不良行为信息数据表（对象名：</w:t>
        </w:r>
        <w:r>
          <w:rPr>
            <w:rStyle w:val="aa"/>
            <w:rFonts w:ascii="黑体" w:eastAsia="黑体" w:hAnsi="黑体" w:cs="黑体"/>
          </w:rPr>
          <w:t>PersonBadCreditInfo</w:t>
        </w:r>
        <w:r>
          <w:rPr>
            <w:rStyle w:val="aa"/>
            <w:rFonts w:ascii="黑体" w:eastAsia="黑体" w:hAnsi="黑体" w:cs="黑体"/>
          </w:rPr>
          <w:t>）</w:t>
        </w:r>
        <w:r>
          <w:tab/>
        </w:r>
        <w:r>
          <w:fldChar w:fldCharType="begin"/>
        </w:r>
        <w:r>
          <w:instrText xml:space="preserve"> PAGEREF _Toc528013922 \h </w:instrText>
        </w:r>
        <w:r>
          <w:fldChar w:fldCharType="separate"/>
        </w:r>
        <w:r>
          <w:t>26</w:t>
        </w:r>
        <w:r>
          <w:fldChar w:fldCharType="end"/>
        </w:r>
      </w:hyperlink>
    </w:p>
    <w:p w:rsidR="00000000" w:rsidRDefault="00F07027">
      <w:pPr>
        <w:pStyle w:val="32"/>
        <w:tabs>
          <w:tab w:val="right" w:leader="dot" w:pos="9628"/>
        </w:tabs>
        <w:rPr>
          <w:rFonts w:ascii="Calibri" w:hAnsi="Calibri" w:cs="黑体"/>
          <w:kern w:val="2"/>
          <w:sz w:val="21"/>
        </w:rPr>
      </w:pPr>
      <w:hyperlink w:anchor="_Toc528013923" w:history="1">
        <w:r>
          <w:rPr>
            <w:rStyle w:val="aa"/>
            <w:rFonts w:ascii="黑体" w:eastAsia="黑体" w:hAnsi="黑体" w:cs="黑体"/>
          </w:rPr>
          <w:t xml:space="preserve">5.4.5 </w:t>
        </w:r>
        <w:r>
          <w:rPr>
            <w:rStyle w:val="aa"/>
            <w:rFonts w:ascii="黑体" w:eastAsia="黑体" w:hAnsi="黑体" w:cs="黑体"/>
          </w:rPr>
          <w:t>人员良好行为信息数据表（对象名：</w:t>
        </w:r>
        <w:r>
          <w:rPr>
            <w:rStyle w:val="aa"/>
            <w:rFonts w:ascii="黑体" w:eastAsia="黑体" w:hAnsi="黑体" w:cs="黑体"/>
          </w:rPr>
          <w:t>PersonGoodCreditInfo</w:t>
        </w:r>
        <w:r>
          <w:rPr>
            <w:rStyle w:val="aa"/>
            <w:rFonts w:ascii="黑体" w:eastAsia="黑体" w:hAnsi="黑体" w:cs="黑体"/>
          </w:rPr>
          <w:t>）</w:t>
        </w:r>
        <w:r>
          <w:tab/>
        </w:r>
        <w:r>
          <w:fldChar w:fldCharType="begin"/>
        </w:r>
        <w:r>
          <w:instrText xml:space="preserve"> PAGEREF _Toc528013923 \h </w:instrText>
        </w:r>
        <w:r>
          <w:fldChar w:fldCharType="separate"/>
        </w:r>
        <w:r>
          <w:t>26</w:t>
        </w:r>
        <w:r>
          <w:fldChar w:fldCharType="end"/>
        </w:r>
      </w:hyperlink>
    </w:p>
    <w:p w:rsidR="00000000" w:rsidRDefault="00F07027">
      <w:pPr>
        <w:pStyle w:val="32"/>
        <w:tabs>
          <w:tab w:val="right" w:leader="dot" w:pos="9628"/>
        </w:tabs>
        <w:rPr>
          <w:rFonts w:ascii="Calibri" w:hAnsi="Calibri" w:cs="黑体"/>
          <w:kern w:val="2"/>
          <w:sz w:val="21"/>
        </w:rPr>
      </w:pPr>
      <w:hyperlink w:anchor="_Toc528013924" w:history="1">
        <w:r>
          <w:rPr>
            <w:rStyle w:val="aa"/>
            <w:rFonts w:ascii="黑体" w:eastAsia="黑体" w:hAnsi="黑体" w:cs="黑体"/>
          </w:rPr>
          <w:t xml:space="preserve">5.4.6 </w:t>
        </w:r>
        <w:r>
          <w:rPr>
            <w:rStyle w:val="aa"/>
            <w:rFonts w:ascii="黑体" w:eastAsia="黑体" w:hAnsi="黑体" w:cs="黑体"/>
          </w:rPr>
          <w:t>人员黑名单信息数据表（对象名：</w:t>
        </w:r>
        <w:r>
          <w:rPr>
            <w:rStyle w:val="aa"/>
            <w:rFonts w:ascii="黑体" w:eastAsia="黑体" w:hAnsi="黑体" w:cs="黑体"/>
          </w:rPr>
          <w:t>PersonBlackList</w:t>
        </w:r>
        <w:r>
          <w:rPr>
            <w:rStyle w:val="aa"/>
            <w:rFonts w:ascii="黑体" w:eastAsia="黑体" w:hAnsi="黑体" w:cs="黑体"/>
          </w:rPr>
          <w:t>）</w:t>
        </w:r>
        <w:r>
          <w:tab/>
        </w:r>
        <w:r>
          <w:fldChar w:fldCharType="begin"/>
        </w:r>
        <w:r>
          <w:instrText xml:space="preserve"> PAGEREF _Toc528013924 \h </w:instrText>
        </w:r>
        <w:r>
          <w:fldChar w:fldCharType="separate"/>
        </w:r>
        <w:r>
          <w:t>27</w:t>
        </w:r>
        <w:r>
          <w:fldChar w:fldCharType="end"/>
        </w:r>
      </w:hyperlink>
    </w:p>
    <w:p w:rsidR="00000000" w:rsidRDefault="00F07027">
      <w:pPr>
        <w:pStyle w:val="22"/>
        <w:tabs>
          <w:tab w:val="right" w:leader="dot" w:pos="9628"/>
        </w:tabs>
        <w:rPr>
          <w:rFonts w:ascii="Calibri" w:hAnsi="Calibri" w:cs="黑体"/>
          <w:kern w:val="2"/>
          <w:sz w:val="21"/>
        </w:rPr>
      </w:pPr>
      <w:hyperlink w:anchor="_Toc528013925" w:history="1">
        <w:r>
          <w:rPr>
            <w:rStyle w:val="aa"/>
            <w:rFonts w:ascii="黑体" w:eastAsia="黑体" w:hAnsi="黑体" w:cs="黑体"/>
          </w:rPr>
          <w:t xml:space="preserve">5.5 </w:t>
        </w:r>
        <w:r>
          <w:rPr>
            <w:rStyle w:val="aa"/>
            <w:rFonts w:ascii="黑体" w:eastAsia="黑体" w:hAnsi="黑体" w:cs="黑体"/>
          </w:rPr>
          <w:t>通用数据标准</w:t>
        </w:r>
        <w:r>
          <w:tab/>
        </w:r>
        <w:r>
          <w:fldChar w:fldCharType="begin"/>
        </w:r>
        <w:r>
          <w:instrText xml:space="preserve"> PAGEREF _Toc528013925 \h </w:instrText>
        </w:r>
        <w:r>
          <w:fldChar w:fldCharType="separate"/>
        </w:r>
        <w:r>
          <w:t>28</w:t>
        </w:r>
        <w:r>
          <w:fldChar w:fldCharType="end"/>
        </w:r>
      </w:hyperlink>
    </w:p>
    <w:p w:rsidR="00000000" w:rsidRDefault="00F07027">
      <w:pPr>
        <w:pStyle w:val="32"/>
        <w:tabs>
          <w:tab w:val="right" w:leader="dot" w:pos="9628"/>
        </w:tabs>
        <w:rPr>
          <w:rFonts w:ascii="Calibri" w:hAnsi="Calibri" w:cs="黑体"/>
          <w:kern w:val="2"/>
          <w:sz w:val="21"/>
        </w:rPr>
      </w:pPr>
      <w:hyperlink w:anchor="_Toc528013926" w:history="1">
        <w:r>
          <w:rPr>
            <w:rStyle w:val="aa"/>
            <w:rFonts w:ascii="黑体" w:eastAsia="黑体" w:hAnsi="黑体" w:cs="黑体"/>
          </w:rPr>
          <w:t xml:space="preserve">5.5.1 </w:t>
        </w:r>
        <w:r>
          <w:rPr>
            <w:rStyle w:val="aa"/>
            <w:rFonts w:ascii="黑体" w:eastAsia="黑体" w:hAnsi="黑体" w:cs="黑体"/>
          </w:rPr>
          <w:t>附件数据表（对象名：</w:t>
        </w:r>
        <w:r>
          <w:rPr>
            <w:rStyle w:val="aa"/>
            <w:rFonts w:ascii="黑体" w:eastAsia="黑体" w:hAnsi="黑体" w:cs="黑体"/>
          </w:rPr>
          <w:t>FileAttachmentInfo</w:t>
        </w:r>
        <w:r>
          <w:rPr>
            <w:rStyle w:val="aa"/>
            <w:rFonts w:ascii="黑体" w:eastAsia="黑体" w:hAnsi="黑体" w:cs="黑体"/>
          </w:rPr>
          <w:t>）</w:t>
        </w:r>
        <w:r>
          <w:tab/>
        </w:r>
        <w:r>
          <w:fldChar w:fldCharType="begin"/>
        </w:r>
        <w:r>
          <w:instrText xml:space="preserve"> PAGEREF _To</w:instrText>
        </w:r>
        <w:r>
          <w:instrText xml:space="preserve">c528013926 \h </w:instrText>
        </w:r>
        <w:r>
          <w:fldChar w:fldCharType="separate"/>
        </w:r>
        <w:r>
          <w:t>28</w:t>
        </w:r>
        <w:r>
          <w:fldChar w:fldCharType="end"/>
        </w:r>
      </w:hyperlink>
    </w:p>
    <w:p w:rsidR="00000000" w:rsidRDefault="00F07027">
      <w:pPr>
        <w:pStyle w:val="32"/>
        <w:tabs>
          <w:tab w:val="right" w:leader="dot" w:pos="9628"/>
        </w:tabs>
        <w:rPr>
          <w:rFonts w:ascii="Calibri" w:hAnsi="Calibri" w:cs="黑体"/>
          <w:kern w:val="2"/>
          <w:sz w:val="21"/>
        </w:rPr>
      </w:pPr>
      <w:hyperlink w:anchor="_Toc528013927" w:history="1">
        <w:r>
          <w:rPr>
            <w:rStyle w:val="aa"/>
            <w:rFonts w:ascii="黑体" w:eastAsia="黑体" w:hAnsi="黑体" w:cs="黑体"/>
          </w:rPr>
          <w:t xml:space="preserve">5.5.2 </w:t>
        </w:r>
        <w:r>
          <w:rPr>
            <w:rStyle w:val="aa"/>
            <w:rFonts w:ascii="黑体" w:eastAsia="黑体" w:hAnsi="黑体" w:cs="黑体"/>
          </w:rPr>
          <w:t>银行卡信息表（对象名：</w:t>
        </w:r>
        <w:r>
          <w:rPr>
            <w:rStyle w:val="aa"/>
            <w:rFonts w:ascii="黑体" w:eastAsia="黑体" w:hAnsi="黑体" w:cs="黑体"/>
          </w:rPr>
          <w:t>BankCardInfo</w:t>
        </w:r>
        <w:r>
          <w:rPr>
            <w:rStyle w:val="aa"/>
            <w:rFonts w:ascii="黑体" w:eastAsia="黑体" w:hAnsi="黑体" w:cs="黑体"/>
          </w:rPr>
          <w:t>）</w:t>
        </w:r>
        <w:r>
          <w:tab/>
        </w:r>
        <w:r>
          <w:fldChar w:fldCharType="begin"/>
        </w:r>
        <w:r>
          <w:instrText xml:space="preserve"> PAGEREF _Toc528013927 \h </w:instrText>
        </w:r>
        <w:r>
          <w:fldChar w:fldCharType="separate"/>
        </w:r>
        <w:r>
          <w:t>28</w:t>
        </w:r>
        <w:r>
          <w:fldChar w:fldCharType="end"/>
        </w:r>
      </w:hyperlink>
    </w:p>
    <w:p w:rsidR="00000000" w:rsidRDefault="00F07027">
      <w:pPr>
        <w:pStyle w:val="13"/>
        <w:tabs>
          <w:tab w:val="right" w:leader="dot" w:pos="9628"/>
        </w:tabs>
        <w:rPr>
          <w:rFonts w:ascii="Calibri" w:hAnsi="Calibri" w:cs="黑体"/>
          <w:kern w:val="2"/>
          <w:sz w:val="21"/>
        </w:rPr>
      </w:pPr>
      <w:hyperlink w:anchor="_Toc528013928" w:history="1">
        <w:r>
          <w:rPr>
            <w:rStyle w:val="aa"/>
            <w:rFonts w:ascii="黑体" w:eastAsia="黑体" w:hAnsi="黑体" w:cs="黑体"/>
            <w:bCs/>
          </w:rPr>
          <w:t xml:space="preserve">6 </w:t>
        </w:r>
        <w:r>
          <w:rPr>
            <w:rStyle w:val="aa"/>
            <w:rFonts w:ascii="黑体" w:eastAsia="黑体" w:hAnsi="黑体" w:cs="黑体"/>
            <w:bCs/>
          </w:rPr>
          <w:t>数据字典</w:t>
        </w:r>
        <w:r>
          <w:tab/>
        </w:r>
        <w:r>
          <w:fldChar w:fldCharType="begin"/>
        </w:r>
        <w:r>
          <w:instrText xml:space="preserve"> PAGEREF _Toc528013928 \h </w:instrText>
        </w:r>
        <w:r>
          <w:fldChar w:fldCharType="separate"/>
        </w:r>
        <w:r>
          <w:t>28</w:t>
        </w:r>
        <w:r>
          <w:fldChar w:fldCharType="end"/>
        </w:r>
      </w:hyperlink>
    </w:p>
    <w:p w:rsidR="00000000" w:rsidRDefault="00F07027">
      <w:pPr>
        <w:pStyle w:val="22"/>
        <w:tabs>
          <w:tab w:val="right" w:leader="dot" w:pos="9628"/>
        </w:tabs>
        <w:rPr>
          <w:rFonts w:ascii="Calibri" w:hAnsi="Calibri" w:cs="黑体"/>
          <w:kern w:val="2"/>
          <w:sz w:val="21"/>
        </w:rPr>
      </w:pPr>
      <w:hyperlink w:anchor="_Toc528013929" w:history="1">
        <w:r>
          <w:rPr>
            <w:rStyle w:val="aa"/>
            <w:rFonts w:ascii="黑体" w:eastAsia="黑体" w:hAnsi="黑体" w:cs="黑体"/>
          </w:rPr>
          <w:t xml:space="preserve">6.1 </w:t>
        </w:r>
        <w:r>
          <w:rPr>
            <w:rStyle w:val="aa"/>
            <w:rFonts w:ascii="黑体" w:eastAsia="黑体" w:hAnsi="黑体" w:cs="黑体"/>
          </w:rPr>
          <w:t>企业登记注册类型字典表</w:t>
        </w:r>
        <w:r>
          <w:tab/>
        </w:r>
        <w:r>
          <w:fldChar w:fldCharType="begin"/>
        </w:r>
        <w:r>
          <w:instrText xml:space="preserve"> PAGEREF _Toc528013</w:instrText>
        </w:r>
        <w:r>
          <w:instrText xml:space="preserve">929 \h </w:instrText>
        </w:r>
        <w:r>
          <w:fldChar w:fldCharType="separate"/>
        </w:r>
        <w:r>
          <w:t>28</w:t>
        </w:r>
        <w:r>
          <w:fldChar w:fldCharType="end"/>
        </w:r>
      </w:hyperlink>
    </w:p>
    <w:p w:rsidR="00000000" w:rsidRDefault="00F07027">
      <w:pPr>
        <w:pStyle w:val="22"/>
        <w:tabs>
          <w:tab w:val="right" w:leader="dot" w:pos="9628"/>
        </w:tabs>
        <w:rPr>
          <w:rFonts w:ascii="Calibri" w:hAnsi="Calibri" w:cs="黑体"/>
          <w:kern w:val="2"/>
          <w:sz w:val="21"/>
        </w:rPr>
      </w:pPr>
      <w:hyperlink w:anchor="_Toc528013930" w:history="1">
        <w:r>
          <w:rPr>
            <w:rStyle w:val="aa"/>
            <w:rFonts w:ascii="黑体" w:eastAsia="黑体" w:hAnsi="黑体" w:cs="黑体"/>
          </w:rPr>
          <w:t xml:space="preserve">6.2 </w:t>
        </w:r>
        <w:r>
          <w:rPr>
            <w:rStyle w:val="aa"/>
            <w:rFonts w:ascii="黑体" w:eastAsia="黑体" w:hAnsi="黑体" w:cs="黑体"/>
          </w:rPr>
          <w:t>行政区划字典表</w:t>
        </w:r>
        <w:r>
          <w:tab/>
        </w:r>
        <w:r>
          <w:fldChar w:fldCharType="begin"/>
        </w:r>
        <w:r>
          <w:instrText xml:space="preserve"> PAGEREF _Toc528013930 \h </w:instrText>
        </w:r>
        <w:r>
          <w:fldChar w:fldCharType="separate"/>
        </w:r>
        <w:r>
          <w:t>28</w:t>
        </w:r>
        <w:r>
          <w:fldChar w:fldCharType="end"/>
        </w:r>
      </w:hyperlink>
    </w:p>
    <w:p w:rsidR="00000000" w:rsidRDefault="00F07027">
      <w:pPr>
        <w:pStyle w:val="22"/>
        <w:tabs>
          <w:tab w:val="right" w:leader="dot" w:pos="9628"/>
        </w:tabs>
        <w:rPr>
          <w:rFonts w:ascii="Calibri" w:hAnsi="Calibri" w:cs="黑体"/>
          <w:kern w:val="2"/>
          <w:sz w:val="21"/>
        </w:rPr>
      </w:pPr>
      <w:hyperlink w:anchor="_Toc528013931" w:history="1">
        <w:r>
          <w:rPr>
            <w:rStyle w:val="aa"/>
            <w:rFonts w:ascii="黑体" w:eastAsia="黑体" w:hAnsi="黑体" w:cs="黑体"/>
          </w:rPr>
          <w:t xml:space="preserve">6.3 </w:t>
        </w:r>
        <w:r>
          <w:rPr>
            <w:rStyle w:val="aa"/>
            <w:rFonts w:ascii="黑体" w:eastAsia="黑体" w:hAnsi="黑体" w:cs="黑体"/>
          </w:rPr>
          <w:t>人员证件类型字典表</w:t>
        </w:r>
        <w:r>
          <w:tab/>
        </w:r>
        <w:r>
          <w:fldChar w:fldCharType="begin"/>
        </w:r>
        <w:r>
          <w:instrText xml:space="preserve"> PAGEREF _Toc528013931 \h </w:instrText>
        </w:r>
        <w:r>
          <w:fldChar w:fldCharType="separate"/>
        </w:r>
        <w:r>
          <w:t>28</w:t>
        </w:r>
        <w:r>
          <w:fldChar w:fldCharType="end"/>
        </w:r>
      </w:hyperlink>
    </w:p>
    <w:p w:rsidR="00000000" w:rsidRDefault="00F07027">
      <w:pPr>
        <w:pStyle w:val="22"/>
        <w:tabs>
          <w:tab w:val="right" w:leader="dot" w:pos="9628"/>
        </w:tabs>
        <w:rPr>
          <w:rFonts w:ascii="Calibri" w:hAnsi="Calibri" w:cs="黑体"/>
          <w:kern w:val="2"/>
          <w:sz w:val="21"/>
        </w:rPr>
      </w:pPr>
      <w:hyperlink w:anchor="_Toc528013932" w:history="1">
        <w:r>
          <w:rPr>
            <w:rStyle w:val="aa"/>
            <w:rFonts w:ascii="黑体" w:eastAsia="黑体" w:hAnsi="黑体" w:cs="黑体"/>
          </w:rPr>
          <w:t xml:space="preserve">6.4 </w:t>
        </w:r>
        <w:r>
          <w:rPr>
            <w:rStyle w:val="aa"/>
            <w:rFonts w:ascii="黑体" w:eastAsia="黑体" w:hAnsi="黑体" w:cs="黑体"/>
          </w:rPr>
          <w:t>币种字典表</w:t>
        </w:r>
        <w:r>
          <w:tab/>
        </w:r>
        <w:r>
          <w:fldChar w:fldCharType="begin"/>
        </w:r>
        <w:r>
          <w:instrText xml:space="preserve"> PAGEREF _Toc528013932 \h </w:instrText>
        </w:r>
        <w:r>
          <w:fldChar w:fldCharType="separate"/>
        </w:r>
        <w:r>
          <w:t>29</w:t>
        </w:r>
        <w:r>
          <w:fldChar w:fldCharType="end"/>
        </w:r>
      </w:hyperlink>
    </w:p>
    <w:p w:rsidR="00000000" w:rsidRDefault="00F07027">
      <w:pPr>
        <w:pStyle w:val="22"/>
        <w:tabs>
          <w:tab w:val="right" w:leader="dot" w:pos="9628"/>
        </w:tabs>
        <w:rPr>
          <w:rFonts w:ascii="Calibri" w:hAnsi="Calibri" w:cs="黑体"/>
          <w:kern w:val="2"/>
          <w:sz w:val="21"/>
        </w:rPr>
      </w:pPr>
      <w:hyperlink w:anchor="_Toc528013933" w:history="1">
        <w:r>
          <w:rPr>
            <w:rStyle w:val="aa"/>
            <w:rFonts w:ascii="黑体" w:eastAsia="黑体" w:hAnsi="黑体" w:cs="黑体"/>
          </w:rPr>
          <w:t xml:space="preserve">6.5 </w:t>
        </w:r>
        <w:r>
          <w:rPr>
            <w:rStyle w:val="aa"/>
            <w:rFonts w:ascii="黑体" w:eastAsia="黑体" w:hAnsi="黑体" w:cs="黑体"/>
          </w:rPr>
          <w:t>企业资质资格类型字典表</w:t>
        </w:r>
        <w:r>
          <w:tab/>
        </w:r>
        <w:r>
          <w:fldChar w:fldCharType="begin"/>
        </w:r>
        <w:r>
          <w:instrText xml:space="preserve"> PAGEREF _Toc528013933 \h </w:instrText>
        </w:r>
        <w:r>
          <w:fldChar w:fldCharType="separate"/>
        </w:r>
        <w:r>
          <w:t>29</w:t>
        </w:r>
        <w:r>
          <w:fldChar w:fldCharType="end"/>
        </w:r>
      </w:hyperlink>
    </w:p>
    <w:p w:rsidR="00000000" w:rsidRDefault="00F07027">
      <w:pPr>
        <w:pStyle w:val="22"/>
        <w:tabs>
          <w:tab w:val="right" w:leader="dot" w:pos="9628"/>
        </w:tabs>
        <w:rPr>
          <w:rFonts w:ascii="Calibri" w:hAnsi="Calibri" w:cs="黑体"/>
          <w:kern w:val="2"/>
          <w:sz w:val="21"/>
        </w:rPr>
      </w:pPr>
      <w:hyperlink w:anchor="_Toc528013934" w:history="1">
        <w:r>
          <w:rPr>
            <w:rStyle w:val="aa"/>
            <w:rFonts w:ascii="黑体" w:eastAsia="黑体" w:hAnsi="黑体" w:cs="黑体"/>
          </w:rPr>
          <w:t xml:space="preserve">6.6 </w:t>
        </w:r>
        <w:r>
          <w:rPr>
            <w:rStyle w:val="aa"/>
            <w:rFonts w:ascii="黑体" w:eastAsia="黑体" w:hAnsi="黑体" w:cs="黑体"/>
          </w:rPr>
          <w:t>企业资质资格专业类别字典表</w:t>
        </w:r>
        <w:r>
          <w:tab/>
        </w:r>
        <w:r>
          <w:fldChar w:fldCharType="begin"/>
        </w:r>
        <w:r>
          <w:instrText xml:space="preserve"> PAGEREF _Toc528013934 \h </w:instrText>
        </w:r>
        <w:r>
          <w:fldChar w:fldCharType="separate"/>
        </w:r>
        <w:r>
          <w:t>29</w:t>
        </w:r>
        <w:r>
          <w:fldChar w:fldCharType="end"/>
        </w:r>
      </w:hyperlink>
    </w:p>
    <w:p w:rsidR="00000000" w:rsidRDefault="00F07027">
      <w:pPr>
        <w:pStyle w:val="22"/>
        <w:tabs>
          <w:tab w:val="right" w:leader="dot" w:pos="9628"/>
        </w:tabs>
        <w:rPr>
          <w:rFonts w:ascii="Calibri" w:hAnsi="Calibri" w:cs="黑体"/>
          <w:kern w:val="2"/>
          <w:sz w:val="21"/>
        </w:rPr>
      </w:pPr>
      <w:hyperlink w:anchor="_Toc528013935" w:history="1">
        <w:r>
          <w:rPr>
            <w:rStyle w:val="aa"/>
            <w:rFonts w:ascii="黑体" w:eastAsia="黑体" w:hAnsi="黑体" w:cs="黑体"/>
          </w:rPr>
          <w:t xml:space="preserve">6.7 </w:t>
        </w:r>
        <w:r>
          <w:rPr>
            <w:rStyle w:val="aa"/>
            <w:rFonts w:ascii="黑体" w:eastAsia="黑体" w:hAnsi="黑体" w:cs="黑体"/>
          </w:rPr>
          <w:t>企业资质等级字典表</w:t>
        </w:r>
        <w:r>
          <w:tab/>
        </w:r>
        <w:r>
          <w:fldChar w:fldCharType="begin"/>
        </w:r>
        <w:r>
          <w:instrText xml:space="preserve"> PAGEREF _Toc528013935 \h </w:instrText>
        </w:r>
        <w:r>
          <w:fldChar w:fldCharType="separate"/>
        </w:r>
        <w:r>
          <w:t>29</w:t>
        </w:r>
        <w:r>
          <w:fldChar w:fldCharType="end"/>
        </w:r>
      </w:hyperlink>
    </w:p>
    <w:p w:rsidR="00000000" w:rsidRDefault="00F07027">
      <w:pPr>
        <w:pStyle w:val="22"/>
        <w:tabs>
          <w:tab w:val="right" w:leader="dot" w:pos="9628"/>
        </w:tabs>
        <w:rPr>
          <w:rFonts w:ascii="Calibri" w:hAnsi="Calibri" w:cs="黑体"/>
          <w:kern w:val="2"/>
          <w:sz w:val="21"/>
        </w:rPr>
      </w:pPr>
      <w:hyperlink w:anchor="_Toc528013936" w:history="1">
        <w:r>
          <w:rPr>
            <w:rStyle w:val="aa"/>
            <w:rFonts w:ascii="黑体" w:eastAsia="黑体" w:hAnsi="黑体" w:cs="黑体"/>
          </w:rPr>
          <w:t xml:space="preserve">6.8 </w:t>
        </w:r>
        <w:r>
          <w:rPr>
            <w:rStyle w:val="aa"/>
            <w:rFonts w:ascii="黑体" w:eastAsia="黑体" w:hAnsi="黑体" w:cs="黑体"/>
          </w:rPr>
          <w:t>企业资质取得方式字典表</w:t>
        </w:r>
        <w:r>
          <w:tab/>
        </w:r>
        <w:r>
          <w:fldChar w:fldCharType="begin"/>
        </w:r>
        <w:r>
          <w:instrText xml:space="preserve"> PAGEREF _Toc528013936 \h </w:instrText>
        </w:r>
        <w:r>
          <w:fldChar w:fldCharType="separate"/>
        </w:r>
        <w:r>
          <w:t>29</w:t>
        </w:r>
        <w:r>
          <w:fldChar w:fldCharType="end"/>
        </w:r>
      </w:hyperlink>
    </w:p>
    <w:p w:rsidR="00000000" w:rsidRDefault="00F07027">
      <w:pPr>
        <w:pStyle w:val="22"/>
        <w:tabs>
          <w:tab w:val="right" w:leader="dot" w:pos="9628"/>
        </w:tabs>
        <w:rPr>
          <w:rFonts w:ascii="Calibri" w:hAnsi="Calibri" w:cs="黑体"/>
          <w:kern w:val="2"/>
          <w:sz w:val="21"/>
        </w:rPr>
      </w:pPr>
      <w:hyperlink w:anchor="_Toc528013937" w:history="1">
        <w:r>
          <w:rPr>
            <w:rStyle w:val="aa"/>
            <w:rFonts w:ascii="黑体" w:eastAsia="黑体" w:hAnsi="黑体" w:cs="黑体"/>
          </w:rPr>
          <w:t xml:space="preserve">6.9 </w:t>
        </w:r>
        <w:r>
          <w:rPr>
            <w:rStyle w:val="aa"/>
            <w:rFonts w:ascii="黑体" w:eastAsia="黑体" w:hAnsi="黑体" w:cs="黑体"/>
          </w:rPr>
          <w:t>企业资质状态字典</w:t>
        </w:r>
        <w:r>
          <w:tab/>
        </w:r>
        <w:r>
          <w:fldChar w:fldCharType="begin"/>
        </w:r>
        <w:r>
          <w:instrText xml:space="preserve"> PAGEREF _Toc528013937 \h </w:instrText>
        </w:r>
        <w:r>
          <w:fldChar w:fldCharType="separate"/>
        </w:r>
        <w:r>
          <w:t>29</w:t>
        </w:r>
        <w:r>
          <w:fldChar w:fldCharType="end"/>
        </w:r>
      </w:hyperlink>
    </w:p>
    <w:p w:rsidR="00000000" w:rsidRDefault="00F07027">
      <w:pPr>
        <w:pStyle w:val="22"/>
        <w:tabs>
          <w:tab w:val="right" w:leader="dot" w:pos="9628"/>
        </w:tabs>
        <w:rPr>
          <w:rFonts w:ascii="Calibri" w:hAnsi="Calibri" w:cs="黑体"/>
          <w:kern w:val="2"/>
          <w:sz w:val="21"/>
        </w:rPr>
      </w:pPr>
      <w:hyperlink w:anchor="_Toc528013938" w:history="1">
        <w:r>
          <w:rPr>
            <w:rStyle w:val="aa"/>
            <w:rFonts w:ascii="黑体" w:eastAsia="黑体" w:hAnsi="黑体" w:cs="黑体"/>
          </w:rPr>
          <w:t xml:space="preserve">6.10 </w:t>
        </w:r>
        <w:r>
          <w:rPr>
            <w:rStyle w:val="aa"/>
            <w:rFonts w:ascii="黑体" w:eastAsia="黑体" w:hAnsi="黑体" w:cs="黑体"/>
          </w:rPr>
          <w:t>项目分类字典表</w:t>
        </w:r>
        <w:r>
          <w:tab/>
        </w:r>
        <w:r>
          <w:fldChar w:fldCharType="begin"/>
        </w:r>
        <w:r>
          <w:instrText xml:space="preserve"> PAGEREF _Toc528013938 \h </w:instrText>
        </w:r>
        <w:r>
          <w:fldChar w:fldCharType="separate"/>
        </w:r>
        <w:r>
          <w:t>29</w:t>
        </w:r>
        <w:r>
          <w:fldChar w:fldCharType="end"/>
        </w:r>
      </w:hyperlink>
    </w:p>
    <w:p w:rsidR="00000000" w:rsidRDefault="00F07027">
      <w:pPr>
        <w:pStyle w:val="22"/>
        <w:tabs>
          <w:tab w:val="right" w:leader="dot" w:pos="9628"/>
        </w:tabs>
        <w:rPr>
          <w:rFonts w:ascii="Calibri" w:hAnsi="Calibri" w:cs="黑体"/>
          <w:kern w:val="2"/>
          <w:sz w:val="21"/>
        </w:rPr>
      </w:pPr>
      <w:hyperlink w:anchor="_Toc528013939" w:history="1">
        <w:r>
          <w:rPr>
            <w:rStyle w:val="aa"/>
            <w:rFonts w:ascii="黑体" w:eastAsia="黑体" w:hAnsi="黑体" w:cs="黑体"/>
          </w:rPr>
          <w:t>6.11</w:t>
        </w:r>
        <w:r>
          <w:rPr>
            <w:rStyle w:val="aa"/>
            <w:rFonts w:ascii="黑体" w:eastAsia="黑体" w:hAnsi="黑体" w:cs="黑体"/>
          </w:rPr>
          <w:t>项目状态字典表</w:t>
        </w:r>
        <w:r>
          <w:tab/>
        </w:r>
        <w:r>
          <w:fldChar w:fldCharType="begin"/>
        </w:r>
        <w:r>
          <w:instrText xml:space="preserve"> PAGEREF _Toc528013939 \h </w:instrText>
        </w:r>
        <w:r>
          <w:fldChar w:fldCharType="separate"/>
        </w:r>
        <w:r>
          <w:t>30</w:t>
        </w:r>
        <w:r>
          <w:fldChar w:fldCharType="end"/>
        </w:r>
      </w:hyperlink>
    </w:p>
    <w:p w:rsidR="00000000" w:rsidRDefault="00F07027">
      <w:pPr>
        <w:pStyle w:val="22"/>
        <w:tabs>
          <w:tab w:val="right" w:leader="dot" w:pos="9628"/>
        </w:tabs>
        <w:rPr>
          <w:rFonts w:ascii="Calibri" w:hAnsi="Calibri" w:cs="黑体"/>
          <w:kern w:val="2"/>
          <w:sz w:val="21"/>
        </w:rPr>
      </w:pPr>
      <w:hyperlink w:anchor="_Toc528013940" w:history="1">
        <w:r>
          <w:rPr>
            <w:rStyle w:val="aa"/>
            <w:rFonts w:ascii="黑体" w:eastAsia="黑体" w:hAnsi="黑体" w:cs="黑体"/>
          </w:rPr>
          <w:t xml:space="preserve">6.12 </w:t>
        </w:r>
        <w:r>
          <w:rPr>
            <w:rStyle w:val="aa"/>
            <w:rFonts w:ascii="黑体" w:eastAsia="黑体" w:hAnsi="黑体" w:cs="黑体"/>
          </w:rPr>
          <w:t>立项级别字典表</w:t>
        </w:r>
        <w:r>
          <w:tab/>
        </w:r>
        <w:r>
          <w:fldChar w:fldCharType="begin"/>
        </w:r>
        <w:r>
          <w:instrText xml:space="preserve"> PAGEREF _Toc528013940 \h </w:instrText>
        </w:r>
        <w:r>
          <w:fldChar w:fldCharType="separate"/>
        </w:r>
        <w:r>
          <w:t>30</w:t>
        </w:r>
        <w:r>
          <w:fldChar w:fldCharType="end"/>
        </w:r>
      </w:hyperlink>
    </w:p>
    <w:p w:rsidR="00000000" w:rsidRDefault="00F07027">
      <w:pPr>
        <w:pStyle w:val="22"/>
        <w:tabs>
          <w:tab w:val="right" w:leader="dot" w:pos="9628"/>
        </w:tabs>
        <w:rPr>
          <w:rFonts w:ascii="Calibri" w:hAnsi="Calibri" w:cs="黑体"/>
          <w:kern w:val="2"/>
          <w:sz w:val="21"/>
        </w:rPr>
      </w:pPr>
      <w:hyperlink w:anchor="_Toc528013941" w:history="1">
        <w:r>
          <w:rPr>
            <w:rStyle w:val="aa"/>
            <w:rFonts w:ascii="黑体" w:eastAsia="黑体" w:hAnsi="黑体" w:cs="黑体"/>
          </w:rPr>
          <w:t xml:space="preserve">6.13 </w:t>
        </w:r>
        <w:r>
          <w:rPr>
            <w:rStyle w:val="aa"/>
            <w:rFonts w:ascii="黑体" w:eastAsia="黑体" w:hAnsi="黑体" w:cs="黑体"/>
          </w:rPr>
          <w:t>建设规模字典表</w:t>
        </w:r>
        <w:r>
          <w:tab/>
        </w:r>
        <w:r>
          <w:fldChar w:fldCharType="begin"/>
        </w:r>
        <w:r>
          <w:instrText xml:space="preserve"> PAGEREF _Toc528013941 \h </w:instrText>
        </w:r>
        <w:r>
          <w:fldChar w:fldCharType="separate"/>
        </w:r>
        <w:r>
          <w:t>30</w:t>
        </w:r>
        <w:r>
          <w:fldChar w:fldCharType="end"/>
        </w:r>
      </w:hyperlink>
    </w:p>
    <w:p w:rsidR="00000000" w:rsidRDefault="00F07027">
      <w:pPr>
        <w:pStyle w:val="22"/>
        <w:tabs>
          <w:tab w:val="right" w:leader="dot" w:pos="9628"/>
        </w:tabs>
        <w:rPr>
          <w:rFonts w:ascii="Calibri" w:hAnsi="Calibri" w:cs="黑体"/>
          <w:kern w:val="2"/>
          <w:sz w:val="21"/>
        </w:rPr>
      </w:pPr>
      <w:hyperlink w:anchor="_Toc528013942" w:history="1">
        <w:r>
          <w:rPr>
            <w:rStyle w:val="aa"/>
            <w:rFonts w:ascii="黑体" w:eastAsia="黑体" w:hAnsi="黑体" w:cs="黑体"/>
          </w:rPr>
          <w:t xml:space="preserve">6.14 </w:t>
        </w:r>
        <w:r>
          <w:rPr>
            <w:rStyle w:val="aa"/>
            <w:rFonts w:ascii="黑体" w:eastAsia="黑体" w:hAnsi="黑体" w:cs="黑体"/>
          </w:rPr>
          <w:t>建设性质分类字典表</w:t>
        </w:r>
        <w:r>
          <w:tab/>
        </w:r>
        <w:r>
          <w:fldChar w:fldCharType="begin"/>
        </w:r>
        <w:r>
          <w:instrText xml:space="preserve"> PAGEREF _Toc528013</w:instrText>
        </w:r>
        <w:r>
          <w:instrText xml:space="preserve">942 \h </w:instrText>
        </w:r>
        <w:r>
          <w:fldChar w:fldCharType="separate"/>
        </w:r>
        <w:r>
          <w:t>30</w:t>
        </w:r>
        <w:r>
          <w:fldChar w:fldCharType="end"/>
        </w:r>
      </w:hyperlink>
    </w:p>
    <w:p w:rsidR="00000000" w:rsidRDefault="00F07027">
      <w:pPr>
        <w:pStyle w:val="22"/>
        <w:tabs>
          <w:tab w:val="right" w:leader="dot" w:pos="9628"/>
        </w:tabs>
        <w:rPr>
          <w:rFonts w:ascii="Calibri" w:hAnsi="Calibri" w:cs="黑体"/>
          <w:kern w:val="2"/>
          <w:sz w:val="21"/>
        </w:rPr>
      </w:pPr>
      <w:hyperlink w:anchor="_Toc528013943" w:history="1">
        <w:r>
          <w:rPr>
            <w:rStyle w:val="aa"/>
            <w:rFonts w:ascii="黑体" w:eastAsia="黑体" w:hAnsi="黑体" w:cs="黑体"/>
          </w:rPr>
          <w:t xml:space="preserve">6.15 </w:t>
        </w:r>
        <w:r>
          <w:rPr>
            <w:rStyle w:val="aa"/>
            <w:rFonts w:ascii="黑体" w:eastAsia="黑体" w:hAnsi="黑体" w:cs="黑体"/>
          </w:rPr>
          <w:t>工程用途字典表</w:t>
        </w:r>
        <w:r>
          <w:tab/>
        </w:r>
        <w:r>
          <w:fldChar w:fldCharType="begin"/>
        </w:r>
        <w:r>
          <w:instrText xml:space="preserve"> PAGEREF _Toc528013943 \h </w:instrText>
        </w:r>
        <w:r>
          <w:fldChar w:fldCharType="separate"/>
        </w:r>
        <w:r>
          <w:t>30</w:t>
        </w:r>
        <w:r>
          <w:fldChar w:fldCharType="end"/>
        </w:r>
      </w:hyperlink>
    </w:p>
    <w:p w:rsidR="00000000" w:rsidRDefault="00F07027">
      <w:pPr>
        <w:pStyle w:val="22"/>
        <w:tabs>
          <w:tab w:val="right" w:leader="dot" w:pos="9628"/>
        </w:tabs>
        <w:rPr>
          <w:rFonts w:ascii="Calibri" w:hAnsi="Calibri" w:cs="黑体"/>
          <w:kern w:val="2"/>
          <w:sz w:val="21"/>
        </w:rPr>
      </w:pPr>
      <w:hyperlink w:anchor="_Toc528013944" w:history="1">
        <w:r>
          <w:rPr>
            <w:rStyle w:val="aa"/>
            <w:rFonts w:ascii="黑体" w:eastAsia="黑体" w:hAnsi="黑体" w:cs="黑体"/>
          </w:rPr>
          <w:t xml:space="preserve">6.16 </w:t>
        </w:r>
        <w:r>
          <w:rPr>
            <w:rStyle w:val="aa"/>
            <w:rFonts w:ascii="黑体" w:eastAsia="黑体" w:hAnsi="黑体" w:cs="黑体"/>
          </w:rPr>
          <w:t>国籍及地区字典表</w:t>
        </w:r>
        <w:r>
          <w:tab/>
        </w:r>
        <w:r>
          <w:fldChar w:fldCharType="begin"/>
        </w:r>
        <w:r>
          <w:instrText xml:space="preserve"> PAGEREF _Toc528013944 \h </w:instrText>
        </w:r>
        <w:r>
          <w:fldChar w:fldCharType="separate"/>
        </w:r>
        <w:r>
          <w:t>31</w:t>
        </w:r>
        <w:r>
          <w:fldChar w:fldCharType="end"/>
        </w:r>
      </w:hyperlink>
    </w:p>
    <w:p w:rsidR="00000000" w:rsidRDefault="00F07027">
      <w:pPr>
        <w:pStyle w:val="22"/>
        <w:tabs>
          <w:tab w:val="right" w:leader="dot" w:pos="9628"/>
        </w:tabs>
        <w:rPr>
          <w:rFonts w:ascii="Calibri" w:hAnsi="Calibri" w:cs="黑体"/>
          <w:kern w:val="2"/>
          <w:sz w:val="21"/>
        </w:rPr>
      </w:pPr>
      <w:hyperlink w:anchor="_Toc528013945" w:history="1">
        <w:r>
          <w:rPr>
            <w:rStyle w:val="aa"/>
            <w:rFonts w:ascii="黑体" w:eastAsia="黑体" w:hAnsi="黑体" w:cs="黑体"/>
          </w:rPr>
          <w:t xml:space="preserve">6.17 </w:t>
        </w:r>
        <w:r>
          <w:rPr>
            <w:rStyle w:val="aa"/>
            <w:rFonts w:ascii="黑体" w:eastAsia="黑体" w:hAnsi="黑体" w:cs="黑体"/>
          </w:rPr>
          <w:t>参建单位类型字典表</w:t>
        </w:r>
        <w:r>
          <w:tab/>
        </w:r>
        <w:r>
          <w:fldChar w:fldCharType="begin"/>
        </w:r>
        <w:r>
          <w:instrText xml:space="preserve"> PAGEREF _Toc528013945 \h </w:instrText>
        </w:r>
        <w:r>
          <w:fldChar w:fldCharType="separate"/>
        </w:r>
        <w:r>
          <w:t>31</w:t>
        </w:r>
        <w:r>
          <w:fldChar w:fldCharType="end"/>
        </w:r>
      </w:hyperlink>
    </w:p>
    <w:p w:rsidR="00000000" w:rsidRDefault="00F07027">
      <w:pPr>
        <w:pStyle w:val="22"/>
        <w:tabs>
          <w:tab w:val="right" w:leader="dot" w:pos="9628"/>
        </w:tabs>
        <w:rPr>
          <w:rFonts w:ascii="Calibri" w:hAnsi="Calibri" w:cs="黑体"/>
          <w:kern w:val="2"/>
          <w:sz w:val="21"/>
        </w:rPr>
      </w:pPr>
      <w:hyperlink w:anchor="_Toc528013946" w:history="1">
        <w:r>
          <w:rPr>
            <w:rStyle w:val="aa"/>
            <w:rFonts w:ascii="黑体" w:eastAsia="黑体" w:hAnsi="黑体" w:cs="黑体"/>
          </w:rPr>
          <w:t xml:space="preserve">6.18 </w:t>
        </w:r>
        <w:r>
          <w:rPr>
            <w:rStyle w:val="aa"/>
            <w:rFonts w:ascii="黑体" w:eastAsia="黑体" w:hAnsi="黑体" w:cs="黑体"/>
          </w:rPr>
          <w:t>工人工种字典表</w:t>
        </w:r>
        <w:r>
          <w:tab/>
        </w:r>
        <w:r>
          <w:fldChar w:fldCharType="begin"/>
        </w:r>
        <w:r>
          <w:instrText xml:space="preserve"> PAGEREF _Toc528013946 \h </w:instrText>
        </w:r>
        <w:r>
          <w:fldChar w:fldCharType="separate"/>
        </w:r>
        <w:r>
          <w:t>31</w:t>
        </w:r>
        <w:r>
          <w:fldChar w:fldCharType="end"/>
        </w:r>
      </w:hyperlink>
    </w:p>
    <w:p w:rsidR="00000000" w:rsidRDefault="00F07027">
      <w:pPr>
        <w:pStyle w:val="22"/>
        <w:tabs>
          <w:tab w:val="right" w:leader="dot" w:pos="9628"/>
        </w:tabs>
        <w:rPr>
          <w:rFonts w:ascii="Calibri" w:hAnsi="Calibri" w:cs="黑体"/>
          <w:kern w:val="2"/>
          <w:sz w:val="21"/>
        </w:rPr>
      </w:pPr>
      <w:hyperlink w:anchor="_Toc528013947" w:history="1">
        <w:r>
          <w:rPr>
            <w:rStyle w:val="aa"/>
            <w:rFonts w:ascii="黑体" w:eastAsia="黑体" w:hAnsi="黑体" w:cs="黑体"/>
          </w:rPr>
          <w:t xml:space="preserve">6.19 </w:t>
        </w:r>
        <w:r>
          <w:rPr>
            <w:rStyle w:val="aa"/>
            <w:rFonts w:ascii="黑体" w:eastAsia="黑体" w:hAnsi="黑体" w:cs="黑体"/>
          </w:rPr>
          <w:t>银行代码字典表</w:t>
        </w:r>
        <w:r>
          <w:tab/>
        </w:r>
        <w:r>
          <w:fldChar w:fldCharType="begin"/>
        </w:r>
        <w:r>
          <w:instrText xml:space="preserve"> PAGEREF _Toc528013947 \h </w:instrText>
        </w:r>
        <w:r>
          <w:fldChar w:fldCharType="separate"/>
        </w:r>
        <w:r>
          <w:t>33</w:t>
        </w:r>
        <w:r>
          <w:fldChar w:fldCharType="end"/>
        </w:r>
      </w:hyperlink>
    </w:p>
    <w:p w:rsidR="00000000" w:rsidRDefault="00F07027">
      <w:pPr>
        <w:pStyle w:val="22"/>
        <w:tabs>
          <w:tab w:val="right" w:leader="dot" w:pos="9628"/>
        </w:tabs>
        <w:rPr>
          <w:rFonts w:ascii="Calibri" w:hAnsi="Calibri" w:cs="黑体"/>
          <w:kern w:val="2"/>
          <w:sz w:val="21"/>
        </w:rPr>
      </w:pPr>
      <w:hyperlink w:anchor="_Toc528013948" w:history="1">
        <w:r>
          <w:rPr>
            <w:rStyle w:val="aa"/>
            <w:rFonts w:ascii="黑体" w:eastAsia="黑体" w:hAnsi="黑体" w:cs="黑体"/>
          </w:rPr>
          <w:t xml:space="preserve">6.20 </w:t>
        </w:r>
        <w:r>
          <w:rPr>
            <w:rStyle w:val="aa"/>
            <w:rFonts w:ascii="黑体" w:eastAsia="黑体" w:hAnsi="黑体" w:cs="黑体"/>
          </w:rPr>
          <w:t>是否字典表</w:t>
        </w:r>
        <w:r>
          <w:tab/>
        </w:r>
        <w:r>
          <w:fldChar w:fldCharType="begin"/>
        </w:r>
        <w:r>
          <w:instrText xml:space="preserve"> PAGEREF _Toc528013948 \h </w:instrText>
        </w:r>
        <w:r>
          <w:fldChar w:fldCharType="separate"/>
        </w:r>
        <w:r>
          <w:t>36</w:t>
        </w:r>
        <w:r>
          <w:fldChar w:fldCharType="end"/>
        </w:r>
      </w:hyperlink>
    </w:p>
    <w:p w:rsidR="00000000" w:rsidRDefault="00F07027">
      <w:pPr>
        <w:pStyle w:val="22"/>
        <w:tabs>
          <w:tab w:val="right" w:leader="dot" w:pos="9628"/>
        </w:tabs>
        <w:rPr>
          <w:rFonts w:ascii="Calibri" w:hAnsi="Calibri" w:cs="黑体"/>
          <w:kern w:val="2"/>
          <w:sz w:val="21"/>
        </w:rPr>
      </w:pPr>
      <w:hyperlink w:anchor="_Toc528013949" w:history="1">
        <w:r>
          <w:rPr>
            <w:rStyle w:val="aa"/>
            <w:rFonts w:ascii="黑体" w:eastAsia="黑体" w:hAnsi="黑体" w:cs="黑体"/>
          </w:rPr>
          <w:t xml:space="preserve">6.21 </w:t>
        </w:r>
        <w:r>
          <w:rPr>
            <w:rStyle w:val="aa"/>
            <w:rFonts w:ascii="黑体" w:eastAsia="黑体" w:hAnsi="黑体" w:cs="黑体"/>
          </w:rPr>
          <w:t>合同期限类型字典表</w:t>
        </w:r>
        <w:r>
          <w:tab/>
        </w:r>
        <w:r>
          <w:fldChar w:fldCharType="begin"/>
        </w:r>
        <w:r>
          <w:instrText xml:space="preserve"> PAGEREF _Toc528013949 \h </w:instrText>
        </w:r>
        <w:r>
          <w:fldChar w:fldCharType="separate"/>
        </w:r>
        <w:r>
          <w:t>36</w:t>
        </w:r>
        <w:r>
          <w:fldChar w:fldCharType="end"/>
        </w:r>
      </w:hyperlink>
    </w:p>
    <w:p w:rsidR="00000000" w:rsidRDefault="00F07027">
      <w:pPr>
        <w:pStyle w:val="22"/>
        <w:tabs>
          <w:tab w:val="right" w:leader="dot" w:pos="9628"/>
        </w:tabs>
        <w:rPr>
          <w:rFonts w:ascii="Calibri" w:hAnsi="Calibri" w:cs="黑体"/>
          <w:kern w:val="2"/>
          <w:sz w:val="21"/>
        </w:rPr>
      </w:pPr>
      <w:hyperlink w:anchor="_Toc528013950" w:history="1">
        <w:r>
          <w:rPr>
            <w:rStyle w:val="aa"/>
            <w:rFonts w:ascii="黑体" w:eastAsia="黑体" w:hAnsi="黑体" w:cs="黑体"/>
          </w:rPr>
          <w:t xml:space="preserve">6.22 </w:t>
        </w:r>
        <w:r>
          <w:rPr>
            <w:rStyle w:val="aa"/>
            <w:rFonts w:ascii="黑体" w:eastAsia="黑体" w:hAnsi="黑体" w:cs="黑体"/>
          </w:rPr>
          <w:t>工人考勤方向字典表</w:t>
        </w:r>
        <w:r>
          <w:tab/>
        </w:r>
        <w:r>
          <w:fldChar w:fldCharType="begin"/>
        </w:r>
        <w:r>
          <w:instrText xml:space="preserve"> PAGEREF _Toc528013950 \h </w:instrText>
        </w:r>
        <w:r>
          <w:fldChar w:fldCharType="separate"/>
        </w:r>
        <w:r>
          <w:t>36</w:t>
        </w:r>
        <w:r>
          <w:fldChar w:fldCharType="end"/>
        </w:r>
      </w:hyperlink>
    </w:p>
    <w:p w:rsidR="00000000" w:rsidRDefault="00F07027">
      <w:pPr>
        <w:pStyle w:val="22"/>
        <w:tabs>
          <w:tab w:val="right" w:leader="dot" w:pos="9628"/>
        </w:tabs>
        <w:rPr>
          <w:rFonts w:ascii="Calibri" w:hAnsi="Calibri" w:cs="黑体"/>
          <w:kern w:val="2"/>
          <w:sz w:val="21"/>
        </w:rPr>
      </w:pPr>
      <w:hyperlink w:anchor="_Toc528013951" w:history="1">
        <w:r>
          <w:rPr>
            <w:rStyle w:val="aa"/>
            <w:rFonts w:ascii="黑体" w:eastAsia="黑体" w:hAnsi="黑体" w:cs="黑体"/>
          </w:rPr>
          <w:t xml:space="preserve">6.23 </w:t>
        </w:r>
        <w:r>
          <w:rPr>
            <w:rStyle w:val="aa"/>
            <w:rFonts w:ascii="黑体" w:eastAsia="黑体" w:hAnsi="黑体" w:cs="黑体"/>
          </w:rPr>
          <w:t>工人进退场类型字典表</w:t>
        </w:r>
        <w:r>
          <w:tab/>
        </w:r>
        <w:r>
          <w:fldChar w:fldCharType="begin"/>
        </w:r>
        <w:r>
          <w:instrText xml:space="preserve"> PAGEREF _Toc528013951 \h </w:instrText>
        </w:r>
        <w:r>
          <w:fldChar w:fldCharType="separate"/>
        </w:r>
        <w:r>
          <w:t>36</w:t>
        </w:r>
        <w:r>
          <w:fldChar w:fldCharType="end"/>
        </w:r>
      </w:hyperlink>
    </w:p>
    <w:p w:rsidR="00000000" w:rsidRDefault="00F07027">
      <w:pPr>
        <w:pStyle w:val="22"/>
        <w:tabs>
          <w:tab w:val="right" w:leader="dot" w:pos="9628"/>
        </w:tabs>
        <w:rPr>
          <w:rFonts w:ascii="Calibri" w:hAnsi="Calibri" w:cs="黑体"/>
          <w:kern w:val="2"/>
          <w:sz w:val="21"/>
        </w:rPr>
      </w:pPr>
      <w:hyperlink w:anchor="_Toc528013952" w:history="1">
        <w:r>
          <w:rPr>
            <w:rStyle w:val="aa"/>
            <w:rFonts w:ascii="黑体" w:eastAsia="黑体" w:hAnsi="黑体" w:cs="黑体"/>
          </w:rPr>
          <w:t xml:space="preserve">6.24 </w:t>
        </w:r>
        <w:r>
          <w:rPr>
            <w:rStyle w:val="aa"/>
            <w:rFonts w:ascii="黑体" w:eastAsia="黑体" w:hAnsi="黑体" w:cs="黑体"/>
          </w:rPr>
          <w:t>计量单位类型字典</w:t>
        </w:r>
        <w:r>
          <w:rPr>
            <w:rStyle w:val="aa"/>
            <w:rFonts w:ascii="黑体" w:eastAsia="黑体" w:hAnsi="黑体" w:cs="黑体"/>
          </w:rPr>
          <w:t>表</w:t>
        </w:r>
        <w:r>
          <w:tab/>
        </w:r>
        <w:r>
          <w:fldChar w:fldCharType="begin"/>
        </w:r>
        <w:r>
          <w:instrText xml:space="preserve"> PAGEREF _Toc528013952 \h </w:instrText>
        </w:r>
        <w:r>
          <w:fldChar w:fldCharType="separate"/>
        </w:r>
        <w:r>
          <w:t>37</w:t>
        </w:r>
        <w:r>
          <w:fldChar w:fldCharType="end"/>
        </w:r>
      </w:hyperlink>
    </w:p>
    <w:p w:rsidR="00000000" w:rsidRDefault="00F07027">
      <w:pPr>
        <w:pStyle w:val="22"/>
        <w:tabs>
          <w:tab w:val="right" w:leader="dot" w:pos="9628"/>
        </w:tabs>
        <w:rPr>
          <w:rFonts w:ascii="Calibri" w:hAnsi="Calibri" w:cs="黑体"/>
          <w:kern w:val="2"/>
          <w:sz w:val="21"/>
        </w:rPr>
      </w:pPr>
      <w:hyperlink w:anchor="_Toc528013953" w:history="1">
        <w:r>
          <w:rPr>
            <w:rStyle w:val="aa"/>
            <w:rFonts w:ascii="黑体" w:eastAsia="黑体" w:hAnsi="黑体" w:cs="黑体"/>
          </w:rPr>
          <w:t xml:space="preserve">6.25 </w:t>
        </w:r>
        <w:r>
          <w:rPr>
            <w:rStyle w:val="aa"/>
            <w:rFonts w:ascii="黑体" w:eastAsia="黑体" w:hAnsi="黑体" w:cs="黑体"/>
          </w:rPr>
          <w:t>工人考勤方式字典表</w:t>
        </w:r>
        <w:r>
          <w:tab/>
        </w:r>
        <w:r>
          <w:fldChar w:fldCharType="begin"/>
        </w:r>
        <w:r>
          <w:instrText xml:space="preserve"> PAGEREF _Toc528013953 \h </w:instrText>
        </w:r>
        <w:r>
          <w:fldChar w:fldCharType="separate"/>
        </w:r>
        <w:r>
          <w:t>37</w:t>
        </w:r>
        <w:r>
          <w:fldChar w:fldCharType="end"/>
        </w:r>
      </w:hyperlink>
    </w:p>
    <w:p w:rsidR="00000000" w:rsidRDefault="00F07027">
      <w:pPr>
        <w:pStyle w:val="22"/>
        <w:tabs>
          <w:tab w:val="right" w:leader="dot" w:pos="9628"/>
        </w:tabs>
        <w:rPr>
          <w:rFonts w:ascii="Calibri" w:hAnsi="Calibri" w:cs="黑体"/>
          <w:kern w:val="2"/>
          <w:sz w:val="21"/>
        </w:rPr>
      </w:pPr>
      <w:hyperlink w:anchor="_Toc528013954" w:history="1">
        <w:r>
          <w:rPr>
            <w:rStyle w:val="aa"/>
            <w:rFonts w:ascii="黑体" w:eastAsia="黑体" w:hAnsi="黑体" w:cs="黑体"/>
          </w:rPr>
          <w:t xml:space="preserve">6.26 </w:t>
        </w:r>
        <w:r>
          <w:rPr>
            <w:rStyle w:val="aa"/>
            <w:rFonts w:ascii="黑体" w:eastAsia="黑体" w:hAnsi="黑体" w:cs="黑体"/>
          </w:rPr>
          <w:t>培训类型字典表</w:t>
        </w:r>
        <w:r>
          <w:tab/>
        </w:r>
        <w:r>
          <w:fldChar w:fldCharType="begin"/>
        </w:r>
        <w:r>
          <w:instrText xml:space="preserve"> PAGEREF _Toc528013954 \h </w:instrText>
        </w:r>
        <w:r>
          <w:fldChar w:fldCharType="separate"/>
        </w:r>
        <w:r>
          <w:t>37</w:t>
        </w:r>
        <w:r>
          <w:fldChar w:fldCharType="end"/>
        </w:r>
      </w:hyperlink>
    </w:p>
    <w:p w:rsidR="00000000" w:rsidRDefault="00F07027">
      <w:pPr>
        <w:pStyle w:val="22"/>
        <w:tabs>
          <w:tab w:val="right" w:leader="dot" w:pos="9628"/>
        </w:tabs>
        <w:rPr>
          <w:rFonts w:ascii="Calibri" w:hAnsi="Calibri" w:cs="黑体"/>
          <w:kern w:val="2"/>
          <w:sz w:val="21"/>
        </w:rPr>
      </w:pPr>
      <w:hyperlink w:anchor="_Toc528013955" w:history="1">
        <w:r>
          <w:rPr>
            <w:rStyle w:val="aa"/>
            <w:rFonts w:ascii="黑体" w:eastAsia="黑体" w:hAnsi="黑体" w:cs="黑体"/>
          </w:rPr>
          <w:t xml:space="preserve">6.27 </w:t>
        </w:r>
        <w:r>
          <w:rPr>
            <w:rStyle w:val="aa"/>
            <w:rFonts w:ascii="黑体" w:eastAsia="黑体" w:hAnsi="黑体" w:cs="黑体"/>
          </w:rPr>
          <w:t>性别字典表</w:t>
        </w:r>
        <w:r>
          <w:tab/>
        </w:r>
        <w:r>
          <w:fldChar w:fldCharType="begin"/>
        </w:r>
        <w:r>
          <w:instrText xml:space="preserve"> PAGEREF _Toc528013</w:instrText>
        </w:r>
        <w:r>
          <w:instrText xml:space="preserve">955 \h </w:instrText>
        </w:r>
        <w:r>
          <w:fldChar w:fldCharType="separate"/>
        </w:r>
        <w:r>
          <w:t>38</w:t>
        </w:r>
        <w:r>
          <w:fldChar w:fldCharType="end"/>
        </w:r>
      </w:hyperlink>
    </w:p>
    <w:p w:rsidR="00000000" w:rsidRDefault="00F07027">
      <w:pPr>
        <w:pStyle w:val="22"/>
        <w:tabs>
          <w:tab w:val="right" w:leader="dot" w:pos="9628"/>
        </w:tabs>
        <w:rPr>
          <w:rFonts w:ascii="Calibri" w:hAnsi="Calibri" w:cs="黑体"/>
          <w:kern w:val="2"/>
          <w:sz w:val="21"/>
        </w:rPr>
      </w:pPr>
      <w:hyperlink w:anchor="_Toc528013956" w:history="1">
        <w:r>
          <w:rPr>
            <w:rStyle w:val="aa"/>
            <w:rFonts w:ascii="黑体" w:eastAsia="黑体" w:hAnsi="黑体" w:cs="黑体"/>
          </w:rPr>
          <w:t xml:space="preserve">6.28 </w:t>
        </w:r>
        <w:r>
          <w:rPr>
            <w:rStyle w:val="aa"/>
            <w:rFonts w:ascii="黑体" w:eastAsia="黑体" w:hAnsi="黑体" w:cs="黑体"/>
          </w:rPr>
          <w:t>政治面貌字典表</w:t>
        </w:r>
        <w:r>
          <w:tab/>
        </w:r>
        <w:r>
          <w:fldChar w:fldCharType="begin"/>
        </w:r>
        <w:r>
          <w:instrText xml:space="preserve"> PAGEREF _Toc528013956 \h </w:instrText>
        </w:r>
        <w:r>
          <w:fldChar w:fldCharType="separate"/>
        </w:r>
        <w:r>
          <w:t>38</w:t>
        </w:r>
        <w:r>
          <w:fldChar w:fldCharType="end"/>
        </w:r>
      </w:hyperlink>
    </w:p>
    <w:p w:rsidR="00000000" w:rsidRDefault="00F07027">
      <w:pPr>
        <w:pStyle w:val="22"/>
        <w:tabs>
          <w:tab w:val="right" w:leader="dot" w:pos="9628"/>
        </w:tabs>
        <w:rPr>
          <w:rFonts w:ascii="Calibri" w:hAnsi="Calibri" w:cs="黑体"/>
          <w:kern w:val="2"/>
          <w:sz w:val="21"/>
        </w:rPr>
      </w:pPr>
      <w:hyperlink w:anchor="_Toc528013957" w:history="1">
        <w:r>
          <w:rPr>
            <w:rStyle w:val="aa"/>
            <w:rFonts w:ascii="黑体" w:eastAsia="黑体" w:hAnsi="黑体" w:cs="黑体"/>
          </w:rPr>
          <w:t xml:space="preserve">6.29 </w:t>
        </w:r>
        <w:r>
          <w:rPr>
            <w:rStyle w:val="aa"/>
            <w:rFonts w:ascii="黑体" w:eastAsia="黑体" w:hAnsi="黑体" w:cs="黑体"/>
          </w:rPr>
          <w:t>文化程度字典表</w:t>
        </w:r>
        <w:r>
          <w:tab/>
        </w:r>
        <w:r>
          <w:fldChar w:fldCharType="begin"/>
        </w:r>
        <w:r>
          <w:instrText xml:space="preserve"> PAGEREF _Toc528013957 \h </w:instrText>
        </w:r>
        <w:r>
          <w:fldChar w:fldCharType="separate"/>
        </w:r>
        <w:r>
          <w:t>38</w:t>
        </w:r>
        <w:r>
          <w:fldChar w:fldCharType="end"/>
        </w:r>
      </w:hyperlink>
    </w:p>
    <w:p w:rsidR="00000000" w:rsidRDefault="00F07027">
      <w:pPr>
        <w:pStyle w:val="22"/>
        <w:tabs>
          <w:tab w:val="right" w:leader="dot" w:pos="9628"/>
        </w:tabs>
        <w:rPr>
          <w:rFonts w:ascii="Calibri" w:hAnsi="Calibri" w:cs="黑体"/>
          <w:kern w:val="2"/>
          <w:sz w:val="21"/>
        </w:rPr>
      </w:pPr>
      <w:hyperlink w:anchor="_Toc528013958" w:history="1">
        <w:r>
          <w:rPr>
            <w:rStyle w:val="aa"/>
            <w:rFonts w:ascii="黑体" w:eastAsia="黑体" w:hAnsi="黑体" w:cs="黑体"/>
          </w:rPr>
          <w:t xml:space="preserve">6.30 </w:t>
        </w:r>
        <w:r>
          <w:rPr>
            <w:rStyle w:val="aa"/>
            <w:rFonts w:ascii="黑体" w:eastAsia="黑体" w:hAnsi="黑体" w:cs="黑体"/>
          </w:rPr>
          <w:t>婚姻状况字典表</w:t>
        </w:r>
        <w:r>
          <w:tab/>
        </w:r>
        <w:r>
          <w:fldChar w:fldCharType="begin"/>
        </w:r>
        <w:r>
          <w:instrText xml:space="preserve"> PAGEREF _Toc528013958 \h </w:instrText>
        </w:r>
        <w:r>
          <w:fldChar w:fldCharType="separate"/>
        </w:r>
        <w:r>
          <w:t>39</w:t>
        </w:r>
        <w:r>
          <w:fldChar w:fldCharType="end"/>
        </w:r>
      </w:hyperlink>
    </w:p>
    <w:p w:rsidR="00000000" w:rsidRDefault="00F07027">
      <w:pPr>
        <w:pStyle w:val="22"/>
        <w:tabs>
          <w:tab w:val="right" w:leader="dot" w:pos="9628"/>
        </w:tabs>
        <w:rPr>
          <w:rFonts w:ascii="Calibri" w:hAnsi="Calibri" w:cs="黑体"/>
          <w:kern w:val="2"/>
          <w:sz w:val="21"/>
        </w:rPr>
      </w:pPr>
      <w:hyperlink w:anchor="_Toc528013959" w:history="1">
        <w:r>
          <w:rPr>
            <w:rStyle w:val="aa"/>
            <w:rFonts w:ascii="黑体" w:eastAsia="黑体" w:hAnsi="黑体" w:cs="黑体"/>
          </w:rPr>
          <w:t xml:space="preserve">6.31 </w:t>
        </w:r>
        <w:r>
          <w:rPr>
            <w:rStyle w:val="aa"/>
            <w:rFonts w:ascii="黑体" w:eastAsia="黑体" w:hAnsi="黑体" w:cs="黑体"/>
          </w:rPr>
          <w:t>人员证书种类字典表</w:t>
        </w:r>
        <w:r>
          <w:tab/>
        </w:r>
        <w:r>
          <w:fldChar w:fldCharType="begin"/>
        </w:r>
        <w:r>
          <w:instrText xml:space="preserve"> PAGEREF _Toc528013959 \h </w:instrText>
        </w:r>
        <w:r>
          <w:fldChar w:fldCharType="separate"/>
        </w:r>
        <w:r>
          <w:t>39</w:t>
        </w:r>
        <w:r>
          <w:fldChar w:fldCharType="end"/>
        </w:r>
      </w:hyperlink>
    </w:p>
    <w:p w:rsidR="00000000" w:rsidRDefault="00F07027">
      <w:pPr>
        <w:pStyle w:val="22"/>
        <w:tabs>
          <w:tab w:val="right" w:leader="dot" w:pos="9628"/>
        </w:tabs>
        <w:rPr>
          <w:rFonts w:ascii="Calibri" w:hAnsi="Calibri" w:cs="黑体"/>
          <w:kern w:val="2"/>
          <w:sz w:val="21"/>
        </w:rPr>
      </w:pPr>
      <w:hyperlink w:anchor="_Toc528013960" w:history="1">
        <w:r>
          <w:rPr>
            <w:rStyle w:val="aa"/>
            <w:rFonts w:ascii="黑体" w:eastAsia="黑体" w:hAnsi="黑体" w:cs="黑体"/>
          </w:rPr>
          <w:t xml:space="preserve">6.32 </w:t>
        </w:r>
        <w:r>
          <w:rPr>
            <w:rStyle w:val="aa"/>
            <w:rFonts w:ascii="黑体" w:eastAsia="黑体" w:hAnsi="黑体" w:cs="黑体"/>
          </w:rPr>
          <w:t>人员证书类型：安管证书专业字典表</w:t>
        </w:r>
        <w:r>
          <w:tab/>
        </w:r>
        <w:r>
          <w:fldChar w:fldCharType="begin"/>
        </w:r>
        <w:r>
          <w:instrText xml:space="preserve"> PAGEREF _Toc528013960 \h </w:instrText>
        </w:r>
        <w:r>
          <w:fldChar w:fldCharType="separate"/>
        </w:r>
        <w:r>
          <w:t>39</w:t>
        </w:r>
        <w:r>
          <w:fldChar w:fldCharType="end"/>
        </w:r>
      </w:hyperlink>
    </w:p>
    <w:p w:rsidR="00000000" w:rsidRDefault="00F07027">
      <w:pPr>
        <w:pStyle w:val="22"/>
        <w:tabs>
          <w:tab w:val="right" w:leader="dot" w:pos="9628"/>
        </w:tabs>
        <w:rPr>
          <w:rFonts w:ascii="Calibri" w:hAnsi="Calibri" w:cs="黑体"/>
          <w:kern w:val="2"/>
          <w:sz w:val="21"/>
        </w:rPr>
      </w:pPr>
      <w:hyperlink w:anchor="_Toc528013961" w:history="1">
        <w:r>
          <w:rPr>
            <w:rStyle w:val="aa"/>
            <w:rFonts w:ascii="黑体" w:eastAsia="黑体" w:hAnsi="黑体" w:cs="黑体"/>
          </w:rPr>
          <w:t xml:space="preserve">6.33 </w:t>
        </w:r>
        <w:r>
          <w:rPr>
            <w:rStyle w:val="aa"/>
            <w:rFonts w:ascii="黑体" w:eastAsia="黑体" w:hAnsi="黑体" w:cs="黑体"/>
          </w:rPr>
          <w:t>人员证书类型：岗位证书专业字典表</w:t>
        </w:r>
        <w:r>
          <w:tab/>
        </w:r>
        <w:r>
          <w:fldChar w:fldCharType="begin"/>
        </w:r>
        <w:r>
          <w:instrText xml:space="preserve"> PAGEREF _Toc528013961 \h </w:instrText>
        </w:r>
        <w:r>
          <w:fldChar w:fldCharType="separate"/>
        </w:r>
        <w:r>
          <w:t>40</w:t>
        </w:r>
        <w:r>
          <w:fldChar w:fldCharType="end"/>
        </w:r>
      </w:hyperlink>
    </w:p>
    <w:p w:rsidR="00000000" w:rsidRDefault="00F07027">
      <w:pPr>
        <w:pStyle w:val="22"/>
        <w:tabs>
          <w:tab w:val="right" w:leader="dot" w:pos="9628"/>
        </w:tabs>
        <w:rPr>
          <w:rFonts w:ascii="Calibri" w:hAnsi="Calibri" w:cs="黑体"/>
          <w:kern w:val="2"/>
          <w:sz w:val="21"/>
        </w:rPr>
      </w:pPr>
      <w:hyperlink w:anchor="_Toc528013962" w:history="1">
        <w:r>
          <w:rPr>
            <w:rStyle w:val="aa"/>
            <w:rFonts w:ascii="黑体" w:eastAsia="黑体" w:hAnsi="黑体" w:cs="黑体"/>
          </w:rPr>
          <w:t xml:space="preserve">6.34 </w:t>
        </w:r>
        <w:r>
          <w:rPr>
            <w:rStyle w:val="aa"/>
            <w:rFonts w:ascii="黑体" w:eastAsia="黑体" w:hAnsi="黑体" w:cs="黑体"/>
          </w:rPr>
          <w:t>人员证书类型：执业注册类别字典表</w:t>
        </w:r>
        <w:r>
          <w:tab/>
        </w:r>
        <w:r>
          <w:fldChar w:fldCharType="begin"/>
        </w:r>
        <w:r>
          <w:instrText xml:space="preserve"> PAGEREF _Toc528013962 \h </w:instrText>
        </w:r>
        <w:r>
          <w:fldChar w:fldCharType="separate"/>
        </w:r>
        <w:r>
          <w:t>40</w:t>
        </w:r>
        <w:r>
          <w:fldChar w:fldCharType="end"/>
        </w:r>
      </w:hyperlink>
    </w:p>
    <w:p w:rsidR="00000000" w:rsidRDefault="00F07027">
      <w:pPr>
        <w:pStyle w:val="22"/>
        <w:tabs>
          <w:tab w:val="right" w:leader="dot" w:pos="9628"/>
        </w:tabs>
        <w:rPr>
          <w:rFonts w:ascii="Calibri" w:hAnsi="Calibri" w:cs="黑体"/>
          <w:kern w:val="2"/>
          <w:sz w:val="21"/>
        </w:rPr>
      </w:pPr>
      <w:hyperlink w:anchor="_Toc528013963" w:history="1">
        <w:r>
          <w:rPr>
            <w:rStyle w:val="aa"/>
            <w:rFonts w:ascii="黑体" w:eastAsia="黑体" w:hAnsi="黑体" w:cs="黑体"/>
          </w:rPr>
          <w:t xml:space="preserve">6.35 </w:t>
        </w:r>
        <w:r>
          <w:rPr>
            <w:rStyle w:val="aa"/>
            <w:rFonts w:ascii="黑体" w:eastAsia="黑体" w:hAnsi="黑体" w:cs="黑体"/>
          </w:rPr>
          <w:t>人员证书类型：执业注册证书专业字典表</w:t>
        </w:r>
        <w:r>
          <w:tab/>
        </w:r>
        <w:r>
          <w:fldChar w:fldCharType="begin"/>
        </w:r>
        <w:r>
          <w:instrText xml:space="preserve"> PAGEREF _Toc528013963 \h </w:instrText>
        </w:r>
        <w:r>
          <w:fldChar w:fldCharType="separate"/>
        </w:r>
        <w:r>
          <w:t>40</w:t>
        </w:r>
        <w:r>
          <w:fldChar w:fldCharType="end"/>
        </w:r>
      </w:hyperlink>
    </w:p>
    <w:p w:rsidR="00000000" w:rsidRDefault="00F07027">
      <w:pPr>
        <w:pStyle w:val="22"/>
        <w:tabs>
          <w:tab w:val="right" w:leader="dot" w:pos="9628"/>
        </w:tabs>
        <w:rPr>
          <w:rFonts w:ascii="Calibri" w:hAnsi="Calibri" w:cs="黑体"/>
          <w:kern w:val="2"/>
          <w:sz w:val="21"/>
        </w:rPr>
      </w:pPr>
      <w:hyperlink w:anchor="_Toc528013964" w:history="1">
        <w:r>
          <w:rPr>
            <w:rStyle w:val="aa"/>
            <w:rFonts w:ascii="黑体" w:eastAsia="黑体" w:hAnsi="黑体" w:cs="黑体"/>
          </w:rPr>
          <w:t xml:space="preserve">6.36 </w:t>
        </w:r>
        <w:r>
          <w:rPr>
            <w:rStyle w:val="aa"/>
            <w:rFonts w:ascii="黑体" w:eastAsia="黑体" w:hAnsi="黑体" w:cs="黑体"/>
          </w:rPr>
          <w:t>人员证书类型：职业技能人员类别</w:t>
        </w:r>
        <w:r>
          <w:tab/>
        </w:r>
        <w:r>
          <w:fldChar w:fldCharType="begin"/>
        </w:r>
        <w:r>
          <w:instrText xml:space="preserve"> PAGEREF _Toc528013964 \h </w:instrText>
        </w:r>
        <w:r>
          <w:fldChar w:fldCharType="separate"/>
        </w:r>
        <w:r>
          <w:t>40</w:t>
        </w:r>
        <w:r>
          <w:fldChar w:fldCharType="end"/>
        </w:r>
      </w:hyperlink>
    </w:p>
    <w:p w:rsidR="00000000" w:rsidRDefault="00F07027">
      <w:pPr>
        <w:pStyle w:val="22"/>
        <w:tabs>
          <w:tab w:val="right" w:leader="dot" w:pos="9628"/>
        </w:tabs>
        <w:rPr>
          <w:rFonts w:ascii="Calibri" w:hAnsi="Calibri" w:cs="黑体"/>
          <w:kern w:val="2"/>
          <w:sz w:val="21"/>
        </w:rPr>
      </w:pPr>
      <w:hyperlink w:anchor="_Toc528013965" w:history="1">
        <w:r>
          <w:rPr>
            <w:rStyle w:val="aa"/>
            <w:rFonts w:ascii="黑体" w:eastAsia="黑体" w:hAnsi="黑体" w:cs="黑体"/>
          </w:rPr>
          <w:t xml:space="preserve">6.37 </w:t>
        </w:r>
        <w:r>
          <w:rPr>
            <w:rStyle w:val="aa"/>
            <w:rFonts w:ascii="黑体" w:eastAsia="黑体" w:hAnsi="黑体" w:cs="黑体"/>
          </w:rPr>
          <w:t>人员资质等级：职称等级</w:t>
        </w:r>
        <w:r>
          <w:tab/>
        </w:r>
        <w:r>
          <w:fldChar w:fldCharType="begin"/>
        </w:r>
        <w:r>
          <w:instrText xml:space="preserve"> PAGEREF _Toc528013965 \h </w:instrText>
        </w:r>
        <w:r>
          <w:fldChar w:fldCharType="separate"/>
        </w:r>
        <w:r>
          <w:t>44</w:t>
        </w:r>
        <w:r>
          <w:fldChar w:fldCharType="end"/>
        </w:r>
      </w:hyperlink>
    </w:p>
    <w:p w:rsidR="00000000" w:rsidRDefault="00F07027">
      <w:pPr>
        <w:pStyle w:val="22"/>
        <w:tabs>
          <w:tab w:val="right" w:leader="dot" w:pos="9628"/>
        </w:tabs>
        <w:rPr>
          <w:rFonts w:ascii="Calibri" w:hAnsi="Calibri" w:cs="黑体"/>
          <w:kern w:val="2"/>
          <w:sz w:val="21"/>
        </w:rPr>
      </w:pPr>
      <w:hyperlink w:anchor="_Toc528013966" w:history="1">
        <w:r>
          <w:rPr>
            <w:rStyle w:val="aa"/>
            <w:rFonts w:ascii="黑体" w:eastAsia="黑体" w:hAnsi="黑体" w:cs="黑体"/>
          </w:rPr>
          <w:t xml:space="preserve">6.38 </w:t>
        </w:r>
        <w:r>
          <w:rPr>
            <w:rStyle w:val="aa"/>
            <w:rFonts w:ascii="黑体" w:eastAsia="黑体" w:hAnsi="黑体" w:cs="黑体"/>
          </w:rPr>
          <w:t>人员资质等级：职业技能等级</w:t>
        </w:r>
        <w:r>
          <w:tab/>
        </w:r>
        <w:r>
          <w:fldChar w:fldCharType="begin"/>
        </w:r>
        <w:r>
          <w:instrText xml:space="preserve"> PAGEREF _Toc528013966 \h </w:instrText>
        </w:r>
        <w:r>
          <w:fldChar w:fldCharType="separate"/>
        </w:r>
        <w:r>
          <w:t>45</w:t>
        </w:r>
        <w:r>
          <w:fldChar w:fldCharType="end"/>
        </w:r>
      </w:hyperlink>
    </w:p>
    <w:p w:rsidR="00000000" w:rsidRDefault="00F07027">
      <w:pPr>
        <w:pStyle w:val="22"/>
        <w:tabs>
          <w:tab w:val="right" w:leader="dot" w:pos="9628"/>
        </w:tabs>
        <w:rPr>
          <w:rFonts w:ascii="Calibri" w:hAnsi="Calibri" w:cs="黑体"/>
          <w:kern w:val="2"/>
          <w:sz w:val="21"/>
        </w:rPr>
      </w:pPr>
      <w:hyperlink w:anchor="_Toc528013967" w:history="1">
        <w:r>
          <w:rPr>
            <w:rStyle w:val="aa"/>
            <w:rFonts w:ascii="黑体" w:eastAsia="黑体" w:hAnsi="黑体" w:cs="黑体"/>
          </w:rPr>
          <w:t xml:space="preserve">6.39 </w:t>
        </w:r>
        <w:r>
          <w:rPr>
            <w:rStyle w:val="aa"/>
            <w:rFonts w:ascii="黑体" w:eastAsia="黑体" w:hAnsi="黑体" w:cs="黑体"/>
          </w:rPr>
          <w:t>资质证书状态字典表</w:t>
        </w:r>
        <w:r>
          <w:tab/>
        </w:r>
        <w:r>
          <w:fldChar w:fldCharType="begin"/>
        </w:r>
        <w:r>
          <w:instrText xml:space="preserve"> PAGEREF _Toc528013967 \h </w:instrText>
        </w:r>
        <w:r>
          <w:fldChar w:fldCharType="separate"/>
        </w:r>
        <w:r>
          <w:t>45</w:t>
        </w:r>
        <w:r>
          <w:fldChar w:fldCharType="end"/>
        </w:r>
      </w:hyperlink>
    </w:p>
    <w:p w:rsidR="00000000" w:rsidRDefault="00F07027">
      <w:pPr>
        <w:pStyle w:val="22"/>
        <w:tabs>
          <w:tab w:val="right" w:leader="dot" w:pos="9628"/>
        </w:tabs>
        <w:rPr>
          <w:rFonts w:ascii="Calibri" w:hAnsi="Calibri" w:cs="黑体"/>
          <w:kern w:val="2"/>
          <w:sz w:val="21"/>
        </w:rPr>
      </w:pPr>
      <w:hyperlink w:anchor="_Toc528013968" w:history="1">
        <w:r>
          <w:rPr>
            <w:rStyle w:val="aa"/>
            <w:rFonts w:ascii="黑体" w:eastAsia="黑体" w:hAnsi="黑体" w:cs="黑体"/>
          </w:rPr>
          <w:t xml:space="preserve">6.40 </w:t>
        </w:r>
        <w:r>
          <w:rPr>
            <w:rStyle w:val="aa"/>
            <w:rFonts w:ascii="黑体" w:eastAsia="黑体" w:hAnsi="黑体" w:cs="黑体"/>
          </w:rPr>
          <w:t>企业不良行为字典表</w:t>
        </w:r>
        <w:r>
          <w:tab/>
        </w:r>
        <w:r>
          <w:fldChar w:fldCharType="begin"/>
        </w:r>
        <w:r>
          <w:instrText xml:space="preserve"> PAGEREF _Toc528013968 \h </w:instrText>
        </w:r>
        <w:r>
          <w:fldChar w:fldCharType="separate"/>
        </w:r>
        <w:r>
          <w:t>45</w:t>
        </w:r>
        <w:r>
          <w:fldChar w:fldCharType="end"/>
        </w:r>
      </w:hyperlink>
    </w:p>
    <w:p w:rsidR="00000000" w:rsidRDefault="00F07027">
      <w:pPr>
        <w:pStyle w:val="22"/>
        <w:tabs>
          <w:tab w:val="right" w:leader="dot" w:pos="9628"/>
        </w:tabs>
        <w:rPr>
          <w:rFonts w:ascii="Calibri" w:hAnsi="Calibri" w:cs="黑体"/>
          <w:kern w:val="2"/>
          <w:sz w:val="21"/>
        </w:rPr>
      </w:pPr>
      <w:hyperlink w:anchor="_Toc528013969" w:history="1">
        <w:r>
          <w:rPr>
            <w:rStyle w:val="aa"/>
            <w:rFonts w:ascii="黑体" w:eastAsia="黑体" w:hAnsi="黑体" w:cs="黑体"/>
          </w:rPr>
          <w:t xml:space="preserve">6.41 </w:t>
        </w:r>
        <w:r>
          <w:rPr>
            <w:rStyle w:val="aa"/>
            <w:rFonts w:ascii="黑体" w:eastAsia="黑体" w:hAnsi="黑体" w:cs="黑体"/>
          </w:rPr>
          <w:t>认定部门级别字典表</w:t>
        </w:r>
        <w:r>
          <w:tab/>
        </w:r>
        <w:r>
          <w:fldChar w:fldCharType="begin"/>
        </w:r>
        <w:r>
          <w:instrText xml:space="preserve"> PAGEREF _Toc528013969 \h </w:instrText>
        </w:r>
        <w:r>
          <w:fldChar w:fldCharType="separate"/>
        </w:r>
        <w:r>
          <w:t>45</w:t>
        </w:r>
        <w:r>
          <w:fldChar w:fldCharType="end"/>
        </w:r>
      </w:hyperlink>
    </w:p>
    <w:p w:rsidR="00000000" w:rsidRDefault="00F07027">
      <w:pPr>
        <w:pStyle w:val="22"/>
        <w:tabs>
          <w:tab w:val="right" w:leader="dot" w:pos="9628"/>
        </w:tabs>
        <w:rPr>
          <w:rFonts w:ascii="Calibri" w:hAnsi="Calibri" w:cs="黑体"/>
          <w:kern w:val="2"/>
          <w:sz w:val="21"/>
        </w:rPr>
      </w:pPr>
      <w:hyperlink w:anchor="_Toc528013970" w:history="1">
        <w:r>
          <w:rPr>
            <w:rStyle w:val="aa"/>
            <w:rFonts w:ascii="黑体" w:eastAsia="黑体" w:hAnsi="黑体" w:cs="黑体"/>
          </w:rPr>
          <w:t xml:space="preserve">6.42 </w:t>
        </w:r>
        <w:r>
          <w:rPr>
            <w:rStyle w:val="aa"/>
            <w:rFonts w:ascii="黑体" w:eastAsia="黑体" w:hAnsi="黑体" w:cs="黑体"/>
          </w:rPr>
          <w:t>市场主体类别字典表</w:t>
        </w:r>
        <w:r>
          <w:tab/>
        </w:r>
        <w:r>
          <w:fldChar w:fldCharType="begin"/>
        </w:r>
        <w:r>
          <w:instrText xml:space="preserve"> PAGEREF _Toc528013970 \h </w:instrText>
        </w:r>
        <w:r>
          <w:fldChar w:fldCharType="separate"/>
        </w:r>
        <w:r>
          <w:t>45</w:t>
        </w:r>
        <w:r>
          <w:fldChar w:fldCharType="end"/>
        </w:r>
      </w:hyperlink>
    </w:p>
    <w:p w:rsidR="00000000" w:rsidRDefault="00F07027">
      <w:pPr>
        <w:pStyle w:val="22"/>
        <w:tabs>
          <w:tab w:val="right" w:leader="dot" w:pos="9628"/>
        </w:tabs>
        <w:rPr>
          <w:rFonts w:ascii="Calibri" w:hAnsi="Calibri" w:cs="黑体"/>
          <w:kern w:val="2"/>
          <w:sz w:val="21"/>
        </w:rPr>
      </w:pPr>
      <w:hyperlink w:anchor="_Toc528013971" w:history="1">
        <w:r>
          <w:rPr>
            <w:rStyle w:val="aa"/>
            <w:rFonts w:ascii="黑体" w:eastAsia="黑体" w:hAnsi="黑体" w:cs="黑体"/>
          </w:rPr>
          <w:t xml:space="preserve">6.43 </w:t>
        </w:r>
        <w:r>
          <w:rPr>
            <w:rStyle w:val="aa"/>
            <w:rFonts w:ascii="黑体" w:eastAsia="黑体" w:hAnsi="黑体" w:cs="黑体"/>
          </w:rPr>
          <w:t>人员不良行为字典表</w:t>
        </w:r>
        <w:r>
          <w:tab/>
        </w:r>
        <w:r>
          <w:fldChar w:fldCharType="begin"/>
        </w:r>
        <w:r>
          <w:instrText xml:space="preserve"> PAGEREF _Toc528013971 \h </w:instrText>
        </w:r>
        <w:r>
          <w:fldChar w:fldCharType="separate"/>
        </w:r>
        <w:r>
          <w:t>46</w:t>
        </w:r>
        <w:r>
          <w:fldChar w:fldCharType="end"/>
        </w:r>
      </w:hyperlink>
    </w:p>
    <w:p w:rsidR="00000000" w:rsidRDefault="00F07027">
      <w:pPr>
        <w:pStyle w:val="22"/>
        <w:tabs>
          <w:tab w:val="right" w:leader="dot" w:pos="9628"/>
        </w:tabs>
        <w:rPr>
          <w:rFonts w:ascii="Calibri" w:hAnsi="Calibri" w:cs="黑体"/>
          <w:kern w:val="2"/>
          <w:sz w:val="21"/>
        </w:rPr>
      </w:pPr>
      <w:hyperlink w:anchor="_Toc528013972" w:history="1">
        <w:r>
          <w:rPr>
            <w:rStyle w:val="aa"/>
            <w:rFonts w:ascii="黑体" w:eastAsia="黑体" w:hAnsi="黑体" w:cs="黑体"/>
          </w:rPr>
          <w:t xml:space="preserve">6.44 </w:t>
        </w:r>
        <w:r>
          <w:rPr>
            <w:rStyle w:val="aa"/>
            <w:rFonts w:ascii="黑体" w:eastAsia="黑体" w:hAnsi="黑体" w:cs="黑体"/>
          </w:rPr>
          <w:t>附件类型字典表</w:t>
        </w:r>
        <w:r>
          <w:tab/>
        </w:r>
        <w:r>
          <w:fldChar w:fldCharType="begin"/>
        </w:r>
        <w:r>
          <w:instrText xml:space="preserve"> PAGEREF _Toc528013972 \h </w:instrText>
        </w:r>
        <w:r>
          <w:fldChar w:fldCharType="separate"/>
        </w:r>
        <w:r>
          <w:t>46</w:t>
        </w:r>
        <w:r>
          <w:fldChar w:fldCharType="end"/>
        </w:r>
      </w:hyperlink>
    </w:p>
    <w:p w:rsidR="00000000" w:rsidRDefault="00F07027">
      <w:pPr>
        <w:pStyle w:val="22"/>
        <w:tabs>
          <w:tab w:val="right" w:leader="dot" w:pos="9628"/>
        </w:tabs>
        <w:rPr>
          <w:rFonts w:ascii="Calibri" w:hAnsi="Calibri" w:cs="黑体"/>
          <w:kern w:val="2"/>
          <w:sz w:val="21"/>
        </w:rPr>
      </w:pPr>
      <w:hyperlink w:anchor="_Toc528013973" w:history="1">
        <w:r>
          <w:rPr>
            <w:rStyle w:val="aa"/>
            <w:rFonts w:ascii="黑体" w:eastAsia="黑体" w:hAnsi="黑体" w:cs="黑体"/>
          </w:rPr>
          <w:t xml:space="preserve">6.45 </w:t>
        </w:r>
        <w:r>
          <w:rPr>
            <w:rStyle w:val="aa"/>
            <w:rFonts w:ascii="黑体" w:eastAsia="黑体" w:hAnsi="黑体" w:cs="黑体"/>
          </w:rPr>
          <w:t>银行卡业务类型字典表</w:t>
        </w:r>
        <w:r>
          <w:tab/>
        </w:r>
        <w:r>
          <w:fldChar w:fldCharType="begin"/>
        </w:r>
        <w:r>
          <w:instrText xml:space="preserve"> PAGEREF _Toc528013973 \h </w:instrText>
        </w:r>
        <w:r>
          <w:fldChar w:fldCharType="separate"/>
        </w:r>
        <w:r>
          <w:t>46</w:t>
        </w:r>
        <w:r>
          <w:fldChar w:fldCharType="end"/>
        </w:r>
      </w:hyperlink>
    </w:p>
    <w:p w:rsidR="00000000" w:rsidRDefault="00F07027">
      <w:pPr>
        <w:pStyle w:val="22"/>
        <w:tabs>
          <w:tab w:val="right" w:leader="dot" w:pos="9628"/>
        </w:tabs>
        <w:rPr>
          <w:rFonts w:ascii="Calibri" w:hAnsi="Calibri" w:cs="黑体"/>
          <w:kern w:val="2"/>
          <w:sz w:val="21"/>
        </w:rPr>
      </w:pPr>
      <w:hyperlink w:anchor="_Toc528013974" w:history="1">
        <w:r>
          <w:rPr>
            <w:rStyle w:val="aa"/>
            <w:rFonts w:ascii="黑体" w:eastAsia="黑体" w:hAnsi="黑体" w:cs="黑体"/>
          </w:rPr>
          <w:t xml:space="preserve">6.46 </w:t>
        </w:r>
        <w:r>
          <w:rPr>
            <w:rStyle w:val="aa"/>
            <w:rFonts w:ascii="黑体" w:eastAsia="黑体" w:hAnsi="黑体" w:cs="黑体"/>
          </w:rPr>
          <w:t>工人类型字典表</w:t>
        </w:r>
        <w:r>
          <w:tab/>
        </w:r>
        <w:r>
          <w:fldChar w:fldCharType="begin"/>
        </w:r>
        <w:r>
          <w:instrText xml:space="preserve"> P</w:instrText>
        </w:r>
        <w:r>
          <w:instrText xml:space="preserve">AGEREF _Toc528013974 \h </w:instrText>
        </w:r>
        <w:r>
          <w:fldChar w:fldCharType="separate"/>
        </w:r>
        <w:r>
          <w:t>46</w:t>
        </w:r>
        <w:r>
          <w:fldChar w:fldCharType="end"/>
        </w:r>
      </w:hyperlink>
    </w:p>
    <w:p w:rsidR="00000000" w:rsidRDefault="00F07027">
      <w:pPr>
        <w:pStyle w:val="22"/>
        <w:tabs>
          <w:tab w:val="right" w:leader="dot" w:pos="9628"/>
        </w:tabs>
        <w:rPr>
          <w:rFonts w:ascii="Calibri" w:hAnsi="Calibri" w:cs="黑体"/>
          <w:kern w:val="2"/>
          <w:sz w:val="21"/>
        </w:rPr>
      </w:pPr>
      <w:hyperlink w:anchor="_Toc528013975" w:history="1">
        <w:r>
          <w:rPr>
            <w:rStyle w:val="aa"/>
            <w:rFonts w:ascii="黑体" w:eastAsia="黑体" w:hAnsi="黑体" w:cs="黑体"/>
          </w:rPr>
          <w:t xml:space="preserve">6.47 </w:t>
        </w:r>
        <w:r>
          <w:rPr>
            <w:rStyle w:val="aa"/>
            <w:rFonts w:ascii="黑体" w:eastAsia="黑体" w:hAnsi="黑体" w:cs="黑体"/>
          </w:rPr>
          <w:t>学历类型字典表</w:t>
        </w:r>
        <w:r>
          <w:tab/>
        </w:r>
        <w:r>
          <w:fldChar w:fldCharType="begin"/>
        </w:r>
        <w:r>
          <w:instrText xml:space="preserve"> PAGEREF _Toc528013975 \h </w:instrText>
        </w:r>
        <w:r>
          <w:fldChar w:fldCharType="separate"/>
        </w:r>
        <w:r>
          <w:t>46</w:t>
        </w:r>
        <w:r>
          <w:fldChar w:fldCharType="end"/>
        </w:r>
      </w:hyperlink>
    </w:p>
    <w:p w:rsidR="00000000" w:rsidRDefault="00F07027">
      <w:pPr>
        <w:pStyle w:val="22"/>
        <w:tabs>
          <w:tab w:val="right" w:leader="dot" w:pos="9628"/>
        </w:tabs>
        <w:rPr>
          <w:rFonts w:ascii="Calibri" w:hAnsi="Calibri" w:cs="黑体"/>
          <w:kern w:val="2"/>
          <w:sz w:val="21"/>
        </w:rPr>
      </w:pPr>
      <w:hyperlink w:anchor="_Toc528013976" w:history="1">
        <w:r>
          <w:rPr>
            <w:rStyle w:val="aa"/>
            <w:rFonts w:ascii="黑体" w:eastAsia="黑体" w:hAnsi="黑体" w:cs="黑体"/>
          </w:rPr>
          <w:t xml:space="preserve">6.48 </w:t>
        </w:r>
        <w:r>
          <w:rPr>
            <w:rStyle w:val="aa"/>
            <w:rFonts w:ascii="黑体" w:eastAsia="黑体" w:hAnsi="黑体" w:cs="黑体"/>
          </w:rPr>
          <w:t>学位类型字典表</w:t>
        </w:r>
        <w:r>
          <w:tab/>
        </w:r>
        <w:r>
          <w:fldChar w:fldCharType="begin"/>
        </w:r>
        <w:r>
          <w:instrText xml:space="preserve"> PAGEREF _Toc528013976 \h </w:instrText>
        </w:r>
        <w:r>
          <w:fldChar w:fldCharType="separate"/>
        </w:r>
        <w:r>
          <w:t>47</w:t>
        </w:r>
        <w:r>
          <w:fldChar w:fldCharType="end"/>
        </w:r>
      </w:hyperlink>
    </w:p>
    <w:p w:rsidR="00000000" w:rsidRDefault="00F07027">
      <w:pPr>
        <w:pStyle w:val="22"/>
        <w:tabs>
          <w:tab w:val="right" w:leader="dot" w:pos="9628"/>
        </w:tabs>
        <w:rPr>
          <w:rFonts w:ascii="Calibri" w:hAnsi="Calibri" w:cs="黑体"/>
          <w:kern w:val="2"/>
          <w:sz w:val="21"/>
        </w:rPr>
      </w:pPr>
      <w:hyperlink w:anchor="_Toc528013977" w:history="1">
        <w:r>
          <w:rPr>
            <w:rStyle w:val="aa"/>
            <w:rFonts w:ascii="黑体" w:eastAsia="黑体" w:hAnsi="黑体" w:cs="黑体"/>
          </w:rPr>
          <w:t xml:space="preserve">6.49 </w:t>
        </w:r>
        <w:r>
          <w:rPr>
            <w:rStyle w:val="aa"/>
            <w:rFonts w:ascii="黑体" w:eastAsia="黑体" w:hAnsi="黑体" w:cs="黑体"/>
          </w:rPr>
          <w:t>人员类型字典表</w:t>
        </w:r>
        <w:r>
          <w:tab/>
        </w:r>
        <w:r>
          <w:fldChar w:fldCharType="begin"/>
        </w:r>
        <w:r>
          <w:instrText xml:space="preserve"> PAGEREF _Toc528013977 \</w:instrText>
        </w:r>
        <w:r>
          <w:instrText xml:space="preserve">h </w:instrText>
        </w:r>
        <w:r>
          <w:fldChar w:fldCharType="separate"/>
        </w:r>
        <w:r>
          <w:t>47</w:t>
        </w:r>
        <w:r>
          <w:fldChar w:fldCharType="end"/>
        </w:r>
      </w:hyperlink>
    </w:p>
    <w:p w:rsidR="00000000" w:rsidRDefault="00F07027">
      <w:pPr>
        <w:pStyle w:val="22"/>
        <w:tabs>
          <w:tab w:val="right" w:leader="dot" w:pos="9628"/>
        </w:tabs>
        <w:rPr>
          <w:rFonts w:ascii="Calibri" w:hAnsi="Calibri" w:cs="黑体"/>
          <w:kern w:val="2"/>
          <w:sz w:val="21"/>
        </w:rPr>
      </w:pPr>
      <w:hyperlink w:anchor="_Toc528013978" w:history="1">
        <w:r>
          <w:rPr>
            <w:rStyle w:val="aa"/>
            <w:rFonts w:ascii="黑体" w:eastAsia="黑体" w:hAnsi="黑体" w:cs="黑体"/>
          </w:rPr>
          <w:t xml:space="preserve">6.50 </w:t>
        </w:r>
        <w:r>
          <w:rPr>
            <w:rStyle w:val="aa"/>
            <w:rFonts w:ascii="黑体" w:eastAsia="黑体" w:hAnsi="黑体" w:cs="黑体"/>
          </w:rPr>
          <w:t>岗位类型字典表</w:t>
        </w:r>
        <w:r>
          <w:tab/>
        </w:r>
        <w:r>
          <w:fldChar w:fldCharType="begin"/>
        </w:r>
        <w:r>
          <w:instrText xml:space="preserve"> PAGEREF _Toc528013978 \h </w:instrText>
        </w:r>
        <w:r>
          <w:fldChar w:fldCharType="separate"/>
        </w:r>
        <w:r>
          <w:t>47</w:t>
        </w:r>
        <w:r>
          <w:fldChar w:fldCharType="end"/>
        </w:r>
      </w:hyperlink>
    </w:p>
    <w:p w:rsidR="00000000" w:rsidRDefault="00F07027">
      <w:pPr>
        <w:pStyle w:val="22"/>
        <w:tabs>
          <w:tab w:val="right" w:leader="dot" w:pos="9628"/>
        </w:tabs>
        <w:rPr>
          <w:rFonts w:ascii="Calibri" w:hAnsi="Calibri" w:cs="黑体"/>
          <w:kern w:val="2"/>
          <w:sz w:val="21"/>
        </w:rPr>
      </w:pPr>
      <w:hyperlink w:anchor="_Toc528013979" w:history="1">
        <w:r>
          <w:rPr>
            <w:rStyle w:val="aa"/>
            <w:rFonts w:ascii="黑体" w:eastAsia="黑体" w:hAnsi="黑体" w:cs="黑体"/>
          </w:rPr>
          <w:t xml:space="preserve">6.51 </w:t>
        </w:r>
        <w:r>
          <w:rPr>
            <w:rStyle w:val="aa"/>
            <w:rFonts w:ascii="黑体" w:eastAsia="黑体" w:hAnsi="黑体" w:cs="黑体"/>
          </w:rPr>
          <w:t>注册人员所在企业的行业类型字典表</w:t>
        </w:r>
        <w:r>
          <w:tab/>
        </w:r>
        <w:r>
          <w:fldChar w:fldCharType="begin"/>
        </w:r>
        <w:r>
          <w:instrText xml:space="preserve"> PAGEREF _Toc528013979 \h </w:instrText>
        </w:r>
        <w:r>
          <w:fldChar w:fldCharType="separate"/>
        </w:r>
        <w:r>
          <w:t>47</w:t>
        </w:r>
        <w:r>
          <w:fldChar w:fldCharType="end"/>
        </w:r>
      </w:hyperlink>
    </w:p>
    <w:p w:rsidR="00000000" w:rsidRDefault="00F07027">
      <w:pPr>
        <w:pStyle w:val="22"/>
        <w:tabs>
          <w:tab w:val="right" w:leader="dot" w:pos="9628"/>
        </w:tabs>
        <w:rPr>
          <w:rFonts w:ascii="Calibri" w:hAnsi="Calibri" w:cs="黑体"/>
          <w:kern w:val="2"/>
          <w:sz w:val="21"/>
        </w:rPr>
      </w:pPr>
      <w:hyperlink w:anchor="_Toc528013980" w:history="1">
        <w:r>
          <w:rPr>
            <w:rStyle w:val="aa"/>
            <w:rFonts w:ascii="黑体" w:eastAsia="黑体" w:hAnsi="黑体" w:cs="黑体"/>
          </w:rPr>
          <w:t xml:space="preserve">6.52 </w:t>
        </w:r>
        <w:r>
          <w:rPr>
            <w:rStyle w:val="aa"/>
            <w:rFonts w:ascii="黑体" w:eastAsia="黑体" w:hAnsi="黑体" w:cs="黑体"/>
          </w:rPr>
          <w:t>职员状态字典表</w:t>
        </w:r>
        <w:r>
          <w:tab/>
        </w:r>
        <w:r>
          <w:fldChar w:fldCharType="begin"/>
        </w:r>
        <w:r>
          <w:instrText xml:space="preserve"> PAGEREF _Toc528013980 \h </w:instrText>
        </w:r>
        <w:r>
          <w:fldChar w:fldCharType="separate"/>
        </w:r>
        <w:r>
          <w:t>48</w:t>
        </w:r>
        <w:r>
          <w:fldChar w:fldCharType="end"/>
        </w:r>
      </w:hyperlink>
    </w:p>
    <w:p w:rsidR="00000000" w:rsidRDefault="00F07027">
      <w:pPr>
        <w:pStyle w:val="22"/>
        <w:tabs>
          <w:tab w:val="right" w:leader="dot" w:pos="9628"/>
        </w:tabs>
        <w:rPr>
          <w:rFonts w:ascii="Calibri" w:hAnsi="Calibri" w:cs="黑体"/>
          <w:kern w:val="2"/>
          <w:sz w:val="21"/>
        </w:rPr>
      </w:pPr>
      <w:hyperlink w:anchor="_Toc528013981" w:history="1">
        <w:r>
          <w:rPr>
            <w:rStyle w:val="aa"/>
            <w:rFonts w:ascii="黑体" w:eastAsia="黑体" w:hAnsi="黑体" w:cs="黑体"/>
          </w:rPr>
          <w:t xml:space="preserve">6.53 </w:t>
        </w:r>
        <w:r>
          <w:rPr>
            <w:rStyle w:val="aa"/>
            <w:rFonts w:ascii="黑体" w:eastAsia="黑体" w:hAnsi="黑体" w:cs="黑体"/>
            <w:lang w:val="zh-TW" w:eastAsia="zh-TW"/>
          </w:rPr>
          <w:t>异步处理结果状态字典表</w:t>
        </w:r>
        <w:r>
          <w:tab/>
        </w:r>
        <w:r>
          <w:fldChar w:fldCharType="begin"/>
        </w:r>
        <w:r>
          <w:instrText xml:space="preserve"> PAGEREF _Toc528013981 \h </w:instrText>
        </w:r>
        <w:r>
          <w:fldChar w:fldCharType="separate"/>
        </w:r>
        <w:r>
          <w:t>48</w:t>
        </w:r>
        <w:r>
          <w:fldChar w:fldCharType="end"/>
        </w:r>
      </w:hyperlink>
    </w:p>
    <w:p w:rsidR="00000000" w:rsidRDefault="00F07027">
      <w:pPr>
        <w:spacing w:line="500" w:lineRule="exact"/>
      </w:pPr>
      <w:r>
        <w:rPr>
          <w:rFonts w:ascii="黑体" w:eastAsia="黑体" w:hAnsi="黑体" w:cs="黑体" w:hint="eastAsia"/>
          <w:bCs/>
          <w:lang w:val="zh-CN"/>
        </w:rPr>
        <w:fldChar w:fldCharType="end"/>
      </w:r>
    </w:p>
    <w:p w:rsidR="00000000" w:rsidRDefault="00F07027">
      <w:pPr>
        <w:spacing w:line="500" w:lineRule="exact"/>
        <w:rPr>
          <w:rFonts w:ascii="黑体" w:eastAsia="黑体" w:hAnsi="黑体" w:cs="黑体" w:hint="eastAsia"/>
          <w:b/>
          <w:bCs/>
          <w:lang w:val="zh-CN"/>
        </w:rPr>
      </w:pPr>
      <w:r>
        <w:rPr>
          <w:rFonts w:ascii="黑体" w:eastAsia="黑体" w:hAnsi="黑体" w:cs="黑体" w:hint="eastAsia"/>
          <w:b/>
          <w:bCs/>
          <w:lang w:val="zh-CN"/>
        </w:rPr>
        <w:tab/>
      </w: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spacing w:line="500" w:lineRule="exact"/>
        <w:rPr>
          <w:rFonts w:ascii="黑体" w:eastAsia="黑体" w:hAnsi="黑体" w:cs="黑体" w:hint="eastAsia"/>
          <w:b/>
          <w:bCs/>
          <w:lang w:val="zh-CN"/>
        </w:rPr>
      </w:pPr>
    </w:p>
    <w:p w:rsidR="00000000" w:rsidRDefault="00F07027">
      <w:pPr>
        <w:pStyle w:val="1"/>
        <w:spacing w:beforeLines="100" w:before="312" w:afterLines="100" w:after="312" w:line="500" w:lineRule="exact"/>
        <w:jc w:val="left"/>
        <w:rPr>
          <w:rFonts w:ascii="黑体" w:eastAsia="黑体" w:hAnsi="黑体"/>
          <w:bCs/>
          <w:color w:val="000000"/>
          <w:sz w:val="36"/>
          <w:szCs w:val="36"/>
        </w:rPr>
      </w:pPr>
      <w:bookmarkStart w:id="1" w:name="_Toc528013884"/>
      <w:r>
        <w:rPr>
          <w:rFonts w:ascii="黑体" w:eastAsia="黑体" w:hAnsi="黑体" w:hint="eastAsia"/>
          <w:bCs/>
          <w:color w:val="000000"/>
          <w:sz w:val="36"/>
          <w:szCs w:val="36"/>
        </w:rPr>
        <w:t xml:space="preserve">1 </w:t>
      </w:r>
      <w:r>
        <w:rPr>
          <w:rFonts w:ascii="黑体" w:eastAsia="黑体" w:hAnsi="黑体" w:hint="eastAsia"/>
          <w:bCs/>
          <w:color w:val="000000"/>
          <w:sz w:val="36"/>
          <w:szCs w:val="36"/>
        </w:rPr>
        <w:t>总则</w:t>
      </w:r>
      <w:bookmarkEnd w:id="1"/>
    </w:p>
    <w:p w:rsidR="00000000" w:rsidRDefault="00F07027">
      <w:pPr>
        <w:pStyle w:val="12"/>
        <w:numPr>
          <w:ilvl w:val="0"/>
          <w:numId w:val="1"/>
        </w:numPr>
        <w:spacing w:line="500" w:lineRule="exact"/>
        <w:ind w:firstLineChars="0" w:firstLine="0"/>
        <w:rPr>
          <w:rFonts w:ascii="黑体" w:eastAsia="黑体" w:hAnsi="黑体" w:cs="黑体"/>
        </w:rPr>
      </w:pPr>
      <w:r>
        <w:rPr>
          <w:rFonts w:ascii="黑体" w:eastAsia="黑体" w:hAnsi="黑体" w:cs="黑体" w:hint="eastAsia"/>
        </w:rPr>
        <w:t>为建立全国建筑工人管理服务信息平台，统一全国建筑工人实名数据标准，实现全国监管与诚信信息数据互联共享，制定本标准。</w:t>
      </w:r>
    </w:p>
    <w:p w:rsidR="00000000" w:rsidRDefault="00F07027">
      <w:pPr>
        <w:pStyle w:val="12"/>
        <w:numPr>
          <w:ilvl w:val="0"/>
          <w:numId w:val="1"/>
        </w:numPr>
        <w:spacing w:line="500" w:lineRule="exact"/>
        <w:ind w:firstLineChars="0" w:firstLine="0"/>
        <w:rPr>
          <w:rFonts w:ascii="黑体" w:eastAsia="黑体" w:hAnsi="黑体" w:cs="黑体"/>
        </w:rPr>
      </w:pPr>
      <w:r>
        <w:rPr>
          <w:rFonts w:ascii="黑体" w:eastAsia="黑体" w:hAnsi="黑体" w:cs="黑体" w:hint="eastAsia"/>
        </w:rPr>
        <w:lastRenderedPageBreak/>
        <w:t>本标准适用于全国建筑工人管理服务信息平台、各地区政府监管部门及各建筑总包企业自建劳务系统的信息数据。</w:t>
      </w:r>
    </w:p>
    <w:p w:rsidR="00000000" w:rsidRDefault="00F07027">
      <w:pPr>
        <w:pStyle w:val="12"/>
        <w:numPr>
          <w:ilvl w:val="0"/>
          <w:numId w:val="1"/>
        </w:numPr>
        <w:spacing w:line="500" w:lineRule="exact"/>
        <w:ind w:firstLineChars="0" w:firstLine="0"/>
        <w:rPr>
          <w:rFonts w:ascii="黑体" w:eastAsia="黑体" w:hAnsi="黑体" w:cs="黑体"/>
        </w:rPr>
      </w:pPr>
      <w:r>
        <w:rPr>
          <w:rFonts w:ascii="黑体" w:eastAsia="黑体" w:hAnsi="黑体" w:cs="黑体" w:hint="eastAsia"/>
        </w:rPr>
        <w:t>全国建筑工人管理服务信息平台的信息数据除符合本标准要求外，还应符合国家现行有关标</w:t>
      </w:r>
      <w:r>
        <w:rPr>
          <w:rFonts w:ascii="黑体" w:eastAsia="黑体" w:hAnsi="黑体" w:cs="黑体" w:hint="eastAsia"/>
        </w:rPr>
        <w:t>准的规定。</w:t>
      </w:r>
    </w:p>
    <w:p w:rsidR="00000000" w:rsidRDefault="00F07027">
      <w:pPr>
        <w:pStyle w:val="12"/>
        <w:numPr>
          <w:ilvl w:val="0"/>
          <w:numId w:val="1"/>
        </w:numPr>
        <w:spacing w:line="500" w:lineRule="exact"/>
        <w:ind w:firstLineChars="0" w:firstLine="0"/>
        <w:rPr>
          <w:rFonts w:ascii="黑体" w:eastAsia="黑体" w:hAnsi="黑体" w:cs="黑体"/>
        </w:rPr>
      </w:pPr>
      <w:r>
        <w:rPr>
          <w:rFonts w:ascii="黑体" w:eastAsia="黑体" w:hAnsi="黑体" w:cs="黑体" w:hint="eastAsia"/>
        </w:rPr>
        <w:t>各地区政府监管部门及建筑总包企业自建劳务系统的信息数据可通过全国建筑工人管理服务信息平台提供的开放式服务接口平台（</w:t>
      </w:r>
      <w:r>
        <w:rPr>
          <w:rFonts w:ascii="黑体" w:eastAsia="黑体" w:hAnsi="黑体" w:cs="黑体" w:hint="eastAsia"/>
        </w:rPr>
        <w:t>OpenAPI</w:t>
      </w:r>
      <w:r>
        <w:rPr>
          <w:rFonts w:ascii="黑体" w:eastAsia="黑体" w:hAnsi="黑体" w:cs="黑体" w:hint="eastAsia"/>
        </w:rPr>
        <w:t>），基于本数据标准将数据上传至全国建筑工人管理服务信息平台或者从平台下载数据。</w:t>
      </w:r>
    </w:p>
    <w:p w:rsidR="00000000" w:rsidRDefault="00F07027">
      <w:pPr>
        <w:pStyle w:val="1"/>
        <w:spacing w:beforeLines="100" w:before="312" w:afterLines="100" w:after="312" w:line="500" w:lineRule="exact"/>
        <w:jc w:val="left"/>
        <w:rPr>
          <w:rFonts w:ascii="黑体" w:eastAsia="黑体" w:hAnsi="黑体"/>
          <w:bCs/>
          <w:color w:val="000000"/>
          <w:sz w:val="36"/>
          <w:szCs w:val="36"/>
        </w:rPr>
      </w:pPr>
      <w:bookmarkStart w:id="2" w:name="_Toc528013885"/>
      <w:r>
        <w:rPr>
          <w:rFonts w:ascii="黑体" w:eastAsia="黑体" w:hAnsi="黑体" w:hint="eastAsia"/>
          <w:bCs/>
          <w:color w:val="000000"/>
          <w:sz w:val="36"/>
          <w:szCs w:val="36"/>
        </w:rPr>
        <w:t xml:space="preserve">2 </w:t>
      </w:r>
      <w:r>
        <w:rPr>
          <w:rFonts w:ascii="黑体" w:eastAsia="黑体" w:hAnsi="黑体" w:hint="eastAsia"/>
          <w:bCs/>
          <w:color w:val="000000"/>
          <w:sz w:val="36"/>
          <w:szCs w:val="36"/>
        </w:rPr>
        <w:t>术语和定义</w:t>
      </w:r>
      <w:bookmarkEnd w:id="2"/>
    </w:p>
    <w:p w:rsidR="00000000" w:rsidRDefault="00F07027">
      <w:pPr>
        <w:pStyle w:val="2"/>
        <w:jc w:val="left"/>
        <w:rPr>
          <w:rFonts w:ascii="黑体" w:eastAsia="黑体" w:hAnsi="黑体"/>
          <w:sz w:val="30"/>
          <w:szCs w:val="30"/>
        </w:rPr>
      </w:pPr>
      <w:bookmarkStart w:id="3" w:name="_Toc528013886"/>
      <w:r>
        <w:rPr>
          <w:rFonts w:ascii="黑体" w:eastAsia="黑体" w:hAnsi="黑体" w:hint="eastAsia"/>
          <w:sz w:val="30"/>
          <w:szCs w:val="30"/>
        </w:rPr>
        <w:t xml:space="preserve">2.1 </w:t>
      </w:r>
      <w:r>
        <w:rPr>
          <w:rFonts w:ascii="黑体" w:eastAsia="黑体" w:hAnsi="黑体" w:hint="eastAsia"/>
          <w:sz w:val="30"/>
          <w:szCs w:val="30"/>
        </w:rPr>
        <w:t>对象名</w:t>
      </w:r>
      <w:bookmarkEnd w:id="3"/>
    </w:p>
    <w:p w:rsidR="00000000" w:rsidRDefault="00F07027">
      <w:pPr>
        <w:pStyle w:val="BodyTextIndent"/>
        <w:spacing w:line="500" w:lineRule="exact"/>
        <w:ind w:firstLineChars="0" w:firstLine="567"/>
        <w:rPr>
          <w:rFonts w:ascii="黑体" w:eastAsia="黑体" w:hAnsi="黑体" w:cs="黑体"/>
        </w:rPr>
      </w:pPr>
      <w:r>
        <w:rPr>
          <w:rFonts w:ascii="黑体" w:eastAsia="黑体" w:hAnsi="黑体" w:cs="黑体" w:hint="eastAsia"/>
        </w:rPr>
        <w:t>即数据对象的名称，是按照某种共同的属性对数据进行的分类。</w:t>
      </w:r>
    </w:p>
    <w:p w:rsidR="00000000" w:rsidRDefault="00F07027">
      <w:pPr>
        <w:pStyle w:val="2"/>
        <w:jc w:val="left"/>
        <w:rPr>
          <w:rFonts w:ascii="黑体" w:eastAsia="黑体" w:hAnsi="黑体"/>
          <w:sz w:val="30"/>
          <w:szCs w:val="30"/>
        </w:rPr>
      </w:pPr>
      <w:bookmarkStart w:id="4" w:name="_Toc528013887"/>
      <w:r>
        <w:rPr>
          <w:rFonts w:ascii="黑体" w:eastAsia="黑体" w:hAnsi="黑体" w:hint="eastAsia"/>
          <w:sz w:val="30"/>
          <w:szCs w:val="30"/>
        </w:rPr>
        <w:t xml:space="preserve">2.2 </w:t>
      </w:r>
      <w:r>
        <w:rPr>
          <w:rFonts w:ascii="黑体" w:eastAsia="黑体" w:hAnsi="黑体" w:hint="eastAsia"/>
          <w:sz w:val="30"/>
          <w:szCs w:val="30"/>
        </w:rPr>
        <w:t>定义说明</w:t>
      </w:r>
      <w:bookmarkEnd w:id="4"/>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字段：描述某一特定内容或形式特征的信息。</w:t>
      </w:r>
    </w:p>
    <w:p w:rsidR="00000000" w:rsidRDefault="00F07027">
      <w:pPr>
        <w:pStyle w:val="BodyTextIndent"/>
        <w:spacing w:line="500" w:lineRule="exact"/>
        <w:ind w:left="147" w:firstLineChars="0"/>
        <w:rPr>
          <w:rFonts w:ascii="黑体" w:eastAsia="黑体" w:hAnsi="黑体" w:cs="黑体"/>
        </w:rPr>
      </w:pPr>
      <w:bookmarkStart w:id="5" w:name="_Toc114973407"/>
      <w:bookmarkStart w:id="6" w:name="_Toc103651976"/>
      <w:bookmarkStart w:id="7" w:name="_Toc103587195"/>
      <w:bookmarkStart w:id="8" w:name="_Toc103650895"/>
      <w:bookmarkStart w:id="9" w:name="_Toc103653703"/>
      <w:bookmarkStart w:id="10" w:name="_Toc103654020"/>
      <w:bookmarkStart w:id="11" w:name="_Toc103651914"/>
      <w:bookmarkStart w:id="12" w:name="_Toc103586590"/>
      <w:bookmarkStart w:id="13" w:name="_Toc103586900"/>
      <w:bookmarkStart w:id="14" w:name="_Toc103654183"/>
      <w:bookmarkStart w:id="15" w:name="_Toc103654127"/>
      <w:bookmarkStart w:id="16" w:name="_Toc103654238"/>
      <w:bookmarkEnd w:id="5"/>
      <w:bookmarkEnd w:id="6"/>
      <w:bookmarkEnd w:id="7"/>
      <w:bookmarkEnd w:id="8"/>
      <w:bookmarkEnd w:id="9"/>
      <w:bookmarkEnd w:id="10"/>
      <w:bookmarkEnd w:id="11"/>
      <w:bookmarkEnd w:id="12"/>
      <w:bookmarkEnd w:id="13"/>
      <w:bookmarkEnd w:id="14"/>
      <w:bookmarkEnd w:id="15"/>
      <w:bookmarkEnd w:id="16"/>
      <w:r>
        <w:rPr>
          <w:rFonts w:ascii="黑体" w:eastAsia="黑体" w:hAnsi="黑体" w:cs="黑体" w:hint="eastAsia"/>
        </w:rPr>
        <w:t>字段名称：标识一类数据信息的名称。</w:t>
      </w:r>
      <w:r>
        <w:rPr>
          <w:rFonts w:ascii="黑体" w:eastAsia="黑体" w:hAnsi="黑体" w:cs="黑体" w:hint="eastAsia"/>
        </w:rPr>
        <w:t xml:space="preserve"> </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字段代码：对某一要素个体进行唯一标识的代码。</w:t>
      </w:r>
    </w:p>
    <w:p w:rsidR="00000000" w:rsidRDefault="00F07027">
      <w:pPr>
        <w:pStyle w:val="BodyTextIndent"/>
        <w:spacing w:line="500" w:lineRule="exact"/>
        <w:ind w:left="147" w:firstLineChars="0"/>
        <w:rPr>
          <w:rFonts w:ascii="黑体" w:eastAsia="黑体" w:hAnsi="黑体" w:cs="黑体"/>
        </w:rPr>
      </w:pPr>
      <w:bookmarkStart w:id="17" w:name="_Toc103654021"/>
      <w:bookmarkStart w:id="18" w:name="_Toc103654184"/>
      <w:bookmarkStart w:id="19" w:name="_Toc103651915"/>
      <w:bookmarkStart w:id="20" w:name="_Toc103651977"/>
      <w:bookmarkStart w:id="21" w:name="_Toc103654239"/>
      <w:bookmarkStart w:id="22" w:name="_Toc103586901"/>
      <w:bookmarkStart w:id="23" w:name="_Toc103587196"/>
      <w:bookmarkStart w:id="24" w:name="_Toc103654128"/>
      <w:bookmarkStart w:id="25" w:name="_Toc103586591"/>
      <w:bookmarkStart w:id="26" w:name="_Toc114973408"/>
      <w:bookmarkStart w:id="27" w:name="_Toc103653704"/>
      <w:bookmarkStart w:id="28" w:name="_Toc103650896"/>
      <w:bookmarkEnd w:id="17"/>
      <w:bookmarkEnd w:id="18"/>
      <w:bookmarkEnd w:id="19"/>
      <w:bookmarkEnd w:id="20"/>
      <w:bookmarkEnd w:id="21"/>
      <w:bookmarkEnd w:id="22"/>
      <w:bookmarkEnd w:id="23"/>
      <w:bookmarkEnd w:id="24"/>
      <w:bookmarkEnd w:id="25"/>
      <w:bookmarkEnd w:id="26"/>
      <w:bookmarkEnd w:id="27"/>
      <w:bookmarkEnd w:id="28"/>
      <w:r>
        <w:rPr>
          <w:rFonts w:ascii="黑体" w:eastAsia="黑体" w:hAnsi="黑体" w:cs="黑体" w:hint="eastAsia"/>
        </w:rPr>
        <w:t>字段类型：各字段对应内容的数据类型。</w:t>
      </w:r>
      <w:r>
        <w:rPr>
          <w:rFonts w:ascii="黑体" w:eastAsia="黑体" w:hAnsi="黑体" w:cs="黑体" w:hint="eastAsia"/>
        </w:rPr>
        <w:t xml:space="preserve"> </w:t>
      </w:r>
    </w:p>
    <w:p w:rsidR="00000000" w:rsidRDefault="00F07027">
      <w:pPr>
        <w:pStyle w:val="BodyTextIndent"/>
        <w:spacing w:line="500" w:lineRule="exact"/>
        <w:ind w:left="147" w:firstLineChars="0"/>
        <w:rPr>
          <w:rFonts w:ascii="黑体" w:eastAsia="黑体" w:hAnsi="黑体" w:cs="黑体"/>
        </w:rPr>
      </w:pPr>
      <w:bookmarkStart w:id="29" w:name="_Toc103651916"/>
      <w:bookmarkStart w:id="30" w:name="_Toc103650897"/>
      <w:bookmarkStart w:id="31" w:name="_Toc103651978"/>
      <w:bookmarkStart w:id="32" w:name="_Toc103654240"/>
      <w:bookmarkStart w:id="33" w:name="_Toc103654022"/>
      <w:bookmarkStart w:id="34" w:name="_Toc103586592"/>
      <w:bookmarkStart w:id="35" w:name="_Toc103586902"/>
      <w:bookmarkStart w:id="36" w:name="_Toc103653705"/>
      <w:bookmarkStart w:id="37" w:name="_Toc103654185"/>
      <w:bookmarkStart w:id="38" w:name="_Toc114973409"/>
      <w:bookmarkStart w:id="39" w:name="_Toc103654129"/>
      <w:bookmarkStart w:id="40" w:name="_Toc103587197"/>
      <w:bookmarkEnd w:id="29"/>
      <w:bookmarkEnd w:id="30"/>
      <w:bookmarkEnd w:id="31"/>
      <w:bookmarkEnd w:id="32"/>
      <w:bookmarkEnd w:id="33"/>
      <w:bookmarkEnd w:id="34"/>
      <w:bookmarkEnd w:id="35"/>
      <w:bookmarkEnd w:id="36"/>
      <w:bookmarkEnd w:id="37"/>
      <w:bookmarkEnd w:id="38"/>
      <w:bookmarkEnd w:id="39"/>
      <w:bookmarkEnd w:id="40"/>
      <w:r>
        <w:rPr>
          <w:rFonts w:ascii="黑体" w:eastAsia="黑体" w:hAnsi="黑体" w:cs="黑体" w:hint="eastAsia"/>
        </w:rPr>
        <w:t>字段长度：数据字段</w:t>
      </w:r>
      <w:r>
        <w:rPr>
          <w:rFonts w:ascii="黑体" w:eastAsia="黑体" w:hAnsi="黑体" w:cs="黑体" w:hint="eastAsia"/>
        </w:rPr>
        <w:t>中可存放数据的最大字节数。</w:t>
      </w:r>
      <w:r>
        <w:rPr>
          <w:rFonts w:ascii="黑体" w:eastAsia="黑体" w:hAnsi="黑体" w:cs="黑体" w:hint="eastAsia"/>
        </w:rPr>
        <w:t xml:space="preserve"> </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小数位数：数值型字段的小数位数。</w:t>
      </w:r>
      <w:r>
        <w:rPr>
          <w:rFonts w:ascii="黑体" w:eastAsia="黑体" w:hAnsi="黑体" w:cs="黑体" w:hint="eastAsia"/>
        </w:rPr>
        <w:tab/>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约束条件：字段填写遵守的前提条件，</w:t>
      </w:r>
      <w:r>
        <w:rPr>
          <w:rFonts w:ascii="黑体" w:eastAsia="黑体" w:hAnsi="黑体" w:cs="黑体" w:hint="eastAsia"/>
        </w:rPr>
        <w:t>M</w:t>
      </w:r>
      <w:r>
        <w:rPr>
          <w:rFonts w:ascii="黑体" w:eastAsia="黑体" w:hAnsi="黑体" w:cs="黑体" w:hint="eastAsia"/>
        </w:rPr>
        <w:t>为必填字段，</w:t>
      </w:r>
      <w:r>
        <w:rPr>
          <w:rFonts w:ascii="黑体" w:eastAsia="黑体" w:hAnsi="黑体" w:cs="黑体" w:hint="eastAsia"/>
        </w:rPr>
        <w:t>O</w:t>
      </w:r>
      <w:r>
        <w:rPr>
          <w:rFonts w:ascii="黑体" w:eastAsia="黑体" w:hAnsi="黑体" w:cs="黑体" w:hint="eastAsia"/>
        </w:rPr>
        <w:t>为非必填字段，</w:t>
      </w:r>
      <w:r>
        <w:rPr>
          <w:rFonts w:ascii="黑体" w:eastAsia="黑体" w:hAnsi="黑体" w:cs="黑体" w:hint="eastAsia"/>
        </w:rPr>
        <w:t>C</w:t>
      </w:r>
      <w:r>
        <w:rPr>
          <w:rFonts w:ascii="黑体" w:eastAsia="黑体" w:hAnsi="黑体" w:cs="黑体" w:hint="eastAsia"/>
        </w:rPr>
        <w:t>为符合条件时必选。</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备注：对字段的补充描述。</w:t>
      </w:r>
    </w:p>
    <w:p w:rsidR="00000000" w:rsidRDefault="00F07027">
      <w:pPr>
        <w:pStyle w:val="2"/>
        <w:jc w:val="left"/>
        <w:rPr>
          <w:rFonts w:ascii="黑体" w:eastAsia="黑体" w:hAnsi="黑体"/>
          <w:sz w:val="30"/>
          <w:szCs w:val="30"/>
        </w:rPr>
      </w:pPr>
      <w:bookmarkStart w:id="41" w:name="_Toc528013888"/>
      <w:r>
        <w:rPr>
          <w:rFonts w:ascii="黑体" w:eastAsia="黑体" w:hAnsi="黑体" w:hint="eastAsia"/>
          <w:sz w:val="30"/>
          <w:szCs w:val="30"/>
        </w:rPr>
        <w:t xml:space="preserve">2.3 </w:t>
      </w:r>
      <w:r>
        <w:rPr>
          <w:rFonts w:ascii="黑体" w:eastAsia="黑体" w:hAnsi="黑体" w:hint="eastAsia"/>
          <w:sz w:val="30"/>
          <w:szCs w:val="30"/>
        </w:rPr>
        <w:t>缩略语说明</w:t>
      </w:r>
      <w:bookmarkEnd w:id="41"/>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CHAR:</w:t>
      </w:r>
      <w:r>
        <w:rPr>
          <w:rFonts w:ascii="黑体" w:eastAsia="黑体" w:hAnsi="黑体" w:cs="黑体" w:hint="eastAsia"/>
        </w:rPr>
        <w:t>定长字符型数据，数据长度参见类型后括号内的数字。</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VARCHAR:</w:t>
      </w:r>
      <w:r>
        <w:rPr>
          <w:rFonts w:ascii="黑体" w:eastAsia="黑体" w:hAnsi="黑体" w:cs="黑体" w:hint="eastAsia"/>
        </w:rPr>
        <w:t>非定长字符型数据，最大数据长度参见类型后括号内的数字。</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NVARCHAR:</w:t>
      </w:r>
      <w:r>
        <w:rPr>
          <w:rFonts w:ascii="黑体" w:eastAsia="黑体" w:hAnsi="黑体" w:cs="黑体" w:hint="eastAsia"/>
        </w:rPr>
        <w:t>非定长</w:t>
      </w:r>
      <w:r>
        <w:rPr>
          <w:rFonts w:ascii="黑体" w:eastAsia="黑体" w:hAnsi="黑体" w:cs="黑体" w:hint="eastAsia"/>
        </w:rPr>
        <w:t>Unicode</w:t>
      </w:r>
      <w:r>
        <w:rPr>
          <w:rFonts w:ascii="黑体" w:eastAsia="黑体" w:hAnsi="黑体" w:cs="黑体" w:hint="eastAsia"/>
        </w:rPr>
        <w:t>字符型数据，最大数据长度参见类型后括号内的数字。</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INT:</w:t>
      </w:r>
      <w:r>
        <w:rPr>
          <w:rFonts w:ascii="黑体" w:eastAsia="黑体" w:hAnsi="黑体" w:cs="黑体" w:hint="eastAsia"/>
        </w:rPr>
        <w:t>整型数据。</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DECIMAL:</w:t>
      </w:r>
      <w:r>
        <w:rPr>
          <w:rFonts w:ascii="黑体" w:eastAsia="黑体" w:hAnsi="黑体" w:cs="黑体" w:hint="eastAsia"/>
        </w:rPr>
        <w:t>浮点型数据，数据长度不包含小数点“</w:t>
      </w:r>
      <w:r>
        <w:rPr>
          <w:rFonts w:ascii="黑体" w:eastAsia="黑体" w:hAnsi="黑体" w:cs="黑体" w:hint="eastAsia"/>
        </w:rPr>
        <w:t>.</w:t>
      </w:r>
      <w:r>
        <w:rPr>
          <w:rFonts w:ascii="黑体" w:eastAsia="黑体" w:hAnsi="黑体" w:cs="黑体" w:hint="eastAsia"/>
        </w:rPr>
        <w:t>”的位数，前面一位数字</w:t>
      </w:r>
      <w:r>
        <w:rPr>
          <w:rFonts w:ascii="黑体" w:eastAsia="黑体" w:hAnsi="黑体" w:cs="黑体" w:hint="eastAsia"/>
        </w:rPr>
        <w:t>表示数字总长</w:t>
      </w:r>
      <w:r>
        <w:rPr>
          <w:rFonts w:ascii="黑体" w:eastAsia="黑体" w:hAnsi="黑体" w:cs="黑体" w:hint="eastAsia"/>
        </w:rPr>
        <w:lastRenderedPageBreak/>
        <w:t>度，逗号后的数字表示小数位数。</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DATETIME:</w:t>
      </w:r>
      <w:r>
        <w:rPr>
          <w:rFonts w:ascii="黑体" w:eastAsia="黑体" w:hAnsi="黑体" w:cs="黑体" w:hint="eastAsia"/>
        </w:rPr>
        <w:t>日期型数据。</w:t>
      </w:r>
    </w:p>
    <w:p w:rsidR="00000000" w:rsidRDefault="00F07027">
      <w:pPr>
        <w:pStyle w:val="1"/>
        <w:numPr>
          <w:ilvl w:val="0"/>
          <w:numId w:val="2"/>
        </w:numPr>
        <w:spacing w:beforeLines="100" w:before="312" w:afterLines="100" w:after="312" w:line="500" w:lineRule="exact"/>
        <w:jc w:val="left"/>
        <w:rPr>
          <w:rFonts w:ascii="黑体" w:eastAsia="黑体" w:hAnsi="黑体"/>
        </w:rPr>
      </w:pPr>
      <w:bookmarkStart w:id="42" w:name="_Toc528013889"/>
      <w:r>
        <w:rPr>
          <w:rFonts w:ascii="黑体" w:eastAsia="黑体" w:hAnsi="黑体" w:hint="eastAsia"/>
          <w:bCs/>
          <w:color w:val="000000"/>
          <w:sz w:val="36"/>
          <w:szCs w:val="36"/>
        </w:rPr>
        <w:t>基本规定</w:t>
      </w:r>
      <w:bookmarkEnd w:id="42"/>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3.1</w:t>
      </w:r>
      <w:r>
        <w:rPr>
          <w:rFonts w:ascii="黑体" w:eastAsia="黑体" w:hAnsi="黑体" w:cs="黑体" w:hint="eastAsia"/>
        </w:rPr>
        <w:t>本标准规定的数据来源于全国建筑工人管理服务信息平台。</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3.2</w:t>
      </w:r>
      <w:r>
        <w:rPr>
          <w:rFonts w:ascii="黑体" w:eastAsia="黑体" w:hAnsi="黑体" w:cs="黑体" w:hint="eastAsia"/>
        </w:rPr>
        <w:t>各地区政府监管部门及各建筑总承包方在建立自有劳务管理系统时，所管理的信息数据可多于本标准规定的数据。</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3.3</w:t>
      </w:r>
      <w:r>
        <w:rPr>
          <w:rFonts w:ascii="黑体" w:eastAsia="黑体" w:hAnsi="黑体" w:cs="黑体" w:hint="eastAsia"/>
        </w:rPr>
        <w:t>各地区政府监管部门及各建筑总承包方在建立自有劳务管理系统将按照标准中规定的数据，通过开放式服务接口平台进行归集，并实时动态更新至全国建筑工人管理服务信息平台，以便在全国范围内共享使用。</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3.4</w:t>
      </w:r>
      <w:r>
        <w:rPr>
          <w:rFonts w:ascii="黑体" w:eastAsia="黑体" w:hAnsi="黑体" w:cs="黑体" w:hint="eastAsia"/>
        </w:rPr>
        <w:t>本标准所涉及的省</w:t>
      </w:r>
      <w:r>
        <w:rPr>
          <w:rFonts w:ascii="黑体" w:eastAsia="黑体" w:hAnsi="黑体" w:cs="黑体" w:hint="eastAsia"/>
        </w:rPr>
        <w:t xml:space="preserve"> (</w:t>
      </w:r>
      <w:r>
        <w:rPr>
          <w:rFonts w:ascii="黑体" w:eastAsia="黑体" w:hAnsi="黑体" w:cs="黑体" w:hint="eastAsia"/>
        </w:rPr>
        <w:t>自治区、直辖市</w:t>
      </w:r>
      <w:r>
        <w:rPr>
          <w:rFonts w:ascii="黑体" w:eastAsia="黑体" w:hAnsi="黑体" w:cs="黑体" w:hint="eastAsia"/>
        </w:rPr>
        <w:t>)</w:t>
      </w:r>
      <w:r>
        <w:rPr>
          <w:rFonts w:ascii="黑体" w:eastAsia="黑体" w:hAnsi="黑体" w:cs="黑体" w:hint="eastAsia"/>
        </w:rPr>
        <w:t>、地</w:t>
      </w:r>
      <w:r>
        <w:rPr>
          <w:rFonts w:ascii="黑体" w:eastAsia="黑体" w:hAnsi="黑体" w:cs="黑体" w:hint="eastAsia"/>
        </w:rPr>
        <w:t>(</w:t>
      </w:r>
      <w:r>
        <w:rPr>
          <w:rFonts w:ascii="黑体" w:eastAsia="黑体" w:hAnsi="黑体" w:cs="黑体" w:hint="eastAsia"/>
        </w:rPr>
        <w:t>市、州、盟</w:t>
      </w:r>
      <w:r>
        <w:rPr>
          <w:rFonts w:ascii="黑体" w:eastAsia="黑体" w:hAnsi="黑体" w:cs="黑体" w:hint="eastAsia"/>
        </w:rPr>
        <w:t>)</w:t>
      </w:r>
      <w:r>
        <w:rPr>
          <w:rFonts w:ascii="黑体" w:eastAsia="黑体" w:hAnsi="黑体" w:cs="黑体" w:hint="eastAsia"/>
        </w:rPr>
        <w:t>、县</w:t>
      </w:r>
      <w:r>
        <w:rPr>
          <w:rFonts w:ascii="黑体" w:eastAsia="黑体" w:hAnsi="黑体" w:cs="黑体" w:hint="eastAsia"/>
        </w:rPr>
        <w:t>(</w:t>
      </w:r>
      <w:r>
        <w:rPr>
          <w:rFonts w:ascii="黑体" w:eastAsia="黑体" w:hAnsi="黑体" w:cs="黑体" w:hint="eastAsia"/>
        </w:rPr>
        <w:t>区、市、旗</w:t>
      </w:r>
      <w:r>
        <w:rPr>
          <w:rFonts w:ascii="黑体" w:eastAsia="黑体" w:hAnsi="黑体" w:cs="黑体" w:hint="eastAsia"/>
        </w:rPr>
        <w:t>)</w:t>
      </w:r>
      <w:r>
        <w:rPr>
          <w:rFonts w:ascii="黑体" w:eastAsia="黑体" w:hAnsi="黑体" w:cs="黑体" w:hint="eastAsia"/>
        </w:rPr>
        <w:t>等行政区划名称及代码与《中华人民共和国行政区划代码》</w:t>
      </w:r>
      <w:r>
        <w:rPr>
          <w:rFonts w:ascii="黑体" w:eastAsia="黑体" w:hAnsi="黑体" w:cs="黑体" w:hint="eastAsia"/>
        </w:rPr>
        <w:t>GB/T 2260-2015</w:t>
      </w:r>
      <w:r>
        <w:rPr>
          <w:rFonts w:ascii="黑体" w:eastAsia="黑体" w:hAnsi="黑体" w:cs="黑体" w:hint="eastAsia"/>
        </w:rPr>
        <w:t>规定相一致。如遇国标发布后新调整的行政区划名称及代码，以国家统计局公布的“最新县及县以上行政区划代码”为准。</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3.5</w:t>
      </w:r>
      <w:r>
        <w:rPr>
          <w:rFonts w:ascii="黑体" w:eastAsia="黑体" w:hAnsi="黑体" w:cs="黑体" w:hint="eastAsia"/>
        </w:rPr>
        <w:t>本标准所涉及的世界各国和地区名称及代码与《世界各国和地区名称代码》</w:t>
      </w:r>
      <w:r>
        <w:rPr>
          <w:rFonts w:ascii="黑体" w:eastAsia="黑体" w:hAnsi="黑体" w:cs="黑体" w:hint="eastAsia"/>
        </w:rPr>
        <w:t>GB/T 2659-2000</w:t>
      </w:r>
      <w:r>
        <w:rPr>
          <w:rFonts w:ascii="黑体" w:eastAsia="黑体" w:hAnsi="黑体" w:cs="黑体" w:hint="eastAsia"/>
        </w:rPr>
        <w:t>规定相一致。</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本标准中的人员身份证号码符合《公民身份号码》</w:t>
      </w:r>
      <w:r>
        <w:rPr>
          <w:rFonts w:ascii="黑体" w:eastAsia="黑体" w:hAnsi="黑体" w:cs="黑体" w:hint="eastAsia"/>
        </w:rPr>
        <w:t>GB11643-1999</w:t>
      </w:r>
      <w:r>
        <w:rPr>
          <w:rFonts w:ascii="黑体" w:eastAsia="黑体" w:hAnsi="黑体" w:cs="黑体" w:hint="eastAsia"/>
        </w:rPr>
        <w:t>的规定。</w:t>
      </w:r>
    </w:p>
    <w:p w:rsidR="00000000" w:rsidRDefault="00F07027">
      <w:pPr>
        <w:pStyle w:val="1"/>
        <w:spacing w:beforeLines="100" w:before="312" w:afterLines="100" w:after="312" w:line="500" w:lineRule="exact"/>
        <w:jc w:val="left"/>
        <w:rPr>
          <w:rFonts w:ascii="黑体" w:eastAsia="黑体" w:hAnsi="黑体"/>
          <w:bCs/>
          <w:color w:val="000000"/>
          <w:sz w:val="36"/>
          <w:szCs w:val="36"/>
        </w:rPr>
      </w:pPr>
      <w:bookmarkStart w:id="43" w:name="_Toc528013890"/>
      <w:r>
        <w:rPr>
          <w:rFonts w:ascii="黑体" w:eastAsia="黑体" w:hAnsi="黑体" w:hint="eastAsia"/>
          <w:bCs/>
          <w:color w:val="000000"/>
          <w:sz w:val="36"/>
          <w:szCs w:val="36"/>
        </w:rPr>
        <w:t xml:space="preserve">4 </w:t>
      </w:r>
      <w:r>
        <w:rPr>
          <w:rFonts w:ascii="黑体" w:eastAsia="黑体" w:hAnsi="黑体" w:hint="eastAsia"/>
          <w:bCs/>
          <w:color w:val="000000"/>
          <w:sz w:val="36"/>
          <w:szCs w:val="36"/>
        </w:rPr>
        <w:t>编码规则</w:t>
      </w:r>
      <w:bookmarkEnd w:id="43"/>
    </w:p>
    <w:p w:rsidR="00000000" w:rsidRDefault="00F07027">
      <w:pPr>
        <w:pStyle w:val="2"/>
        <w:jc w:val="left"/>
        <w:rPr>
          <w:rFonts w:ascii="黑体" w:eastAsia="黑体" w:hAnsi="黑体"/>
          <w:sz w:val="30"/>
          <w:szCs w:val="30"/>
        </w:rPr>
      </w:pPr>
      <w:bookmarkStart w:id="44" w:name="_4.1项目编码"/>
      <w:bookmarkStart w:id="45" w:name="_Toc528013891"/>
      <w:bookmarkEnd w:id="44"/>
      <w:r>
        <w:rPr>
          <w:rFonts w:ascii="黑体" w:eastAsia="黑体" w:hAnsi="黑体" w:hint="eastAsia"/>
          <w:sz w:val="30"/>
          <w:szCs w:val="30"/>
        </w:rPr>
        <w:t xml:space="preserve">4.1 </w:t>
      </w:r>
      <w:r>
        <w:rPr>
          <w:rFonts w:ascii="黑体" w:eastAsia="黑体" w:hAnsi="黑体" w:hint="eastAsia"/>
          <w:sz w:val="30"/>
          <w:szCs w:val="30"/>
        </w:rPr>
        <w:t>项目编码</w:t>
      </w:r>
      <w:bookmarkEnd w:id="45"/>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第三方调用全国建筑工人管理服务信息平台</w:t>
      </w:r>
      <w:r>
        <w:rPr>
          <w:rFonts w:ascii="黑体" w:eastAsia="黑体" w:hAnsi="黑体" w:cs="黑体" w:hint="eastAsia"/>
        </w:rPr>
        <w:t>OpenAPI</w:t>
      </w:r>
      <w:r>
        <w:rPr>
          <w:rFonts w:ascii="黑体" w:eastAsia="黑体" w:hAnsi="黑体" w:cs="黑体" w:hint="eastAsia"/>
        </w:rPr>
        <w:t>上传项目时，平台将根据编码规则为项</w:t>
      </w:r>
      <w:r>
        <w:rPr>
          <w:rFonts w:ascii="黑体" w:eastAsia="黑体" w:hAnsi="黑体" w:cs="黑体" w:hint="eastAsia"/>
        </w:rPr>
        <w:t>目创建一个编码并返回该编码。</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项目编码是工程项目在信息系统中判断唯一性的标识编码。全国建筑工人管理服务信息平台上创建的项目编码由</w:t>
      </w:r>
      <w:r>
        <w:rPr>
          <w:rFonts w:ascii="黑体" w:eastAsia="黑体" w:hAnsi="黑体" w:cs="黑体" w:hint="eastAsia"/>
        </w:rPr>
        <w:t>18~20</w:t>
      </w:r>
      <w:r>
        <w:rPr>
          <w:rFonts w:ascii="黑体" w:eastAsia="黑体" w:hAnsi="黑体" w:cs="黑体" w:hint="eastAsia"/>
        </w:rPr>
        <w:t>位数字组成，其结构定义如下：</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项目编码</w:t>
      </w:r>
      <w:r>
        <w:rPr>
          <w:rFonts w:ascii="黑体" w:eastAsia="黑体" w:hAnsi="黑体" w:cs="黑体" w:hint="eastAsia"/>
        </w:rPr>
        <w:t>=6</w:t>
      </w:r>
      <w:r>
        <w:rPr>
          <w:rFonts w:ascii="黑体" w:eastAsia="黑体" w:hAnsi="黑体" w:cs="黑体" w:hint="eastAsia"/>
        </w:rPr>
        <w:t>位行政区码</w:t>
      </w:r>
      <w:r>
        <w:rPr>
          <w:rFonts w:ascii="黑体" w:eastAsia="黑体" w:hAnsi="黑体" w:cs="黑体" w:hint="eastAsia"/>
        </w:rPr>
        <w:t>+6</w:t>
      </w:r>
      <w:r>
        <w:rPr>
          <w:rFonts w:ascii="黑体" w:eastAsia="黑体" w:hAnsi="黑体" w:cs="黑体" w:hint="eastAsia"/>
        </w:rPr>
        <w:t>位当前日期</w:t>
      </w:r>
      <w:r>
        <w:rPr>
          <w:rFonts w:ascii="黑体" w:eastAsia="黑体" w:hAnsi="黑体" w:cs="黑体" w:hint="eastAsia"/>
        </w:rPr>
        <w:t>+2</w:t>
      </w:r>
      <w:r>
        <w:rPr>
          <w:rFonts w:ascii="黑体" w:eastAsia="黑体" w:hAnsi="黑体" w:cs="黑体" w:hint="eastAsia"/>
        </w:rPr>
        <w:t>位分类编码</w:t>
      </w:r>
      <w:r>
        <w:rPr>
          <w:rFonts w:ascii="黑体" w:eastAsia="黑体" w:hAnsi="黑体" w:cs="黑体" w:hint="eastAsia"/>
        </w:rPr>
        <w:t>+4</w:t>
      </w:r>
      <w:r>
        <w:rPr>
          <w:rFonts w:ascii="黑体" w:eastAsia="黑体" w:hAnsi="黑体" w:cs="黑体" w:hint="eastAsia"/>
        </w:rPr>
        <w:t>位序列码，如：</w:t>
      </w:r>
      <w:r>
        <w:rPr>
          <w:rFonts w:ascii="黑体" w:eastAsia="黑体" w:hAnsi="黑体" w:cs="黑体" w:hint="eastAsia"/>
        </w:rPr>
        <w:t>610000160325010001</w:t>
      </w:r>
      <w:r>
        <w:rPr>
          <w:rFonts w:ascii="黑体" w:eastAsia="黑体" w:hAnsi="黑体" w:cs="黑体" w:hint="eastAsia"/>
        </w:rPr>
        <w:t>；如果</w:t>
      </w:r>
      <w:r>
        <w:rPr>
          <w:rFonts w:ascii="黑体" w:eastAsia="黑体" w:hAnsi="黑体" w:cs="黑体" w:hint="eastAsia"/>
        </w:rPr>
        <w:t>4</w:t>
      </w:r>
      <w:r>
        <w:rPr>
          <w:rFonts w:ascii="黑体" w:eastAsia="黑体" w:hAnsi="黑体" w:cs="黑体" w:hint="eastAsia"/>
        </w:rPr>
        <w:t>位序列码不够用，则用五位序列码，最多不超过</w:t>
      </w:r>
      <w:r>
        <w:rPr>
          <w:rFonts w:ascii="黑体" w:eastAsia="黑体" w:hAnsi="黑体" w:cs="黑体" w:hint="eastAsia"/>
        </w:rPr>
        <w:t>6</w:t>
      </w:r>
      <w:r>
        <w:rPr>
          <w:rFonts w:ascii="黑体" w:eastAsia="黑体" w:hAnsi="黑体" w:cs="黑体" w:hint="eastAsia"/>
        </w:rPr>
        <w:t>位序列码，支持一个行政区每天每个分类产生</w:t>
      </w:r>
      <w:r>
        <w:rPr>
          <w:rFonts w:ascii="黑体" w:eastAsia="黑体" w:hAnsi="黑体" w:cs="黑体" w:hint="eastAsia"/>
        </w:rPr>
        <w:t>60w</w:t>
      </w:r>
      <w:r>
        <w:rPr>
          <w:rFonts w:ascii="黑体" w:eastAsia="黑体" w:hAnsi="黑体" w:cs="黑体" w:hint="eastAsia"/>
        </w:rPr>
        <w:t>个项目。</w:t>
      </w:r>
    </w:p>
    <w:p w:rsidR="00000000" w:rsidRDefault="00F07027">
      <w:pPr>
        <w:pStyle w:val="2"/>
        <w:jc w:val="left"/>
        <w:rPr>
          <w:rFonts w:ascii="黑体" w:eastAsia="黑体" w:hAnsi="黑体"/>
          <w:sz w:val="30"/>
          <w:szCs w:val="30"/>
        </w:rPr>
      </w:pPr>
      <w:bookmarkStart w:id="46" w:name="_4.3工资单编码"/>
      <w:bookmarkStart w:id="47" w:name="_Toc528013892"/>
      <w:bookmarkEnd w:id="46"/>
      <w:r>
        <w:rPr>
          <w:rFonts w:ascii="黑体" w:eastAsia="黑体" w:hAnsi="黑体" w:hint="eastAsia"/>
          <w:sz w:val="30"/>
          <w:szCs w:val="30"/>
        </w:rPr>
        <w:lastRenderedPageBreak/>
        <w:t xml:space="preserve">4.2 </w:t>
      </w:r>
      <w:r>
        <w:rPr>
          <w:rFonts w:ascii="黑体" w:eastAsia="黑体" w:hAnsi="黑体" w:hint="eastAsia"/>
          <w:sz w:val="30"/>
          <w:szCs w:val="30"/>
        </w:rPr>
        <w:t>工资单编码</w:t>
      </w:r>
      <w:bookmarkEnd w:id="47"/>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如果是在全国建筑工人管理服务信息平台中进行创建，可直接得到工资单编号；如果是第三方劳务系统与平台对接创建工资单后</w:t>
      </w:r>
      <w:r>
        <w:rPr>
          <w:rFonts w:ascii="黑体" w:eastAsia="黑体" w:hAnsi="黑体" w:cs="黑体" w:hint="eastAsia"/>
        </w:rPr>
        <w:t>，由平台返回该编码。其结构定义如下：</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P+yyyyMMddHHmm</w:t>
      </w:r>
      <w:r>
        <w:rPr>
          <w:rFonts w:ascii="黑体" w:eastAsia="黑体" w:hAnsi="黑体" w:cs="黑体" w:hint="eastAsia"/>
        </w:rPr>
        <w:t>（上传时间）</w:t>
      </w:r>
      <w:r>
        <w:rPr>
          <w:rFonts w:ascii="黑体" w:eastAsia="黑体" w:hAnsi="黑体" w:cs="黑体" w:hint="eastAsia"/>
        </w:rPr>
        <w:t>+yyyyMM</w:t>
      </w:r>
      <w:r>
        <w:rPr>
          <w:rFonts w:ascii="黑体" w:eastAsia="黑体" w:hAnsi="黑体" w:cs="黑体" w:hint="eastAsia"/>
        </w:rPr>
        <w:t>（工资发放月份）</w:t>
      </w:r>
      <w:r>
        <w:rPr>
          <w:rFonts w:ascii="黑体" w:eastAsia="黑体" w:hAnsi="黑体" w:cs="黑体" w:hint="eastAsia"/>
        </w:rPr>
        <w:t>+3</w:t>
      </w:r>
      <w:r>
        <w:rPr>
          <w:rFonts w:ascii="黑体" w:eastAsia="黑体" w:hAnsi="黑体" w:cs="黑体" w:hint="eastAsia"/>
        </w:rPr>
        <w:t>位序列号</w:t>
      </w:r>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如：</w:t>
      </w:r>
      <w:r>
        <w:rPr>
          <w:rFonts w:ascii="黑体" w:eastAsia="黑体" w:hAnsi="黑体" w:cs="黑体" w:hint="eastAsia"/>
        </w:rPr>
        <w:t>P201806300930201805001</w:t>
      </w:r>
      <w:r>
        <w:rPr>
          <w:rFonts w:ascii="黑体" w:eastAsia="黑体" w:hAnsi="黑体" w:cs="黑体" w:hint="eastAsia"/>
        </w:rPr>
        <w:t>。</w:t>
      </w:r>
    </w:p>
    <w:p w:rsidR="00000000" w:rsidRDefault="00F07027">
      <w:pPr>
        <w:pStyle w:val="1"/>
        <w:numPr>
          <w:ilvl w:val="0"/>
          <w:numId w:val="3"/>
        </w:numPr>
        <w:spacing w:beforeLines="100" w:before="312" w:afterLines="100" w:after="312" w:line="500" w:lineRule="exact"/>
        <w:jc w:val="left"/>
        <w:rPr>
          <w:rFonts w:ascii="黑体" w:eastAsia="黑体" w:hAnsi="黑体"/>
          <w:bCs/>
          <w:color w:val="000000"/>
          <w:sz w:val="36"/>
          <w:szCs w:val="36"/>
        </w:rPr>
      </w:pPr>
      <w:bookmarkStart w:id="48" w:name="_Toc528013893"/>
      <w:r>
        <w:rPr>
          <w:rFonts w:ascii="黑体" w:eastAsia="黑体" w:hAnsi="黑体" w:hint="eastAsia"/>
          <w:bCs/>
          <w:color w:val="000000"/>
          <w:sz w:val="36"/>
          <w:szCs w:val="36"/>
        </w:rPr>
        <w:t>数据标准</w:t>
      </w:r>
      <w:bookmarkEnd w:id="48"/>
    </w:p>
    <w:p w:rsidR="00000000" w:rsidRDefault="00F07027">
      <w:pPr>
        <w:pStyle w:val="BodyTextIndent"/>
        <w:spacing w:line="500" w:lineRule="exact"/>
        <w:ind w:left="147" w:firstLineChars="0"/>
        <w:rPr>
          <w:rFonts w:ascii="黑体" w:eastAsia="黑体" w:hAnsi="黑体" w:cs="黑体"/>
        </w:rPr>
      </w:pPr>
      <w:r>
        <w:rPr>
          <w:rFonts w:ascii="黑体" w:eastAsia="黑体" w:hAnsi="黑体" w:cs="黑体" w:hint="eastAsia"/>
        </w:rPr>
        <w:t>数据标准中所有数据表均包含创建人，创建时间，编辑人，编辑时间四个字段，如下所示：</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2980"/>
        <w:gridCol w:w="2170"/>
        <w:gridCol w:w="810"/>
        <w:gridCol w:w="2355"/>
      </w:tblGrid>
      <w:tr w:rsidR="00000000">
        <w:trPr>
          <w:jc w:val="center"/>
        </w:trPr>
        <w:tc>
          <w:tcPr>
            <w:tcW w:w="1935"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000000" w:rsidRDefault="00F07027">
            <w:pPr>
              <w:widowControl w:val="0"/>
              <w:jc w:val="center"/>
            </w:pPr>
            <w:r>
              <w:rPr>
                <w:rFonts w:ascii="黑体" w:eastAsia="黑体" w:hAnsi="黑体" w:cs="黑体" w:hint="eastAsia"/>
              </w:rPr>
              <w:t>字段名称</w:t>
            </w:r>
          </w:p>
        </w:tc>
        <w:tc>
          <w:tcPr>
            <w:tcW w:w="2980"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widowControl w:val="0"/>
              <w:jc w:val="center"/>
            </w:pPr>
            <w:r>
              <w:rPr>
                <w:rFonts w:ascii="黑体" w:eastAsia="黑体" w:hAnsi="黑体" w:cs="黑体" w:hint="eastAsia"/>
              </w:rPr>
              <w:t>字段代码</w:t>
            </w:r>
          </w:p>
        </w:tc>
        <w:tc>
          <w:tcPr>
            <w:tcW w:w="2170"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widowControl w:val="0"/>
              <w:jc w:val="center"/>
            </w:pPr>
            <w:r>
              <w:rPr>
                <w:rFonts w:ascii="黑体" w:eastAsia="黑体" w:hAnsi="黑体" w:cs="黑体" w:hint="eastAsia"/>
              </w:rPr>
              <w:t>字段类型</w:t>
            </w:r>
          </w:p>
        </w:tc>
        <w:tc>
          <w:tcPr>
            <w:tcW w:w="810"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widowControl w:val="0"/>
              <w:jc w:val="center"/>
            </w:pPr>
            <w:r>
              <w:rPr>
                <w:rFonts w:ascii="黑体" w:eastAsia="黑体" w:hAnsi="黑体" w:cs="黑体" w:hint="eastAsia"/>
              </w:rPr>
              <w:t>是否必填</w:t>
            </w:r>
          </w:p>
        </w:tc>
        <w:tc>
          <w:tcPr>
            <w:tcW w:w="2355"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widowControl w:val="0"/>
              <w:jc w:val="center"/>
            </w:pPr>
            <w:r>
              <w:rPr>
                <w:rFonts w:ascii="黑体" w:eastAsia="黑体" w:hAnsi="黑体" w:cs="黑体" w:hint="eastAsia"/>
              </w:rPr>
              <w:t>备注说明</w:t>
            </w:r>
          </w:p>
        </w:tc>
      </w:tr>
      <w:tr w:rsidR="00000000">
        <w:trPr>
          <w:jc w:val="center"/>
        </w:trPr>
        <w:tc>
          <w:tcPr>
            <w:tcW w:w="193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创建人</w:t>
            </w:r>
          </w:p>
        </w:tc>
        <w:tc>
          <w:tcPr>
            <w:tcW w:w="2980" w:type="dxa"/>
            <w:tcBorders>
              <w:top w:val="nil"/>
              <w:left w:val="nil"/>
              <w:bottom w:val="single" w:sz="4" w:space="0" w:color="000000"/>
              <w:right w:val="single" w:sz="4" w:space="0" w:color="000000"/>
            </w:tcBorders>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InUserName</w:t>
            </w:r>
          </w:p>
        </w:tc>
        <w:tc>
          <w:tcPr>
            <w:tcW w:w="2170" w:type="dxa"/>
            <w:tcBorders>
              <w:top w:val="nil"/>
              <w:left w:val="nil"/>
              <w:bottom w:val="single" w:sz="4" w:space="0" w:color="000000"/>
              <w:right w:val="single" w:sz="4" w:space="0" w:color="000000"/>
            </w:tcBorders>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NVARCHAR(40)</w:t>
            </w:r>
          </w:p>
        </w:tc>
        <w:tc>
          <w:tcPr>
            <w:tcW w:w="810" w:type="dxa"/>
            <w:tcBorders>
              <w:top w:val="nil"/>
              <w:left w:val="nil"/>
              <w:bottom w:val="single" w:sz="4" w:space="0" w:color="000000"/>
              <w:right w:val="single" w:sz="4" w:space="0" w:color="000000"/>
            </w:tcBorders>
            <w:shd w:val="clear" w:color="000000" w:fill="FFFFFF"/>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55" w:type="dxa"/>
            <w:tcBorders>
              <w:top w:val="nil"/>
              <w:left w:val="nil"/>
              <w:bottom w:val="single" w:sz="4" w:space="0" w:color="000000"/>
              <w:right w:val="single" w:sz="4" w:space="0" w:color="000000"/>
            </w:tcBorders>
            <w:shd w:val="clear" w:color="000000" w:fill="FFFFFF"/>
            <w:vAlign w:val="center"/>
          </w:tcPr>
          <w:p w:rsidR="00000000" w:rsidRDefault="00F07027">
            <w:pPr>
              <w:widowControl w:val="0"/>
              <w:snapToGrid w:val="0"/>
              <w:spacing w:line="0" w:lineRule="atLeast"/>
              <w:jc w:val="both"/>
            </w:pPr>
          </w:p>
        </w:tc>
      </w:tr>
      <w:tr w:rsidR="00000000">
        <w:trPr>
          <w:jc w:val="center"/>
        </w:trPr>
        <w:tc>
          <w:tcPr>
            <w:tcW w:w="193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创建时间</w:t>
            </w:r>
          </w:p>
        </w:tc>
        <w:tc>
          <w:tcPr>
            <w:tcW w:w="2980" w:type="dxa"/>
            <w:tcBorders>
              <w:top w:val="nil"/>
              <w:left w:val="nil"/>
              <w:bottom w:val="single" w:sz="4" w:space="0" w:color="000000"/>
              <w:right w:val="single" w:sz="4" w:space="0" w:color="000000"/>
            </w:tcBorders>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InDate</w:t>
            </w:r>
          </w:p>
        </w:tc>
        <w:tc>
          <w:tcPr>
            <w:tcW w:w="2170" w:type="dxa"/>
            <w:tcBorders>
              <w:top w:val="nil"/>
              <w:left w:val="nil"/>
              <w:bottom w:val="single" w:sz="4" w:space="0" w:color="000000"/>
              <w:right w:val="single" w:sz="4" w:space="0" w:color="000000"/>
            </w:tcBorders>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DATETIME</w:t>
            </w:r>
          </w:p>
        </w:tc>
        <w:tc>
          <w:tcPr>
            <w:tcW w:w="810" w:type="dxa"/>
            <w:tcBorders>
              <w:top w:val="nil"/>
              <w:left w:val="nil"/>
              <w:bottom w:val="single" w:sz="4" w:space="0" w:color="000000"/>
              <w:right w:val="single" w:sz="4" w:space="0" w:color="000000"/>
            </w:tcBorders>
            <w:shd w:val="clear" w:color="000000" w:fill="FFFFFF"/>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55" w:type="dxa"/>
            <w:tcBorders>
              <w:top w:val="nil"/>
              <w:left w:val="nil"/>
              <w:bottom w:val="single" w:sz="4" w:space="0" w:color="000000"/>
              <w:right w:val="single" w:sz="4" w:space="0" w:color="000000"/>
            </w:tcBorders>
            <w:shd w:val="clear" w:color="000000" w:fill="FFFFFF"/>
            <w:vAlign w:val="center"/>
          </w:tcPr>
          <w:p w:rsidR="00000000" w:rsidRDefault="00F07027">
            <w:pPr>
              <w:widowControl w:val="0"/>
              <w:snapToGrid w:val="0"/>
              <w:spacing w:line="0" w:lineRule="atLeast"/>
              <w:jc w:val="both"/>
            </w:pPr>
          </w:p>
        </w:tc>
      </w:tr>
      <w:tr w:rsidR="00000000">
        <w:trPr>
          <w:jc w:val="center"/>
        </w:trPr>
        <w:tc>
          <w:tcPr>
            <w:tcW w:w="1935"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widowControl w:val="0"/>
              <w:snapToGrid w:val="0"/>
              <w:spacing w:line="0" w:lineRule="atLeast"/>
              <w:jc w:val="both"/>
            </w:pPr>
            <w:r>
              <w:rPr>
                <w:rFonts w:ascii="黑体" w:eastAsia="黑体" w:hAnsi="黑体" w:cs="黑体" w:hint="eastAsia"/>
              </w:rPr>
              <w:t>编辑人</w:t>
            </w:r>
          </w:p>
        </w:tc>
        <w:tc>
          <w:tcPr>
            <w:tcW w:w="2980" w:type="dxa"/>
            <w:tcBorders>
              <w:top w:val="nil"/>
              <w:left w:val="nil"/>
              <w:bottom w:val="single" w:sz="4" w:space="0" w:color="000000"/>
              <w:right w:val="single" w:sz="4" w:space="0" w:color="000000"/>
            </w:tcBorders>
            <w:shd w:val="clear" w:color="auto" w:fill="FFFFFF"/>
            <w:vAlign w:val="center"/>
          </w:tcPr>
          <w:p w:rsidR="00000000" w:rsidRDefault="00F07027">
            <w:pPr>
              <w:widowControl w:val="0"/>
              <w:snapToGrid w:val="0"/>
              <w:spacing w:line="0" w:lineRule="atLeast"/>
              <w:jc w:val="both"/>
            </w:pPr>
            <w:r>
              <w:rPr>
                <w:rFonts w:ascii="黑体" w:eastAsia="黑体" w:hAnsi="黑体" w:cs="黑体" w:hint="eastAsia"/>
              </w:rPr>
              <w:t>EditUserName</w:t>
            </w:r>
          </w:p>
        </w:tc>
        <w:tc>
          <w:tcPr>
            <w:tcW w:w="2170" w:type="dxa"/>
            <w:tcBorders>
              <w:top w:val="nil"/>
              <w:left w:val="nil"/>
              <w:bottom w:val="single" w:sz="4" w:space="0" w:color="000000"/>
              <w:right w:val="single" w:sz="4" w:space="0" w:color="000000"/>
            </w:tcBorders>
            <w:shd w:val="clear" w:color="auto" w:fill="FFFFFF"/>
            <w:vAlign w:val="center"/>
          </w:tcPr>
          <w:p w:rsidR="00000000" w:rsidRDefault="00F07027">
            <w:pPr>
              <w:widowControl w:val="0"/>
              <w:snapToGrid w:val="0"/>
              <w:spacing w:line="0" w:lineRule="atLeast"/>
              <w:jc w:val="both"/>
            </w:pPr>
            <w:r>
              <w:rPr>
                <w:rFonts w:ascii="黑体" w:eastAsia="黑体" w:hAnsi="黑体" w:cs="黑体" w:hint="eastAsia"/>
              </w:rPr>
              <w:t>NVARCHAR(40)</w:t>
            </w:r>
          </w:p>
        </w:tc>
        <w:tc>
          <w:tcPr>
            <w:tcW w:w="810" w:type="dxa"/>
            <w:tcBorders>
              <w:top w:val="nil"/>
              <w:left w:val="nil"/>
              <w:bottom w:val="single" w:sz="4" w:space="0" w:color="000000"/>
              <w:right w:val="single" w:sz="4" w:space="0" w:color="000000"/>
            </w:tcBorders>
            <w:shd w:val="clear" w:color="auto" w:fill="FFFFFF"/>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55" w:type="dxa"/>
            <w:tcBorders>
              <w:top w:val="nil"/>
              <w:left w:val="nil"/>
              <w:bottom w:val="single" w:sz="4" w:space="0" w:color="000000"/>
              <w:right w:val="single" w:sz="4" w:space="0" w:color="000000"/>
            </w:tcBorders>
            <w:shd w:val="clear" w:color="auto" w:fill="FFFFFF"/>
            <w:vAlign w:val="center"/>
          </w:tcPr>
          <w:p w:rsidR="00000000" w:rsidRDefault="00F07027">
            <w:pPr>
              <w:widowControl w:val="0"/>
              <w:snapToGrid w:val="0"/>
              <w:spacing w:line="0" w:lineRule="atLeast"/>
              <w:jc w:val="both"/>
            </w:pPr>
          </w:p>
        </w:tc>
      </w:tr>
      <w:tr w:rsidR="00000000">
        <w:trPr>
          <w:jc w:val="center"/>
        </w:trPr>
        <w:tc>
          <w:tcPr>
            <w:tcW w:w="193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编辑时间</w:t>
            </w:r>
          </w:p>
        </w:tc>
        <w:tc>
          <w:tcPr>
            <w:tcW w:w="2980" w:type="dxa"/>
            <w:tcBorders>
              <w:top w:val="nil"/>
              <w:left w:val="nil"/>
              <w:bottom w:val="single" w:sz="4" w:space="0" w:color="000000"/>
              <w:right w:val="single" w:sz="4" w:space="0" w:color="000000"/>
            </w:tcBorders>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E</w:t>
            </w:r>
            <w:r>
              <w:rPr>
                <w:rFonts w:ascii="黑体" w:eastAsia="黑体" w:hAnsi="黑体" w:cs="黑体" w:hint="eastAsia"/>
              </w:rPr>
              <w:t>ditDate</w:t>
            </w:r>
          </w:p>
        </w:tc>
        <w:tc>
          <w:tcPr>
            <w:tcW w:w="2170" w:type="dxa"/>
            <w:tcBorders>
              <w:top w:val="nil"/>
              <w:left w:val="nil"/>
              <w:bottom w:val="single" w:sz="4" w:space="0" w:color="000000"/>
              <w:right w:val="single" w:sz="4" w:space="0" w:color="000000"/>
            </w:tcBorders>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DATETIME</w:t>
            </w:r>
          </w:p>
        </w:tc>
        <w:tc>
          <w:tcPr>
            <w:tcW w:w="810" w:type="dxa"/>
            <w:tcBorders>
              <w:top w:val="nil"/>
              <w:left w:val="nil"/>
              <w:bottom w:val="single" w:sz="4" w:space="0" w:color="000000"/>
              <w:right w:val="single" w:sz="4" w:space="0" w:color="000000"/>
            </w:tcBorders>
            <w:shd w:val="clear" w:color="000000" w:fill="FFFFFF"/>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55" w:type="dxa"/>
            <w:tcBorders>
              <w:top w:val="nil"/>
              <w:left w:val="nil"/>
              <w:bottom w:val="single" w:sz="4" w:space="0" w:color="000000"/>
              <w:right w:val="single" w:sz="4" w:space="0" w:color="000000"/>
            </w:tcBorders>
            <w:shd w:val="clear" w:color="000000" w:fill="FFFFFF"/>
            <w:vAlign w:val="center"/>
          </w:tcPr>
          <w:p w:rsidR="00000000" w:rsidRDefault="00F07027">
            <w:pPr>
              <w:widowControl w:val="0"/>
              <w:snapToGrid w:val="0"/>
              <w:spacing w:line="0" w:lineRule="atLeast"/>
              <w:jc w:val="both"/>
            </w:pPr>
          </w:p>
        </w:tc>
      </w:tr>
    </w:tbl>
    <w:p w:rsidR="00000000" w:rsidRDefault="00F07027">
      <w:pPr>
        <w:pStyle w:val="2"/>
        <w:spacing w:after="20"/>
        <w:jc w:val="left"/>
        <w:rPr>
          <w:rFonts w:ascii="黑体" w:eastAsia="黑体" w:hAnsi="黑体"/>
          <w:sz w:val="30"/>
          <w:szCs w:val="30"/>
        </w:rPr>
      </w:pPr>
      <w:bookmarkStart w:id="49" w:name="_Toc528013894"/>
      <w:r>
        <w:rPr>
          <w:rFonts w:ascii="黑体" w:eastAsia="黑体" w:hAnsi="黑体" w:hint="eastAsia"/>
          <w:sz w:val="30"/>
          <w:szCs w:val="30"/>
        </w:rPr>
        <w:t xml:space="preserve">5.1 </w:t>
      </w:r>
      <w:r>
        <w:rPr>
          <w:rFonts w:ascii="黑体" w:eastAsia="黑体" w:hAnsi="黑体" w:hint="eastAsia"/>
          <w:sz w:val="30"/>
          <w:szCs w:val="30"/>
        </w:rPr>
        <w:t>企业数据标准</w:t>
      </w:r>
      <w:bookmarkEnd w:id="49"/>
    </w:p>
    <w:p w:rsidR="00000000" w:rsidRDefault="00F07027">
      <w:pPr>
        <w:pStyle w:val="3"/>
        <w:rPr>
          <w:rFonts w:ascii="黑体" w:eastAsia="黑体" w:hAnsi="黑体"/>
          <w:sz w:val="28"/>
          <w:szCs w:val="28"/>
        </w:rPr>
      </w:pPr>
      <w:bookmarkStart w:id="50" w:name="_Toc528013895"/>
      <w:bookmarkStart w:id="51" w:name="_Toc384735864"/>
      <w:bookmarkStart w:id="52" w:name="_Toc501111409"/>
      <w:bookmarkStart w:id="53" w:name="_Toc392665436"/>
      <w:bookmarkStart w:id="54" w:name="_Toc392664148"/>
      <w:r>
        <w:rPr>
          <w:rFonts w:ascii="黑体" w:eastAsia="黑体" w:hAnsi="黑体" w:hint="eastAsia"/>
          <w:sz w:val="28"/>
          <w:szCs w:val="28"/>
        </w:rPr>
        <w:t xml:space="preserve">5.1.1 </w:t>
      </w:r>
      <w:r>
        <w:rPr>
          <w:rFonts w:ascii="黑体" w:eastAsia="黑体" w:hAnsi="黑体" w:hint="eastAsia"/>
          <w:sz w:val="28"/>
          <w:szCs w:val="28"/>
        </w:rPr>
        <w:t>企业基本信息数据表（对象名：</w:t>
      </w:r>
      <w:r>
        <w:rPr>
          <w:rFonts w:ascii="黑体" w:eastAsia="黑体" w:hAnsi="黑体" w:hint="eastAsia"/>
          <w:sz w:val="28"/>
          <w:szCs w:val="28"/>
        </w:rPr>
        <w:t>CorpBasicInfo</w:t>
      </w:r>
      <w:r>
        <w:rPr>
          <w:rFonts w:ascii="黑体" w:eastAsia="黑体" w:hAnsi="黑体" w:hint="eastAsia"/>
          <w:sz w:val="28"/>
          <w:szCs w:val="28"/>
        </w:rPr>
        <w:t>）</w:t>
      </w:r>
      <w:bookmarkEnd w:id="50"/>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gridCol w:w="2973"/>
        <w:gridCol w:w="2155"/>
        <w:gridCol w:w="808"/>
        <w:gridCol w:w="2359"/>
      </w:tblGrid>
      <w:tr w:rsidR="00000000">
        <w:trPr>
          <w:jc w:val="center"/>
        </w:trPr>
        <w:tc>
          <w:tcPr>
            <w:tcW w:w="1929" w:type="dxa"/>
            <w:shd w:val="clear" w:color="000000" w:fill="7E7E7E"/>
            <w:vAlign w:val="center"/>
          </w:tcPr>
          <w:p w:rsidR="00000000" w:rsidRDefault="00F07027">
            <w:pPr>
              <w:widowControl w:val="0"/>
              <w:jc w:val="center"/>
            </w:pPr>
            <w:r>
              <w:rPr>
                <w:rFonts w:ascii="黑体" w:eastAsia="黑体" w:hAnsi="黑体" w:cs="黑体" w:hint="eastAsia"/>
              </w:rPr>
              <w:t>字段名称</w:t>
            </w:r>
          </w:p>
        </w:tc>
        <w:tc>
          <w:tcPr>
            <w:tcW w:w="2973" w:type="dxa"/>
            <w:shd w:val="clear" w:color="000000" w:fill="7E7E7E"/>
            <w:vAlign w:val="center"/>
          </w:tcPr>
          <w:p w:rsidR="00000000" w:rsidRDefault="00F07027">
            <w:pPr>
              <w:widowControl w:val="0"/>
              <w:jc w:val="center"/>
            </w:pPr>
            <w:r>
              <w:rPr>
                <w:rFonts w:ascii="黑体" w:eastAsia="黑体" w:hAnsi="黑体" w:cs="黑体" w:hint="eastAsia"/>
              </w:rPr>
              <w:t>字段代码</w:t>
            </w:r>
          </w:p>
        </w:tc>
        <w:tc>
          <w:tcPr>
            <w:tcW w:w="2155" w:type="dxa"/>
            <w:shd w:val="clear" w:color="000000" w:fill="7E7E7E"/>
            <w:vAlign w:val="center"/>
          </w:tcPr>
          <w:p w:rsidR="00000000" w:rsidRDefault="00F07027">
            <w:pPr>
              <w:widowControl w:val="0"/>
              <w:jc w:val="center"/>
            </w:pPr>
            <w:r>
              <w:rPr>
                <w:rFonts w:ascii="黑体" w:eastAsia="黑体" w:hAnsi="黑体" w:cs="黑体" w:hint="eastAsia"/>
              </w:rPr>
              <w:t>字段类型</w:t>
            </w:r>
          </w:p>
        </w:tc>
        <w:tc>
          <w:tcPr>
            <w:tcW w:w="808" w:type="dxa"/>
            <w:shd w:val="clear" w:color="000000" w:fill="7E7E7E"/>
            <w:vAlign w:val="center"/>
          </w:tcPr>
          <w:p w:rsidR="00000000" w:rsidRDefault="00F07027">
            <w:pPr>
              <w:widowControl w:val="0"/>
              <w:jc w:val="center"/>
            </w:pPr>
            <w:r>
              <w:rPr>
                <w:rFonts w:ascii="黑体" w:eastAsia="黑体" w:hAnsi="黑体" w:cs="黑体" w:hint="eastAsia"/>
              </w:rPr>
              <w:t>是否必填</w:t>
            </w:r>
          </w:p>
        </w:tc>
        <w:tc>
          <w:tcPr>
            <w:tcW w:w="2359" w:type="dxa"/>
            <w:shd w:val="clear" w:color="000000" w:fill="7E7E7E"/>
            <w:vAlign w:val="center"/>
          </w:tcPr>
          <w:p w:rsidR="00000000" w:rsidRDefault="00F07027">
            <w:pPr>
              <w:widowControl w:val="0"/>
              <w:jc w:val="center"/>
            </w:pPr>
            <w:r>
              <w:rPr>
                <w:rFonts w:ascii="黑体" w:eastAsia="黑体" w:hAnsi="黑体" w:cs="黑体" w:hint="eastAsia"/>
              </w:rPr>
              <w:t>备注说明</w:t>
            </w: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统一社会信用代码</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CorpCode</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VARCHAR(18)</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59" w:type="dxa"/>
            <w:vAlign w:val="center"/>
          </w:tcPr>
          <w:p w:rsidR="00000000" w:rsidRDefault="00F07027">
            <w:pPr>
              <w:widowControl w:val="0"/>
              <w:snapToGrid w:val="0"/>
              <w:spacing w:line="0" w:lineRule="atLeast"/>
              <w:jc w:val="both"/>
            </w:pPr>
            <w:r>
              <w:rPr>
                <w:rFonts w:ascii="黑体" w:eastAsia="黑体" w:hAnsi="黑体" w:cs="黑体" w:hint="eastAsia"/>
              </w:rPr>
              <w:t>如果无统一社会信用代码，则填写组织机构代码</w:t>
            </w: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企业名称</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CorpName</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NVARCHAR(200)</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59" w:type="dxa"/>
            <w:vAlign w:val="center"/>
          </w:tcPr>
          <w:p w:rsidR="00000000" w:rsidRDefault="00F07027">
            <w:pPr>
              <w:widowControl w:val="0"/>
              <w:snapToGrid w:val="0"/>
              <w:spacing w:line="0" w:lineRule="atLeast"/>
              <w:jc w:val="both"/>
            </w:pP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企业登记注册类型</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CorpType</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CHAR(3)</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r>
              <w:rPr>
                <w:rFonts w:ascii="黑体" w:eastAsia="黑体" w:hAnsi="黑体" w:cs="黑体" w:hint="eastAsia"/>
              </w:rPr>
              <w:t>参考数据字典：</w:t>
            </w:r>
            <w:hyperlink w:anchor="_企业登记注册类型字典表_1" w:history="1">
              <w:r>
                <w:rPr>
                  <w:rStyle w:val="aa"/>
                  <w:rFonts w:ascii="黑体" w:eastAsia="黑体" w:hAnsi="黑体" w:cs="黑体" w:hint="eastAsia"/>
                </w:rPr>
                <w:t>企业登记注册类型</w:t>
              </w:r>
              <w:r>
                <w:rPr>
                  <w:rStyle w:val="aa"/>
                  <w:rFonts w:ascii="黑体" w:eastAsia="黑体" w:hAnsi="黑体" w:cs="黑体" w:hint="eastAsia"/>
                </w:rPr>
                <w:t>字典表</w:t>
              </w:r>
            </w:hyperlink>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工商营业执照注册号</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LicenseNum</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VARCHAR(50)</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注册地区编码</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AreaCode</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VARCHAR(6)</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59" w:type="dxa"/>
            <w:vAlign w:val="center"/>
          </w:tcPr>
          <w:p w:rsidR="00000000" w:rsidRDefault="00F07027">
            <w:pPr>
              <w:widowControl w:val="0"/>
              <w:snapToGrid w:val="0"/>
              <w:spacing w:line="0" w:lineRule="atLeast"/>
              <w:jc w:val="both"/>
            </w:pPr>
            <w:r>
              <w:rPr>
                <w:rFonts w:ascii="黑体" w:eastAsia="黑体" w:hAnsi="黑体" w:cs="黑体" w:hint="eastAsia"/>
              </w:rPr>
              <w:t>参考数据字典：</w:t>
            </w:r>
            <w:hyperlink w:anchor="_行政区划字典表" w:history="1">
              <w:r>
                <w:rPr>
                  <w:rStyle w:val="aa"/>
                  <w:rFonts w:ascii="黑体" w:eastAsia="黑体" w:hAnsi="黑体" w:cs="黑体" w:hint="eastAsia"/>
                </w:rPr>
                <w:t>行政区划字典表</w:t>
              </w:r>
            </w:hyperlink>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企业营业地址</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Address</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VARCHAR(200)</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59" w:type="dxa"/>
            <w:vAlign w:val="center"/>
          </w:tcPr>
          <w:p w:rsidR="00000000" w:rsidRDefault="00F07027">
            <w:pPr>
              <w:widowControl w:val="0"/>
              <w:snapToGrid w:val="0"/>
              <w:spacing w:line="0" w:lineRule="atLeast"/>
              <w:jc w:val="both"/>
            </w:pP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邮政编码</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ZipCode</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VARCHAR(6)</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法定代表人姓名</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LegalMan</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NVARCHAR(50)</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法定代表人职务</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LegalManDuty</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NVARCHAR(50)</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法定代表人职称</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LegaManProTitle</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NVARCHAR(50)</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法定代表人证件</w:t>
            </w:r>
            <w:r>
              <w:rPr>
                <w:rFonts w:ascii="黑体" w:eastAsia="黑体" w:hAnsi="黑体" w:cs="黑体" w:hint="eastAsia"/>
              </w:rPr>
              <w:lastRenderedPageBreak/>
              <w:t>类型</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lastRenderedPageBreak/>
              <w:t>LegalManIDCardType</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color w:val="000000"/>
              </w:rPr>
              <w:t>CHAR(2)</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w:t>
              </w:r>
              <w:r>
                <w:rPr>
                  <w:rStyle w:val="aa"/>
                  <w:rFonts w:ascii="黑体" w:eastAsia="黑体" w:hAnsi="黑体" w:cs="黑体" w:hint="eastAsia"/>
                </w:rPr>
                <w:lastRenderedPageBreak/>
                <w:t>证件类型字典表</w:t>
              </w:r>
            </w:hyperlink>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lastRenderedPageBreak/>
              <w:t>法定代表人证件号码</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LegalManIDCardNumber</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VARCHAR(30)</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注册资本</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RegCapital</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DECIMAL(18,4)</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r>
              <w:rPr>
                <w:rFonts w:ascii="黑体" w:eastAsia="黑体" w:hAnsi="黑体" w:cs="黑体" w:hint="eastAsia"/>
              </w:rPr>
              <w:t>单位：万元</w:t>
            </w: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实收资本</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FactRegCapital</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DECIMAL(18,4)</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r>
              <w:rPr>
                <w:rFonts w:ascii="黑体" w:eastAsia="黑体" w:hAnsi="黑体" w:cs="黑体" w:hint="eastAsia"/>
              </w:rPr>
              <w:t>单位：万元</w:t>
            </w: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资本币种</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Ca</w:t>
            </w:r>
            <w:r>
              <w:rPr>
                <w:rFonts w:ascii="黑体" w:eastAsia="黑体" w:hAnsi="黑体" w:cs="黑体" w:hint="eastAsia"/>
              </w:rPr>
              <w:t>pitalCurrencyType</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INT</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r>
              <w:rPr>
                <w:rFonts w:ascii="黑体" w:eastAsia="黑体" w:hAnsi="黑体" w:cs="黑体" w:hint="eastAsia"/>
              </w:rPr>
              <w:t>参考数据字典：</w:t>
            </w:r>
            <w:hyperlink w:anchor="_国籍及地区字典表" w:history="1">
              <w:r>
                <w:rPr>
                  <w:rStyle w:val="aa"/>
                  <w:rFonts w:ascii="黑体" w:eastAsia="黑体" w:hAnsi="黑体" w:cs="黑体" w:hint="eastAsia"/>
                </w:rPr>
                <w:t>币种字典表</w:t>
              </w:r>
            </w:hyperlink>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注册日期</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RegisterDate</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DATETIME</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59" w:type="dxa"/>
            <w:vAlign w:val="center"/>
          </w:tcPr>
          <w:p w:rsidR="00000000" w:rsidRDefault="00F07027">
            <w:pPr>
              <w:widowControl w:val="0"/>
              <w:snapToGrid w:val="0"/>
              <w:spacing w:line="0" w:lineRule="atLeast"/>
              <w:jc w:val="both"/>
            </w:pPr>
            <w:r>
              <w:rPr>
                <w:rFonts w:ascii="黑体" w:eastAsia="黑体" w:hAnsi="黑体" w:cs="黑体" w:hint="eastAsia"/>
              </w:rPr>
              <w:t>精确到天</w:t>
            </w:r>
            <w:r>
              <w:rPr>
                <w:rFonts w:ascii="黑体" w:eastAsia="黑体" w:hAnsi="黑体" w:cs="黑体" w:hint="eastAsia"/>
              </w:rPr>
              <w:t>,</w:t>
            </w:r>
            <w:r>
              <w:rPr>
                <w:rFonts w:ascii="黑体" w:eastAsia="黑体" w:hAnsi="黑体" w:cs="黑体" w:hint="eastAsia"/>
              </w:rPr>
              <w:t>格式：</w:t>
            </w:r>
            <w:r>
              <w:rPr>
                <w:rFonts w:ascii="黑体" w:eastAsia="黑体" w:hAnsi="黑体" w:cs="黑体" w:hint="eastAsia"/>
              </w:rPr>
              <w:t>yyyy-MM-dd</w:t>
            </w: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成立日期</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EstablishDate</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DATETIME</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r>
              <w:rPr>
                <w:rFonts w:ascii="黑体" w:eastAsia="黑体" w:hAnsi="黑体" w:cs="黑体" w:hint="eastAsia"/>
              </w:rPr>
              <w:t>精确到天</w:t>
            </w:r>
            <w:r>
              <w:rPr>
                <w:rFonts w:ascii="黑体" w:eastAsia="黑体" w:hAnsi="黑体" w:cs="黑体" w:hint="eastAsia"/>
              </w:rPr>
              <w:t>,</w:t>
            </w:r>
            <w:r>
              <w:rPr>
                <w:rFonts w:ascii="黑体" w:eastAsia="黑体" w:hAnsi="黑体" w:cs="黑体" w:hint="eastAsia"/>
              </w:rPr>
              <w:t>格式：</w:t>
            </w:r>
            <w:r>
              <w:rPr>
                <w:rFonts w:ascii="黑体" w:eastAsia="黑体" w:hAnsi="黑体" w:cs="黑体" w:hint="eastAsia"/>
              </w:rPr>
              <w:t>yyyy-MM-dd</w:t>
            </w: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办公电话</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OfficePhone</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VARCHAR(20)</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r>
              <w:rPr>
                <w:rFonts w:ascii="黑体" w:eastAsia="黑体" w:hAnsi="黑体" w:cs="黑体" w:hint="eastAsia"/>
              </w:rPr>
              <w:t xml:space="preserve">　</w:t>
            </w: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传真号码</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FaxNumber</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VARCHAR(20)</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r>
              <w:rPr>
                <w:rFonts w:ascii="黑体" w:eastAsia="黑体" w:hAnsi="黑体" w:cs="黑体" w:hint="eastAsia"/>
              </w:rPr>
              <w:t xml:space="preserve">　</w:t>
            </w: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联系人姓名</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LinkMan</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NVARCHAR(5</w:t>
            </w:r>
            <w:r>
              <w:rPr>
                <w:rFonts w:ascii="黑体" w:eastAsia="黑体" w:hAnsi="黑体" w:cs="黑体" w:hint="eastAsia"/>
              </w:rPr>
              <w:t>0)</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r>
              <w:rPr>
                <w:rFonts w:ascii="黑体" w:eastAsia="黑体" w:hAnsi="黑体" w:cs="黑体" w:hint="eastAsia"/>
              </w:rPr>
              <w:t xml:space="preserve">　</w:t>
            </w: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联系人电话</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LinkPhone</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VARCHAR(50)</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r>
              <w:rPr>
                <w:rFonts w:ascii="黑体" w:eastAsia="黑体" w:hAnsi="黑体" w:cs="黑体" w:hint="eastAsia"/>
              </w:rPr>
              <w:t xml:space="preserve">　</w:t>
            </w: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企业邮箱</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Email</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VARCHAR(100)</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r>
              <w:rPr>
                <w:rFonts w:ascii="黑体" w:eastAsia="黑体" w:hAnsi="黑体" w:cs="黑体" w:hint="eastAsia"/>
              </w:rPr>
              <w:t xml:space="preserve">　</w:t>
            </w:r>
          </w:p>
        </w:tc>
      </w:tr>
      <w:tr w:rsidR="00000000">
        <w:trPr>
          <w:jc w:val="center"/>
        </w:trPr>
        <w:tc>
          <w:tcPr>
            <w:tcW w:w="1929" w:type="dxa"/>
            <w:vAlign w:val="center"/>
          </w:tcPr>
          <w:p w:rsidR="00000000" w:rsidRDefault="00F07027">
            <w:pPr>
              <w:widowControl w:val="0"/>
              <w:snapToGrid w:val="0"/>
              <w:spacing w:line="0" w:lineRule="atLeast"/>
              <w:jc w:val="both"/>
            </w:pPr>
            <w:r>
              <w:rPr>
                <w:rFonts w:ascii="黑体" w:eastAsia="黑体" w:hAnsi="黑体" w:cs="黑体" w:hint="eastAsia"/>
              </w:rPr>
              <w:t>企业网址</w:t>
            </w:r>
          </w:p>
        </w:tc>
        <w:tc>
          <w:tcPr>
            <w:tcW w:w="2973" w:type="dxa"/>
            <w:vAlign w:val="center"/>
          </w:tcPr>
          <w:p w:rsidR="00000000" w:rsidRDefault="00F07027">
            <w:pPr>
              <w:widowControl w:val="0"/>
              <w:snapToGrid w:val="0"/>
              <w:spacing w:line="0" w:lineRule="atLeast"/>
              <w:jc w:val="both"/>
            </w:pPr>
            <w:r>
              <w:rPr>
                <w:rFonts w:ascii="黑体" w:eastAsia="黑体" w:hAnsi="黑体" w:cs="黑体" w:hint="eastAsia"/>
              </w:rPr>
              <w:t>WebSite</w:t>
            </w:r>
          </w:p>
        </w:tc>
        <w:tc>
          <w:tcPr>
            <w:tcW w:w="2155" w:type="dxa"/>
            <w:vAlign w:val="center"/>
          </w:tcPr>
          <w:p w:rsidR="00000000" w:rsidRDefault="00F07027">
            <w:pPr>
              <w:widowControl w:val="0"/>
              <w:snapToGrid w:val="0"/>
              <w:spacing w:line="0" w:lineRule="atLeast"/>
              <w:jc w:val="both"/>
            </w:pPr>
            <w:r>
              <w:rPr>
                <w:rFonts w:ascii="黑体" w:eastAsia="黑体" w:hAnsi="黑体" w:cs="黑体" w:hint="eastAsia"/>
              </w:rPr>
              <w:t>VARCHAR(200)</w:t>
            </w:r>
          </w:p>
        </w:tc>
        <w:tc>
          <w:tcPr>
            <w:tcW w:w="808"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9" w:type="dxa"/>
            <w:vAlign w:val="center"/>
          </w:tcPr>
          <w:p w:rsidR="00000000" w:rsidRDefault="00F07027">
            <w:pPr>
              <w:widowControl w:val="0"/>
              <w:snapToGrid w:val="0"/>
              <w:spacing w:line="0" w:lineRule="atLeast"/>
              <w:jc w:val="both"/>
            </w:pPr>
            <w:r>
              <w:rPr>
                <w:rFonts w:ascii="黑体" w:eastAsia="黑体" w:hAnsi="黑体" w:cs="黑体" w:hint="eastAsia"/>
              </w:rPr>
              <w:t xml:space="preserve">　</w:t>
            </w:r>
          </w:p>
        </w:tc>
      </w:tr>
    </w:tbl>
    <w:p w:rsidR="00000000" w:rsidRDefault="00F07027">
      <w:pPr>
        <w:pStyle w:val="3"/>
        <w:rPr>
          <w:rFonts w:ascii="黑体" w:eastAsia="黑体" w:hAnsi="黑体"/>
          <w:sz w:val="28"/>
          <w:szCs w:val="28"/>
        </w:rPr>
      </w:pPr>
      <w:bookmarkStart w:id="55" w:name="_Toc528013896"/>
      <w:r>
        <w:rPr>
          <w:rFonts w:ascii="黑体" w:eastAsia="黑体" w:hAnsi="黑体" w:hint="eastAsia"/>
          <w:sz w:val="28"/>
          <w:szCs w:val="28"/>
        </w:rPr>
        <w:t xml:space="preserve">5.1.2 </w:t>
      </w:r>
      <w:r>
        <w:rPr>
          <w:rFonts w:ascii="黑体" w:eastAsia="黑体" w:hAnsi="黑体" w:hint="eastAsia"/>
          <w:sz w:val="28"/>
          <w:szCs w:val="28"/>
        </w:rPr>
        <w:t>企业资质数据表（对象名：</w:t>
      </w:r>
      <w:r>
        <w:rPr>
          <w:rFonts w:ascii="黑体" w:eastAsia="黑体" w:hAnsi="黑体" w:hint="eastAsia"/>
          <w:sz w:val="28"/>
          <w:szCs w:val="28"/>
        </w:rPr>
        <w:t>CorpCertInfo</w:t>
      </w:r>
      <w:r>
        <w:rPr>
          <w:rFonts w:ascii="黑体" w:eastAsia="黑体" w:hAnsi="黑体" w:hint="eastAsia"/>
          <w:sz w:val="28"/>
          <w:szCs w:val="28"/>
        </w:rPr>
        <w:t>）</w:t>
      </w:r>
      <w:bookmarkEnd w:id="55"/>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980"/>
        <w:gridCol w:w="2150"/>
        <w:gridCol w:w="810"/>
        <w:gridCol w:w="2360"/>
      </w:tblGrid>
      <w:tr w:rsidR="00000000">
        <w:trPr>
          <w:jc w:val="center"/>
        </w:trPr>
        <w:tc>
          <w:tcPr>
            <w:tcW w:w="1914" w:type="dxa"/>
            <w:shd w:val="clear" w:color="000000" w:fill="7E7E7E"/>
            <w:vAlign w:val="center"/>
          </w:tcPr>
          <w:p w:rsidR="00000000" w:rsidRDefault="00F07027">
            <w:pPr>
              <w:widowControl w:val="0"/>
              <w:jc w:val="center"/>
            </w:pPr>
            <w:r>
              <w:rPr>
                <w:rFonts w:ascii="黑体" w:eastAsia="黑体" w:hAnsi="黑体" w:cs="黑体" w:hint="eastAsia"/>
              </w:rPr>
              <w:t>字段名称</w:t>
            </w:r>
          </w:p>
        </w:tc>
        <w:tc>
          <w:tcPr>
            <w:tcW w:w="2980" w:type="dxa"/>
            <w:shd w:val="clear" w:color="000000" w:fill="7E7E7E"/>
            <w:vAlign w:val="center"/>
          </w:tcPr>
          <w:p w:rsidR="00000000" w:rsidRDefault="00F07027">
            <w:pPr>
              <w:widowControl w:val="0"/>
              <w:jc w:val="center"/>
            </w:pPr>
            <w:r>
              <w:rPr>
                <w:rFonts w:ascii="黑体" w:eastAsia="黑体" w:hAnsi="黑体" w:cs="黑体" w:hint="eastAsia"/>
              </w:rPr>
              <w:t>字段代码</w:t>
            </w:r>
          </w:p>
        </w:tc>
        <w:tc>
          <w:tcPr>
            <w:tcW w:w="2150" w:type="dxa"/>
            <w:shd w:val="clear" w:color="000000" w:fill="7E7E7E"/>
            <w:vAlign w:val="center"/>
          </w:tcPr>
          <w:p w:rsidR="00000000" w:rsidRDefault="00F07027">
            <w:pPr>
              <w:widowControl w:val="0"/>
              <w:jc w:val="center"/>
            </w:pPr>
            <w:r>
              <w:rPr>
                <w:rFonts w:ascii="黑体" w:eastAsia="黑体" w:hAnsi="黑体" w:cs="黑体" w:hint="eastAsia"/>
              </w:rPr>
              <w:t>字段类型</w:t>
            </w:r>
          </w:p>
        </w:tc>
        <w:tc>
          <w:tcPr>
            <w:tcW w:w="810" w:type="dxa"/>
            <w:shd w:val="clear" w:color="000000" w:fill="7E7E7E"/>
            <w:vAlign w:val="center"/>
          </w:tcPr>
          <w:p w:rsidR="00000000" w:rsidRDefault="00F07027">
            <w:pPr>
              <w:widowControl w:val="0"/>
              <w:jc w:val="center"/>
            </w:pPr>
            <w:r>
              <w:rPr>
                <w:rFonts w:ascii="黑体" w:eastAsia="黑体" w:hAnsi="黑体" w:cs="黑体" w:hint="eastAsia"/>
              </w:rPr>
              <w:t>是否必填</w:t>
            </w:r>
          </w:p>
        </w:tc>
        <w:tc>
          <w:tcPr>
            <w:tcW w:w="2360" w:type="dxa"/>
            <w:shd w:val="clear" w:color="000000" w:fill="7E7E7E"/>
            <w:vAlign w:val="center"/>
          </w:tcPr>
          <w:p w:rsidR="00000000" w:rsidRDefault="00F07027">
            <w:pPr>
              <w:widowControl w:val="0"/>
              <w:jc w:val="center"/>
            </w:pPr>
            <w:r>
              <w:rPr>
                <w:rFonts w:ascii="黑体" w:eastAsia="黑体" w:hAnsi="黑体" w:cs="黑体" w:hint="eastAsia"/>
              </w:rPr>
              <w:t>备注说明</w:t>
            </w:r>
          </w:p>
        </w:tc>
      </w:tr>
      <w:tr w:rsidR="00000000">
        <w:trPr>
          <w:jc w:val="center"/>
        </w:trPr>
        <w:tc>
          <w:tcPr>
            <w:tcW w:w="1914" w:type="dxa"/>
            <w:vAlign w:val="center"/>
          </w:tcPr>
          <w:p w:rsidR="00000000" w:rsidRDefault="00F07027">
            <w:pPr>
              <w:widowControl w:val="0"/>
              <w:snapToGrid w:val="0"/>
              <w:spacing w:line="0" w:lineRule="atLeast"/>
              <w:jc w:val="both"/>
            </w:pPr>
            <w:r>
              <w:rPr>
                <w:rFonts w:ascii="黑体" w:eastAsia="黑体" w:hAnsi="黑体" w:cs="黑体" w:hint="eastAsia"/>
                <w:bCs/>
                <w:color w:val="000000"/>
              </w:rPr>
              <w:t>统一社会信用代码</w:t>
            </w:r>
          </w:p>
        </w:tc>
        <w:tc>
          <w:tcPr>
            <w:tcW w:w="2980" w:type="dxa"/>
            <w:vAlign w:val="center"/>
          </w:tcPr>
          <w:p w:rsidR="00000000" w:rsidRDefault="00F07027">
            <w:pPr>
              <w:widowControl w:val="0"/>
              <w:snapToGrid w:val="0"/>
              <w:spacing w:line="0" w:lineRule="atLeast"/>
              <w:jc w:val="both"/>
            </w:pPr>
            <w:r>
              <w:rPr>
                <w:rFonts w:ascii="黑体" w:eastAsia="黑体" w:hAnsi="黑体" w:cs="黑体" w:hint="eastAsia"/>
                <w:bCs/>
                <w:color w:val="000000"/>
              </w:rPr>
              <w:t>CorpCode</w:t>
            </w:r>
          </w:p>
        </w:tc>
        <w:tc>
          <w:tcPr>
            <w:tcW w:w="2150" w:type="dxa"/>
            <w:vAlign w:val="center"/>
          </w:tcPr>
          <w:p w:rsidR="00000000" w:rsidRDefault="00F07027">
            <w:pPr>
              <w:widowControl w:val="0"/>
              <w:snapToGrid w:val="0"/>
              <w:spacing w:line="0" w:lineRule="atLeast"/>
              <w:jc w:val="both"/>
            </w:pPr>
            <w:r>
              <w:rPr>
                <w:rFonts w:ascii="黑体" w:eastAsia="黑体" w:hAnsi="黑体" w:cs="黑体" w:hint="eastAsia"/>
                <w:bCs/>
                <w:color w:val="000000"/>
              </w:rPr>
              <w:t>VARCHAR(18)</w:t>
            </w:r>
          </w:p>
        </w:tc>
        <w:tc>
          <w:tcPr>
            <w:tcW w:w="810" w:type="dxa"/>
            <w:vAlign w:val="center"/>
          </w:tcPr>
          <w:p w:rsidR="00000000" w:rsidRDefault="00F07027">
            <w:pPr>
              <w:widowControl w:val="0"/>
              <w:snapToGrid w:val="0"/>
              <w:spacing w:line="0" w:lineRule="atLeast"/>
              <w:jc w:val="center"/>
            </w:pPr>
            <w:r>
              <w:rPr>
                <w:rFonts w:ascii="黑体" w:eastAsia="黑体" w:hAnsi="黑体" w:cs="黑体" w:hint="eastAsia"/>
                <w:bCs/>
                <w:color w:val="000000"/>
              </w:rPr>
              <w:t>M</w:t>
            </w:r>
          </w:p>
        </w:tc>
        <w:tc>
          <w:tcPr>
            <w:tcW w:w="2360" w:type="dxa"/>
            <w:vAlign w:val="center"/>
          </w:tcPr>
          <w:p w:rsidR="00000000" w:rsidRDefault="00F07027">
            <w:pPr>
              <w:widowControl w:val="0"/>
              <w:snapToGrid w:val="0"/>
              <w:spacing w:line="0" w:lineRule="atLeast"/>
              <w:jc w:val="both"/>
            </w:pPr>
            <w:r>
              <w:rPr>
                <w:rFonts w:ascii="黑体" w:eastAsia="黑体" w:hAnsi="黑体" w:cs="黑体" w:hint="eastAsia"/>
                <w:bCs/>
                <w:color w:val="000000"/>
              </w:rPr>
              <w:t>如果无统一社会信用代码，则填写组织机构代码</w:t>
            </w:r>
          </w:p>
        </w:tc>
      </w:tr>
      <w:tr w:rsidR="00000000">
        <w:trPr>
          <w:jc w:val="center"/>
        </w:trPr>
        <w:tc>
          <w:tcPr>
            <w:tcW w:w="1914" w:type="dxa"/>
            <w:vAlign w:val="center"/>
          </w:tcPr>
          <w:p w:rsidR="00000000" w:rsidRDefault="00F07027">
            <w:pPr>
              <w:widowControl w:val="0"/>
              <w:snapToGrid w:val="0"/>
              <w:spacing w:line="0" w:lineRule="atLeast"/>
              <w:jc w:val="both"/>
            </w:pPr>
            <w:r>
              <w:rPr>
                <w:rFonts w:ascii="黑体" w:eastAsia="黑体" w:hAnsi="黑体" w:cs="黑体" w:hint="eastAsia"/>
                <w:bCs/>
              </w:rPr>
              <w:t>企业名称</w:t>
            </w:r>
          </w:p>
        </w:tc>
        <w:tc>
          <w:tcPr>
            <w:tcW w:w="2980" w:type="dxa"/>
            <w:vAlign w:val="center"/>
          </w:tcPr>
          <w:p w:rsidR="00000000" w:rsidRDefault="00F07027">
            <w:pPr>
              <w:widowControl w:val="0"/>
              <w:snapToGrid w:val="0"/>
              <w:spacing w:line="0" w:lineRule="atLeast"/>
              <w:jc w:val="both"/>
            </w:pPr>
            <w:r>
              <w:rPr>
                <w:rFonts w:ascii="黑体" w:eastAsia="黑体" w:hAnsi="黑体" w:cs="黑体" w:hint="eastAsia"/>
                <w:bCs/>
              </w:rPr>
              <w:t>CorpName</w:t>
            </w:r>
          </w:p>
        </w:tc>
        <w:tc>
          <w:tcPr>
            <w:tcW w:w="2150" w:type="dxa"/>
            <w:vAlign w:val="center"/>
          </w:tcPr>
          <w:p w:rsidR="00000000" w:rsidRDefault="00F07027">
            <w:pPr>
              <w:widowControl w:val="0"/>
              <w:snapToGrid w:val="0"/>
              <w:spacing w:line="0" w:lineRule="atLeast"/>
              <w:jc w:val="both"/>
            </w:pPr>
            <w:r>
              <w:rPr>
                <w:rFonts w:ascii="黑体" w:eastAsia="黑体" w:hAnsi="黑体" w:cs="黑体" w:hint="eastAsia"/>
                <w:bCs/>
                <w:color w:val="000000"/>
              </w:rPr>
              <w:t>NVARCHAR(200)</w:t>
            </w:r>
          </w:p>
        </w:tc>
        <w:tc>
          <w:tcPr>
            <w:tcW w:w="810" w:type="dxa"/>
            <w:vAlign w:val="center"/>
          </w:tcPr>
          <w:p w:rsidR="00000000" w:rsidRDefault="00F07027">
            <w:pPr>
              <w:widowControl w:val="0"/>
              <w:snapToGrid w:val="0"/>
              <w:spacing w:line="0" w:lineRule="atLeast"/>
              <w:jc w:val="center"/>
            </w:pPr>
            <w:r>
              <w:rPr>
                <w:rFonts w:ascii="黑体" w:eastAsia="黑体" w:hAnsi="黑体" w:cs="黑体" w:hint="eastAsia"/>
                <w:bCs/>
              </w:rPr>
              <w:t>M</w:t>
            </w:r>
          </w:p>
        </w:tc>
        <w:tc>
          <w:tcPr>
            <w:tcW w:w="2360" w:type="dxa"/>
            <w:vAlign w:val="center"/>
          </w:tcPr>
          <w:p w:rsidR="00000000" w:rsidRDefault="00F07027">
            <w:pPr>
              <w:widowControl w:val="0"/>
              <w:snapToGrid w:val="0"/>
              <w:spacing w:line="0" w:lineRule="atLeast"/>
              <w:jc w:val="both"/>
            </w:pPr>
          </w:p>
        </w:tc>
      </w:tr>
      <w:tr w:rsidR="00000000">
        <w:trPr>
          <w:jc w:val="center"/>
        </w:trPr>
        <w:tc>
          <w:tcPr>
            <w:tcW w:w="1914" w:type="dxa"/>
            <w:vAlign w:val="center"/>
          </w:tcPr>
          <w:p w:rsidR="00000000" w:rsidRDefault="00F07027">
            <w:pPr>
              <w:widowControl w:val="0"/>
              <w:snapToGrid w:val="0"/>
              <w:spacing w:line="0" w:lineRule="atLeast"/>
              <w:jc w:val="both"/>
            </w:pPr>
            <w:r>
              <w:rPr>
                <w:rFonts w:ascii="黑体" w:eastAsia="黑体" w:hAnsi="黑体" w:cs="黑体" w:hint="eastAsia"/>
                <w:bCs/>
              </w:rPr>
              <w:t>资质资格类型</w:t>
            </w:r>
          </w:p>
        </w:tc>
        <w:tc>
          <w:tcPr>
            <w:tcW w:w="2980" w:type="dxa"/>
            <w:vAlign w:val="center"/>
          </w:tcPr>
          <w:p w:rsidR="00000000" w:rsidRDefault="00F07027">
            <w:pPr>
              <w:widowControl w:val="0"/>
              <w:snapToGrid w:val="0"/>
              <w:spacing w:line="0" w:lineRule="atLeast"/>
              <w:jc w:val="both"/>
            </w:pPr>
            <w:r>
              <w:rPr>
                <w:rFonts w:ascii="黑体" w:eastAsia="黑体" w:hAnsi="黑体" w:cs="黑体" w:hint="eastAsia"/>
                <w:bCs/>
              </w:rPr>
              <w:t>Cer</w:t>
            </w:r>
            <w:r>
              <w:rPr>
                <w:rFonts w:ascii="黑体" w:eastAsia="黑体" w:hAnsi="黑体" w:cs="黑体" w:hint="eastAsia"/>
                <w:bCs/>
              </w:rPr>
              <w:t>tTypeNum</w:t>
            </w:r>
          </w:p>
        </w:tc>
        <w:tc>
          <w:tcPr>
            <w:tcW w:w="2150" w:type="dxa"/>
            <w:vAlign w:val="center"/>
          </w:tcPr>
          <w:p w:rsidR="00000000" w:rsidRDefault="00F07027">
            <w:pPr>
              <w:widowControl w:val="0"/>
              <w:snapToGrid w:val="0"/>
              <w:spacing w:line="0" w:lineRule="atLeast"/>
              <w:jc w:val="both"/>
            </w:pPr>
            <w:r>
              <w:rPr>
                <w:rFonts w:ascii="黑体" w:eastAsia="黑体" w:hAnsi="黑体" w:cs="黑体" w:hint="eastAsia"/>
                <w:bCs/>
              </w:rPr>
              <w:t>INT</w:t>
            </w:r>
          </w:p>
        </w:tc>
        <w:tc>
          <w:tcPr>
            <w:tcW w:w="810" w:type="dxa"/>
            <w:vAlign w:val="center"/>
          </w:tcPr>
          <w:p w:rsidR="00000000" w:rsidRDefault="00F07027">
            <w:pPr>
              <w:widowControl w:val="0"/>
              <w:snapToGrid w:val="0"/>
              <w:spacing w:line="0" w:lineRule="atLeast"/>
              <w:jc w:val="center"/>
            </w:pPr>
            <w:r>
              <w:rPr>
                <w:rFonts w:ascii="黑体" w:eastAsia="黑体" w:hAnsi="黑体" w:cs="黑体" w:hint="eastAsia"/>
                <w:bCs/>
              </w:rPr>
              <w:t>M</w:t>
            </w:r>
          </w:p>
        </w:tc>
        <w:tc>
          <w:tcPr>
            <w:tcW w:w="2360" w:type="dxa"/>
            <w:vAlign w:val="center"/>
          </w:tcPr>
          <w:p w:rsidR="00000000" w:rsidRDefault="00F07027">
            <w:pPr>
              <w:widowControl w:val="0"/>
              <w:snapToGrid w:val="0"/>
              <w:spacing w:line="0" w:lineRule="atLeast"/>
              <w:jc w:val="both"/>
            </w:pPr>
            <w:r>
              <w:rPr>
                <w:rFonts w:ascii="黑体" w:eastAsia="黑体" w:hAnsi="黑体" w:cs="黑体" w:hint="eastAsia"/>
                <w:bCs/>
              </w:rPr>
              <w:t>参考数据字典：</w:t>
            </w:r>
            <w:hyperlink w:anchor="_企业资质资格类型字典表_1" w:history="1">
              <w:r>
                <w:rPr>
                  <w:rStyle w:val="aa"/>
                  <w:rFonts w:ascii="黑体" w:eastAsia="黑体" w:hAnsi="黑体" w:cs="黑体" w:hint="eastAsia"/>
                  <w:bCs/>
                </w:rPr>
                <w:t>企业资质资格类型字典表</w:t>
              </w:r>
            </w:hyperlink>
          </w:p>
        </w:tc>
      </w:tr>
      <w:tr w:rsidR="00000000">
        <w:trPr>
          <w:jc w:val="center"/>
        </w:trPr>
        <w:tc>
          <w:tcPr>
            <w:tcW w:w="1914" w:type="dxa"/>
            <w:vAlign w:val="center"/>
          </w:tcPr>
          <w:p w:rsidR="00000000" w:rsidRDefault="00F07027">
            <w:pPr>
              <w:widowControl w:val="0"/>
              <w:snapToGrid w:val="0"/>
              <w:spacing w:line="0" w:lineRule="atLeast"/>
              <w:jc w:val="both"/>
            </w:pPr>
            <w:r>
              <w:rPr>
                <w:rFonts w:ascii="黑体" w:eastAsia="黑体" w:hAnsi="黑体" w:cs="黑体" w:hint="eastAsia"/>
                <w:bCs/>
              </w:rPr>
              <w:t>证书编号</w:t>
            </w:r>
          </w:p>
        </w:tc>
        <w:tc>
          <w:tcPr>
            <w:tcW w:w="2980" w:type="dxa"/>
            <w:vAlign w:val="center"/>
          </w:tcPr>
          <w:p w:rsidR="00000000" w:rsidRDefault="00F07027">
            <w:pPr>
              <w:widowControl w:val="0"/>
              <w:snapToGrid w:val="0"/>
              <w:spacing w:line="0" w:lineRule="atLeast"/>
              <w:jc w:val="both"/>
            </w:pPr>
            <w:r>
              <w:rPr>
                <w:rFonts w:ascii="黑体" w:eastAsia="黑体" w:hAnsi="黑体" w:cs="黑体" w:hint="eastAsia"/>
                <w:bCs/>
              </w:rPr>
              <w:t>CertID</w:t>
            </w:r>
          </w:p>
        </w:tc>
        <w:tc>
          <w:tcPr>
            <w:tcW w:w="2150" w:type="dxa"/>
            <w:vAlign w:val="center"/>
          </w:tcPr>
          <w:p w:rsidR="00000000" w:rsidRDefault="00F07027">
            <w:pPr>
              <w:widowControl w:val="0"/>
              <w:snapToGrid w:val="0"/>
              <w:spacing w:line="0" w:lineRule="atLeast"/>
              <w:jc w:val="both"/>
            </w:pPr>
            <w:r>
              <w:rPr>
                <w:rFonts w:ascii="黑体" w:eastAsia="黑体" w:hAnsi="黑体" w:cs="黑体" w:hint="eastAsia"/>
                <w:bCs/>
              </w:rPr>
              <w:t>VARCHAR(100)</w:t>
            </w:r>
          </w:p>
        </w:tc>
        <w:tc>
          <w:tcPr>
            <w:tcW w:w="810" w:type="dxa"/>
            <w:vAlign w:val="center"/>
          </w:tcPr>
          <w:p w:rsidR="00000000" w:rsidRDefault="00F07027">
            <w:pPr>
              <w:widowControl w:val="0"/>
              <w:snapToGrid w:val="0"/>
              <w:spacing w:line="0" w:lineRule="atLeast"/>
              <w:jc w:val="center"/>
            </w:pPr>
            <w:r>
              <w:rPr>
                <w:rFonts w:ascii="黑体" w:eastAsia="黑体" w:hAnsi="黑体" w:cs="黑体" w:hint="eastAsia"/>
                <w:bCs/>
              </w:rPr>
              <w:t>M</w:t>
            </w:r>
          </w:p>
        </w:tc>
        <w:tc>
          <w:tcPr>
            <w:tcW w:w="2360" w:type="dxa"/>
            <w:vAlign w:val="center"/>
          </w:tcPr>
          <w:p w:rsidR="00000000" w:rsidRDefault="00F07027">
            <w:pPr>
              <w:widowControl w:val="0"/>
              <w:snapToGrid w:val="0"/>
              <w:spacing w:line="0" w:lineRule="atLeast"/>
              <w:jc w:val="both"/>
            </w:pPr>
          </w:p>
        </w:tc>
      </w:tr>
      <w:tr w:rsidR="00000000">
        <w:trPr>
          <w:jc w:val="center"/>
        </w:trPr>
        <w:tc>
          <w:tcPr>
            <w:tcW w:w="1914" w:type="dxa"/>
            <w:vAlign w:val="center"/>
          </w:tcPr>
          <w:p w:rsidR="00000000" w:rsidRDefault="00F07027">
            <w:pPr>
              <w:widowControl w:val="0"/>
              <w:snapToGrid w:val="0"/>
              <w:spacing w:line="0" w:lineRule="atLeast"/>
              <w:jc w:val="both"/>
            </w:pPr>
            <w:r>
              <w:rPr>
                <w:rFonts w:ascii="黑体" w:eastAsia="黑体" w:hAnsi="黑体" w:cs="黑体" w:hint="eastAsia"/>
                <w:bCs/>
              </w:rPr>
              <w:t>专业类别</w:t>
            </w:r>
          </w:p>
        </w:tc>
        <w:tc>
          <w:tcPr>
            <w:tcW w:w="2980" w:type="dxa"/>
            <w:vAlign w:val="center"/>
          </w:tcPr>
          <w:p w:rsidR="00000000" w:rsidRDefault="00F07027">
            <w:pPr>
              <w:widowControl w:val="0"/>
              <w:snapToGrid w:val="0"/>
              <w:spacing w:line="0" w:lineRule="atLeast"/>
              <w:jc w:val="both"/>
            </w:pPr>
            <w:r>
              <w:rPr>
                <w:rFonts w:ascii="黑体" w:eastAsia="黑体" w:hAnsi="黑体" w:cs="黑体" w:hint="eastAsia"/>
                <w:bCs/>
              </w:rPr>
              <w:t>TradeBoundNum</w:t>
            </w:r>
          </w:p>
        </w:tc>
        <w:tc>
          <w:tcPr>
            <w:tcW w:w="2150" w:type="dxa"/>
            <w:vAlign w:val="center"/>
          </w:tcPr>
          <w:p w:rsidR="00000000" w:rsidRDefault="00F07027">
            <w:pPr>
              <w:widowControl w:val="0"/>
              <w:snapToGrid w:val="0"/>
              <w:spacing w:line="0" w:lineRule="atLeast"/>
              <w:jc w:val="both"/>
            </w:pPr>
            <w:r>
              <w:rPr>
                <w:rFonts w:ascii="黑体" w:eastAsia="黑体" w:hAnsi="黑体" w:cs="黑体" w:hint="eastAsia"/>
                <w:bCs/>
              </w:rPr>
              <w:t>INT</w:t>
            </w:r>
          </w:p>
        </w:tc>
        <w:tc>
          <w:tcPr>
            <w:tcW w:w="810" w:type="dxa"/>
            <w:vAlign w:val="center"/>
          </w:tcPr>
          <w:p w:rsidR="00000000" w:rsidRDefault="00F07027">
            <w:pPr>
              <w:widowControl w:val="0"/>
              <w:snapToGrid w:val="0"/>
              <w:spacing w:line="0" w:lineRule="atLeast"/>
              <w:jc w:val="center"/>
            </w:pPr>
            <w:r>
              <w:rPr>
                <w:rFonts w:ascii="黑体" w:eastAsia="黑体" w:hAnsi="黑体" w:cs="黑体" w:hint="eastAsia"/>
                <w:bCs/>
              </w:rPr>
              <w:t>M</w:t>
            </w:r>
          </w:p>
        </w:tc>
        <w:tc>
          <w:tcPr>
            <w:tcW w:w="2360" w:type="dxa"/>
            <w:vAlign w:val="center"/>
          </w:tcPr>
          <w:p w:rsidR="00000000" w:rsidRDefault="00F07027">
            <w:pPr>
              <w:widowControl w:val="0"/>
              <w:jc w:val="both"/>
            </w:pPr>
            <w:r>
              <w:rPr>
                <w:rFonts w:ascii="黑体" w:eastAsia="黑体" w:hAnsi="黑体" w:cs="黑体" w:hint="eastAsia"/>
                <w:bCs/>
              </w:rPr>
              <w:t>参考</w:t>
            </w:r>
            <w:hyperlink w:anchor="_企业资质资格专业类别字典表" w:history="1">
              <w:r>
                <w:rPr>
                  <w:rStyle w:val="aa"/>
                  <w:rFonts w:ascii="黑体" w:eastAsia="黑体" w:hAnsi="黑体" w:cs="黑体" w:hint="eastAsia"/>
                  <w:bCs/>
                </w:rPr>
                <w:t>企业资质资格专业类别字典表</w:t>
              </w:r>
            </w:hyperlink>
          </w:p>
        </w:tc>
      </w:tr>
      <w:tr w:rsidR="00000000">
        <w:trPr>
          <w:jc w:val="center"/>
        </w:trPr>
        <w:tc>
          <w:tcPr>
            <w:tcW w:w="1914" w:type="dxa"/>
            <w:vAlign w:val="center"/>
          </w:tcPr>
          <w:p w:rsidR="00000000" w:rsidRDefault="00F07027">
            <w:pPr>
              <w:widowControl w:val="0"/>
              <w:snapToGrid w:val="0"/>
              <w:spacing w:line="0" w:lineRule="atLeast"/>
              <w:jc w:val="both"/>
            </w:pPr>
            <w:r>
              <w:rPr>
                <w:rFonts w:ascii="黑体" w:eastAsia="黑体" w:hAnsi="黑体" w:cs="黑体" w:hint="eastAsia"/>
                <w:bCs/>
              </w:rPr>
              <w:t>专业子项</w:t>
            </w:r>
          </w:p>
        </w:tc>
        <w:tc>
          <w:tcPr>
            <w:tcW w:w="2980" w:type="dxa"/>
            <w:vAlign w:val="center"/>
          </w:tcPr>
          <w:p w:rsidR="00000000" w:rsidRDefault="00F07027">
            <w:pPr>
              <w:widowControl w:val="0"/>
              <w:snapToGrid w:val="0"/>
              <w:spacing w:line="0" w:lineRule="atLeast"/>
              <w:jc w:val="both"/>
            </w:pPr>
            <w:r>
              <w:rPr>
                <w:rFonts w:ascii="黑体" w:eastAsia="黑体" w:hAnsi="黑体" w:cs="黑体" w:hint="eastAsia"/>
                <w:bCs/>
              </w:rPr>
              <w:t>TradeTypeBoundChildMark</w:t>
            </w:r>
          </w:p>
        </w:tc>
        <w:tc>
          <w:tcPr>
            <w:tcW w:w="2150" w:type="dxa"/>
            <w:vAlign w:val="center"/>
          </w:tcPr>
          <w:p w:rsidR="00000000" w:rsidRDefault="00F07027">
            <w:pPr>
              <w:widowControl w:val="0"/>
              <w:snapToGrid w:val="0"/>
              <w:spacing w:line="0" w:lineRule="atLeast"/>
              <w:jc w:val="both"/>
            </w:pPr>
            <w:r>
              <w:rPr>
                <w:rFonts w:ascii="黑体" w:eastAsia="黑体" w:hAnsi="黑体" w:cs="黑体" w:hint="eastAsia"/>
                <w:bCs/>
                <w:color w:val="000000"/>
              </w:rPr>
              <w:t>NVARCHAR(100)</w:t>
            </w:r>
          </w:p>
        </w:tc>
        <w:tc>
          <w:tcPr>
            <w:tcW w:w="810" w:type="dxa"/>
            <w:vAlign w:val="center"/>
          </w:tcPr>
          <w:p w:rsidR="00000000" w:rsidRDefault="00F07027">
            <w:pPr>
              <w:widowControl w:val="0"/>
              <w:snapToGrid w:val="0"/>
              <w:spacing w:line="0" w:lineRule="atLeast"/>
              <w:jc w:val="center"/>
            </w:pPr>
            <w:r>
              <w:rPr>
                <w:rFonts w:ascii="黑体" w:eastAsia="黑体" w:hAnsi="黑体" w:cs="黑体" w:hint="eastAsia"/>
                <w:bCs/>
              </w:rPr>
              <w:t>O</w:t>
            </w:r>
          </w:p>
        </w:tc>
        <w:tc>
          <w:tcPr>
            <w:tcW w:w="2360" w:type="dxa"/>
            <w:vAlign w:val="center"/>
          </w:tcPr>
          <w:p w:rsidR="00000000" w:rsidRDefault="00F07027">
            <w:pPr>
              <w:widowControl w:val="0"/>
              <w:snapToGrid w:val="0"/>
              <w:spacing w:line="0" w:lineRule="atLeast"/>
              <w:jc w:val="both"/>
            </w:pPr>
          </w:p>
        </w:tc>
      </w:tr>
      <w:tr w:rsidR="00000000">
        <w:trPr>
          <w:jc w:val="center"/>
        </w:trPr>
        <w:tc>
          <w:tcPr>
            <w:tcW w:w="1914" w:type="dxa"/>
            <w:vAlign w:val="center"/>
          </w:tcPr>
          <w:p w:rsidR="00000000" w:rsidRDefault="00F07027">
            <w:pPr>
              <w:widowControl w:val="0"/>
              <w:snapToGrid w:val="0"/>
              <w:spacing w:line="0" w:lineRule="atLeast"/>
              <w:jc w:val="both"/>
            </w:pPr>
            <w:r>
              <w:rPr>
                <w:rFonts w:ascii="黑体" w:eastAsia="黑体" w:hAnsi="黑体" w:cs="黑体" w:hint="eastAsia"/>
                <w:bCs/>
              </w:rPr>
              <w:t>资质资格等级</w:t>
            </w:r>
          </w:p>
        </w:tc>
        <w:tc>
          <w:tcPr>
            <w:tcW w:w="2980" w:type="dxa"/>
            <w:vAlign w:val="center"/>
          </w:tcPr>
          <w:p w:rsidR="00000000" w:rsidRDefault="00F07027">
            <w:pPr>
              <w:widowControl w:val="0"/>
              <w:snapToGrid w:val="0"/>
              <w:spacing w:line="0" w:lineRule="atLeast"/>
              <w:jc w:val="both"/>
            </w:pPr>
            <w:r>
              <w:rPr>
                <w:rFonts w:ascii="黑体" w:eastAsia="黑体" w:hAnsi="黑体" w:cs="黑体" w:hint="eastAsia"/>
                <w:bCs/>
              </w:rPr>
              <w:t>TitleLevelNum</w:t>
            </w:r>
          </w:p>
        </w:tc>
        <w:tc>
          <w:tcPr>
            <w:tcW w:w="2150" w:type="dxa"/>
            <w:vAlign w:val="center"/>
          </w:tcPr>
          <w:p w:rsidR="00000000" w:rsidRDefault="00F07027">
            <w:pPr>
              <w:widowControl w:val="0"/>
              <w:snapToGrid w:val="0"/>
              <w:spacing w:line="0" w:lineRule="atLeast"/>
              <w:jc w:val="both"/>
            </w:pPr>
            <w:r>
              <w:rPr>
                <w:rFonts w:ascii="黑体" w:eastAsia="黑体" w:hAnsi="黑体" w:cs="黑体" w:hint="eastAsia"/>
                <w:bCs/>
              </w:rPr>
              <w:t>INT</w:t>
            </w:r>
          </w:p>
        </w:tc>
        <w:tc>
          <w:tcPr>
            <w:tcW w:w="810" w:type="dxa"/>
            <w:vAlign w:val="center"/>
          </w:tcPr>
          <w:p w:rsidR="00000000" w:rsidRDefault="00F07027">
            <w:pPr>
              <w:widowControl w:val="0"/>
              <w:snapToGrid w:val="0"/>
              <w:spacing w:line="0" w:lineRule="atLeast"/>
              <w:jc w:val="center"/>
            </w:pPr>
            <w:r>
              <w:rPr>
                <w:rFonts w:ascii="黑体" w:eastAsia="黑体" w:hAnsi="黑体" w:cs="黑体" w:hint="eastAsia"/>
                <w:bCs/>
              </w:rPr>
              <w:t>M</w:t>
            </w:r>
          </w:p>
        </w:tc>
        <w:tc>
          <w:tcPr>
            <w:tcW w:w="2360" w:type="dxa"/>
            <w:vAlign w:val="center"/>
          </w:tcPr>
          <w:p w:rsidR="00000000" w:rsidRDefault="00F07027">
            <w:pPr>
              <w:widowControl w:val="0"/>
              <w:jc w:val="both"/>
              <w:rPr>
                <w:rStyle w:val="a7"/>
                <w:rFonts w:ascii="黑体" w:eastAsia="黑体" w:hAnsi="黑体" w:cs="黑体"/>
              </w:rPr>
            </w:pPr>
            <w:r>
              <w:rPr>
                <w:rStyle w:val="a7"/>
                <w:rFonts w:ascii="黑体" w:eastAsia="黑体" w:hAnsi="黑体" w:cs="黑体" w:hint="eastAsia"/>
              </w:rPr>
              <w:t>参考</w:t>
            </w:r>
            <w:hyperlink w:anchor="_企业资质等级字典表" w:history="1">
              <w:r>
                <w:rPr>
                  <w:rStyle w:val="aa"/>
                  <w:rFonts w:ascii="黑体" w:eastAsia="黑体" w:hAnsi="黑体" w:cs="黑体" w:hint="eastAsia"/>
                  <w:bCs/>
                </w:rPr>
                <w:t>企业资质等级字典表</w:t>
              </w:r>
            </w:hyperlink>
          </w:p>
          <w:p w:rsidR="00000000" w:rsidRDefault="00F07027">
            <w:pPr>
              <w:widowControl w:val="0"/>
              <w:snapToGrid w:val="0"/>
              <w:spacing w:line="0" w:lineRule="atLeast"/>
              <w:jc w:val="both"/>
            </w:pPr>
          </w:p>
        </w:tc>
      </w:tr>
      <w:tr w:rsidR="00000000">
        <w:trPr>
          <w:jc w:val="center"/>
        </w:trPr>
        <w:tc>
          <w:tcPr>
            <w:tcW w:w="1914" w:type="dxa"/>
            <w:vAlign w:val="center"/>
          </w:tcPr>
          <w:p w:rsidR="00000000" w:rsidRDefault="00F07027">
            <w:pPr>
              <w:widowControl w:val="0"/>
              <w:snapToGrid w:val="0"/>
              <w:spacing w:line="0" w:lineRule="atLeast"/>
              <w:jc w:val="both"/>
            </w:pPr>
            <w:r>
              <w:rPr>
                <w:rFonts w:ascii="黑体" w:eastAsia="黑体" w:hAnsi="黑体" w:cs="黑体" w:hint="eastAsia"/>
                <w:bCs/>
              </w:rPr>
              <w:t>批准资质资格内容</w:t>
            </w:r>
          </w:p>
        </w:tc>
        <w:tc>
          <w:tcPr>
            <w:tcW w:w="2980" w:type="dxa"/>
            <w:vAlign w:val="center"/>
          </w:tcPr>
          <w:p w:rsidR="00000000" w:rsidRDefault="00F07027">
            <w:pPr>
              <w:widowControl w:val="0"/>
              <w:snapToGrid w:val="0"/>
              <w:spacing w:line="0" w:lineRule="atLeast"/>
              <w:jc w:val="both"/>
            </w:pPr>
            <w:r>
              <w:rPr>
                <w:rFonts w:ascii="黑体" w:eastAsia="黑体" w:hAnsi="黑体" w:cs="黑体" w:hint="eastAsia"/>
                <w:bCs/>
              </w:rPr>
              <w:t>Mark</w:t>
            </w:r>
          </w:p>
        </w:tc>
        <w:tc>
          <w:tcPr>
            <w:tcW w:w="2150" w:type="dxa"/>
            <w:vAlign w:val="center"/>
          </w:tcPr>
          <w:p w:rsidR="00000000" w:rsidRDefault="00F07027">
            <w:pPr>
              <w:widowControl w:val="0"/>
              <w:snapToGrid w:val="0"/>
              <w:spacing w:line="0" w:lineRule="atLeast"/>
              <w:jc w:val="both"/>
            </w:pPr>
            <w:r>
              <w:rPr>
                <w:rFonts w:ascii="黑体" w:eastAsia="黑体" w:hAnsi="黑体" w:cs="黑体" w:hint="eastAsia"/>
                <w:bCs/>
                <w:color w:val="000000"/>
              </w:rPr>
              <w:t>NVARCHAR(500)</w:t>
            </w:r>
          </w:p>
        </w:tc>
        <w:tc>
          <w:tcPr>
            <w:tcW w:w="810" w:type="dxa"/>
            <w:vAlign w:val="center"/>
          </w:tcPr>
          <w:p w:rsidR="00000000" w:rsidRDefault="00F07027">
            <w:pPr>
              <w:widowControl w:val="0"/>
              <w:snapToGrid w:val="0"/>
              <w:spacing w:line="0" w:lineRule="atLeast"/>
              <w:jc w:val="center"/>
            </w:pPr>
            <w:r>
              <w:rPr>
                <w:rFonts w:ascii="黑体" w:eastAsia="黑体" w:hAnsi="黑体" w:cs="黑体" w:hint="eastAsia"/>
                <w:bCs/>
              </w:rPr>
              <w:t>M</w:t>
            </w:r>
          </w:p>
        </w:tc>
        <w:tc>
          <w:tcPr>
            <w:tcW w:w="2360" w:type="dxa"/>
            <w:vAlign w:val="center"/>
          </w:tcPr>
          <w:p w:rsidR="00000000" w:rsidRDefault="00F07027">
            <w:pPr>
              <w:widowControl w:val="0"/>
              <w:snapToGrid w:val="0"/>
              <w:spacing w:line="0" w:lineRule="atLeast"/>
              <w:jc w:val="both"/>
            </w:pPr>
            <w:r>
              <w:rPr>
                <w:rFonts w:ascii="黑体" w:eastAsia="黑体" w:hAnsi="黑体" w:cs="黑体" w:hint="eastAsia"/>
                <w:bCs/>
              </w:rPr>
              <w:t>该资质的打印内容</w:t>
            </w:r>
          </w:p>
        </w:tc>
      </w:tr>
      <w:tr w:rsidR="00000000">
        <w:trPr>
          <w:jc w:val="center"/>
        </w:trPr>
        <w:tc>
          <w:tcPr>
            <w:tcW w:w="1914" w:type="dxa"/>
            <w:vAlign w:val="center"/>
          </w:tcPr>
          <w:p w:rsidR="00000000" w:rsidRDefault="00F07027">
            <w:pPr>
              <w:widowControl w:val="0"/>
              <w:snapToGrid w:val="0"/>
              <w:spacing w:line="0" w:lineRule="atLeast"/>
              <w:jc w:val="both"/>
            </w:pPr>
            <w:r>
              <w:rPr>
                <w:rFonts w:ascii="黑体" w:eastAsia="黑体" w:hAnsi="黑体" w:cs="黑体" w:hint="eastAsia"/>
                <w:bCs/>
              </w:rPr>
              <w:t>资质资格限定内容</w:t>
            </w:r>
          </w:p>
        </w:tc>
        <w:tc>
          <w:tcPr>
            <w:tcW w:w="2980" w:type="dxa"/>
            <w:vAlign w:val="center"/>
          </w:tcPr>
          <w:p w:rsidR="00000000" w:rsidRDefault="00F07027">
            <w:pPr>
              <w:widowControl w:val="0"/>
              <w:snapToGrid w:val="0"/>
              <w:spacing w:line="0" w:lineRule="atLeast"/>
              <w:jc w:val="both"/>
            </w:pPr>
            <w:r>
              <w:rPr>
                <w:rFonts w:ascii="黑体" w:eastAsia="黑体" w:hAnsi="黑体" w:cs="黑体" w:hint="eastAsia"/>
                <w:bCs/>
              </w:rPr>
              <w:t>LimitContent</w:t>
            </w:r>
          </w:p>
        </w:tc>
        <w:tc>
          <w:tcPr>
            <w:tcW w:w="2150" w:type="dxa"/>
            <w:vAlign w:val="center"/>
          </w:tcPr>
          <w:p w:rsidR="00000000" w:rsidRDefault="00F07027">
            <w:pPr>
              <w:widowControl w:val="0"/>
              <w:snapToGrid w:val="0"/>
              <w:spacing w:line="0" w:lineRule="atLeast"/>
              <w:jc w:val="both"/>
            </w:pPr>
            <w:r>
              <w:rPr>
                <w:rFonts w:ascii="黑体" w:eastAsia="黑体" w:hAnsi="黑体" w:cs="黑体" w:hint="eastAsia"/>
                <w:bCs/>
                <w:color w:val="000000"/>
              </w:rPr>
              <w:t>NVARCHAR(200)</w:t>
            </w:r>
          </w:p>
        </w:tc>
        <w:tc>
          <w:tcPr>
            <w:tcW w:w="810" w:type="dxa"/>
            <w:vAlign w:val="center"/>
          </w:tcPr>
          <w:p w:rsidR="00000000" w:rsidRDefault="00F07027">
            <w:pPr>
              <w:widowControl w:val="0"/>
              <w:snapToGrid w:val="0"/>
              <w:spacing w:line="0" w:lineRule="atLeast"/>
              <w:jc w:val="center"/>
            </w:pPr>
            <w:r>
              <w:rPr>
                <w:rFonts w:ascii="黑体" w:eastAsia="黑体" w:hAnsi="黑体" w:cs="黑体" w:hint="eastAsia"/>
                <w:bCs/>
              </w:rPr>
              <w:t>O</w:t>
            </w:r>
          </w:p>
        </w:tc>
        <w:tc>
          <w:tcPr>
            <w:tcW w:w="2360" w:type="dxa"/>
            <w:vAlign w:val="center"/>
          </w:tcPr>
          <w:p w:rsidR="00000000" w:rsidRDefault="00F07027">
            <w:pPr>
              <w:widowControl w:val="0"/>
              <w:snapToGrid w:val="0"/>
              <w:spacing w:line="0" w:lineRule="atLeast"/>
              <w:jc w:val="both"/>
            </w:pPr>
          </w:p>
        </w:tc>
      </w:tr>
      <w:tr w:rsidR="00000000">
        <w:trPr>
          <w:jc w:val="center"/>
        </w:trPr>
        <w:tc>
          <w:tcPr>
            <w:tcW w:w="1914" w:type="dxa"/>
            <w:vAlign w:val="center"/>
          </w:tcPr>
          <w:p w:rsidR="00000000" w:rsidRDefault="00F07027">
            <w:pPr>
              <w:widowControl w:val="0"/>
              <w:snapToGrid w:val="0"/>
              <w:spacing w:line="0" w:lineRule="atLeast"/>
              <w:jc w:val="both"/>
            </w:pPr>
            <w:r>
              <w:rPr>
                <w:rFonts w:ascii="黑体" w:eastAsia="黑体" w:hAnsi="黑体" w:cs="黑体" w:hint="eastAsia"/>
                <w:bCs/>
              </w:rPr>
              <w:t>首次批准资质资格文号</w:t>
            </w:r>
          </w:p>
        </w:tc>
        <w:tc>
          <w:tcPr>
            <w:tcW w:w="2980" w:type="dxa"/>
            <w:vAlign w:val="center"/>
          </w:tcPr>
          <w:p w:rsidR="00000000" w:rsidRDefault="00F07027">
            <w:pPr>
              <w:widowControl w:val="0"/>
              <w:snapToGrid w:val="0"/>
              <w:spacing w:line="0" w:lineRule="atLeast"/>
              <w:jc w:val="both"/>
            </w:pPr>
            <w:r>
              <w:rPr>
                <w:rFonts w:ascii="黑体" w:eastAsia="黑体" w:hAnsi="黑体" w:cs="黑体" w:hint="eastAsia"/>
                <w:bCs/>
              </w:rPr>
              <w:t>NoteNumber</w:t>
            </w:r>
          </w:p>
        </w:tc>
        <w:tc>
          <w:tcPr>
            <w:tcW w:w="2150" w:type="dxa"/>
            <w:vAlign w:val="center"/>
          </w:tcPr>
          <w:p w:rsidR="00000000" w:rsidRDefault="00F07027">
            <w:pPr>
              <w:widowControl w:val="0"/>
              <w:snapToGrid w:val="0"/>
              <w:spacing w:line="0" w:lineRule="atLeast"/>
              <w:jc w:val="both"/>
            </w:pPr>
            <w:r>
              <w:rPr>
                <w:rFonts w:ascii="黑体" w:eastAsia="黑体" w:hAnsi="黑体" w:cs="黑体" w:hint="eastAsia"/>
                <w:bCs/>
                <w:color w:val="000000"/>
              </w:rPr>
              <w:t>VARCHAR(100)</w:t>
            </w:r>
          </w:p>
        </w:tc>
        <w:tc>
          <w:tcPr>
            <w:tcW w:w="810" w:type="dxa"/>
            <w:vAlign w:val="center"/>
          </w:tcPr>
          <w:p w:rsidR="00000000" w:rsidRDefault="00F07027">
            <w:pPr>
              <w:widowControl w:val="0"/>
              <w:snapToGrid w:val="0"/>
              <w:spacing w:line="0" w:lineRule="atLeast"/>
              <w:jc w:val="center"/>
            </w:pPr>
            <w:r>
              <w:rPr>
                <w:rFonts w:ascii="黑体" w:eastAsia="黑体" w:hAnsi="黑体" w:cs="黑体" w:hint="eastAsia"/>
                <w:bCs/>
              </w:rPr>
              <w:t>O</w:t>
            </w:r>
          </w:p>
        </w:tc>
        <w:tc>
          <w:tcPr>
            <w:tcW w:w="2360" w:type="dxa"/>
            <w:vAlign w:val="center"/>
          </w:tcPr>
          <w:p w:rsidR="00000000" w:rsidRDefault="00F07027">
            <w:pPr>
              <w:widowControl w:val="0"/>
              <w:snapToGrid w:val="0"/>
              <w:spacing w:line="0" w:lineRule="atLeast"/>
              <w:jc w:val="both"/>
            </w:pPr>
          </w:p>
        </w:tc>
      </w:tr>
      <w:tr w:rsidR="00000000">
        <w:trPr>
          <w:jc w:val="center"/>
        </w:trPr>
        <w:tc>
          <w:tcPr>
            <w:tcW w:w="1914" w:type="dxa"/>
            <w:vAlign w:val="center"/>
          </w:tcPr>
          <w:p w:rsidR="00000000" w:rsidRDefault="00F07027">
            <w:pPr>
              <w:widowControl w:val="0"/>
              <w:snapToGrid w:val="0"/>
              <w:spacing w:line="0" w:lineRule="atLeast"/>
              <w:jc w:val="both"/>
            </w:pPr>
            <w:r>
              <w:rPr>
                <w:rFonts w:ascii="黑体" w:eastAsia="黑体" w:hAnsi="黑体" w:cs="黑体" w:hint="eastAsia"/>
                <w:bCs/>
              </w:rPr>
              <w:t>首次批准资质资格日期</w:t>
            </w:r>
          </w:p>
        </w:tc>
        <w:tc>
          <w:tcPr>
            <w:tcW w:w="2980" w:type="dxa"/>
            <w:vAlign w:val="center"/>
          </w:tcPr>
          <w:p w:rsidR="00000000" w:rsidRDefault="00F07027">
            <w:pPr>
              <w:widowControl w:val="0"/>
              <w:snapToGrid w:val="0"/>
              <w:spacing w:line="0" w:lineRule="atLeast"/>
              <w:jc w:val="both"/>
            </w:pPr>
            <w:r>
              <w:rPr>
                <w:rFonts w:ascii="黑体" w:eastAsia="黑体" w:hAnsi="黑体" w:cs="黑体" w:hint="eastAsia"/>
                <w:bCs/>
              </w:rPr>
              <w:t>NoteDate</w:t>
            </w:r>
          </w:p>
        </w:tc>
        <w:tc>
          <w:tcPr>
            <w:tcW w:w="2150" w:type="dxa"/>
            <w:vAlign w:val="center"/>
          </w:tcPr>
          <w:p w:rsidR="00000000" w:rsidRDefault="00F07027">
            <w:pPr>
              <w:widowControl w:val="0"/>
              <w:snapToGrid w:val="0"/>
              <w:spacing w:line="0" w:lineRule="atLeast"/>
              <w:jc w:val="both"/>
            </w:pPr>
            <w:r>
              <w:rPr>
                <w:rFonts w:ascii="黑体" w:eastAsia="黑体" w:hAnsi="黑体" w:cs="黑体" w:hint="eastAsia"/>
                <w:bCs/>
              </w:rPr>
              <w:t>DATETIME</w:t>
            </w:r>
          </w:p>
        </w:tc>
        <w:tc>
          <w:tcPr>
            <w:tcW w:w="810" w:type="dxa"/>
            <w:vAlign w:val="center"/>
          </w:tcPr>
          <w:p w:rsidR="00000000" w:rsidRDefault="00F07027">
            <w:pPr>
              <w:widowControl w:val="0"/>
              <w:snapToGrid w:val="0"/>
              <w:spacing w:line="0" w:lineRule="atLeast"/>
              <w:jc w:val="center"/>
            </w:pPr>
            <w:r>
              <w:rPr>
                <w:rFonts w:ascii="黑体" w:eastAsia="黑体" w:hAnsi="黑体" w:cs="黑体" w:hint="eastAsia"/>
                <w:bCs/>
              </w:rPr>
              <w:t>M</w:t>
            </w:r>
          </w:p>
        </w:tc>
        <w:tc>
          <w:tcPr>
            <w:tcW w:w="2360" w:type="dxa"/>
            <w:vAlign w:val="center"/>
          </w:tcPr>
          <w:p w:rsidR="00000000" w:rsidRDefault="00F07027">
            <w:pPr>
              <w:widowControl w:val="0"/>
              <w:snapToGrid w:val="0"/>
              <w:spacing w:line="0" w:lineRule="atLeast"/>
              <w:jc w:val="both"/>
            </w:pPr>
          </w:p>
        </w:tc>
      </w:tr>
      <w:tr w:rsidR="00000000">
        <w:trPr>
          <w:jc w:val="center"/>
        </w:trPr>
        <w:tc>
          <w:tcPr>
            <w:tcW w:w="1914" w:type="dxa"/>
            <w:vAlign w:val="center"/>
          </w:tcPr>
          <w:p w:rsidR="00000000" w:rsidRDefault="00F07027">
            <w:pPr>
              <w:widowControl w:val="0"/>
              <w:snapToGrid w:val="0"/>
              <w:spacing w:line="0" w:lineRule="atLeast"/>
              <w:jc w:val="both"/>
            </w:pPr>
            <w:r>
              <w:rPr>
                <w:rFonts w:ascii="黑体" w:eastAsia="黑体" w:hAnsi="黑体" w:cs="黑体" w:hint="eastAsia"/>
                <w:bCs/>
              </w:rPr>
              <w:t>资质资格取得方式</w:t>
            </w:r>
          </w:p>
        </w:tc>
        <w:tc>
          <w:tcPr>
            <w:tcW w:w="2980" w:type="dxa"/>
            <w:vAlign w:val="center"/>
          </w:tcPr>
          <w:p w:rsidR="00000000" w:rsidRDefault="00F07027">
            <w:pPr>
              <w:widowControl w:val="0"/>
              <w:snapToGrid w:val="0"/>
              <w:spacing w:line="0" w:lineRule="atLeast"/>
              <w:jc w:val="both"/>
            </w:pPr>
            <w:r>
              <w:rPr>
                <w:rFonts w:ascii="黑体" w:eastAsia="黑体" w:hAnsi="黑体" w:cs="黑体" w:hint="eastAsia"/>
                <w:bCs/>
              </w:rPr>
              <w:t>AddTypeNum</w:t>
            </w:r>
          </w:p>
        </w:tc>
        <w:tc>
          <w:tcPr>
            <w:tcW w:w="2150" w:type="dxa"/>
            <w:vAlign w:val="center"/>
          </w:tcPr>
          <w:p w:rsidR="00000000" w:rsidRDefault="00F07027">
            <w:pPr>
              <w:widowControl w:val="0"/>
              <w:snapToGrid w:val="0"/>
              <w:spacing w:line="0" w:lineRule="atLeast"/>
              <w:jc w:val="both"/>
            </w:pPr>
            <w:r>
              <w:rPr>
                <w:rFonts w:ascii="黑体" w:eastAsia="黑体" w:hAnsi="黑体" w:cs="黑体" w:hint="eastAsia"/>
                <w:bCs/>
              </w:rPr>
              <w:t>CHAR(3)</w:t>
            </w:r>
          </w:p>
        </w:tc>
        <w:tc>
          <w:tcPr>
            <w:tcW w:w="810" w:type="dxa"/>
            <w:vAlign w:val="center"/>
          </w:tcPr>
          <w:p w:rsidR="00000000" w:rsidRDefault="00F07027">
            <w:pPr>
              <w:widowControl w:val="0"/>
              <w:snapToGrid w:val="0"/>
              <w:spacing w:line="0" w:lineRule="atLeast"/>
              <w:jc w:val="center"/>
            </w:pPr>
            <w:r>
              <w:rPr>
                <w:rFonts w:ascii="黑体" w:eastAsia="黑体" w:hAnsi="黑体" w:cs="黑体" w:hint="eastAsia"/>
                <w:bCs/>
              </w:rPr>
              <w:t>M</w:t>
            </w:r>
          </w:p>
        </w:tc>
        <w:tc>
          <w:tcPr>
            <w:tcW w:w="2360" w:type="dxa"/>
            <w:vAlign w:val="center"/>
          </w:tcPr>
          <w:p w:rsidR="00000000" w:rsidRDefault="00F07027">
            <w:pPr>
              <w:widowControl w:val="0"/>
              <w:jc w:val="both"/>
            </w:pPr>
            <w:r>
              <w:rPr>
                <w:rFonts w:ascii="黑体" w:eastAsia="黑体" w:hAnsi="黑体" w:cs="黑体" w:hint="eastAsia"/>
              </w:rPr>
              <w:t>参考</w:t>
            </w:r>
            <w:hyperlink w:anchor="_企业资质取得方式字典表" w:history="1">
              <w:r>
                <w:rPr>
                  <w:rStyle w:val="aa"/>
                  <w:rFonts w:ascii="黑体" w:eastAsia="黑体" w:hAnsi="黑体" w:cs="黑体" w:hint="eastAsia"/>
                  <w:bCs/>
                </w:rPr>
                <w:t>企业资质取</w:t>
              </w:r>
              <w:r>
                <w:rPr>
                  <w:rStyle w:val="aa"/>
                  <w:rFonts w:ascii="黑体" w:eastAsia="黑体" w:hAnsi="黑体" w:cs="黑体" w:hint="eastAsia"/>
                  <w:bCs/>
                </w:rPr>
                <w:t>得方式字典表</w:t>
              </w:r>
            </w:hyperlink>
          </w:p>
        </w:tc>
      </w:tr>
      <w:tr w:rsidR="00000000">
        <w:trPr>
          <w:jc w:val="center"/>
        </w:trPr>
        <w:tc>
          <w:tcPr>
            <w:tcW w:w="1914" w:type="dxa"/>
            <w:vAlign w:val="center"/>
          </w:tcPr>
          <w:p w:rsidR="00000000" w:rsidRDefault="00F07027">
            <w:pPr>
              <w:widowControl w:val="0"/>
              <w:snapToGrid w:val="0"/>
              <w:spacing w:line="0" w:lineRule="atLeast"/>
              <w:jc w:val="both"/>
            </w:pPr>
            <w:r>
              <w:rPr>
                <w:rFonts w:ascii="黑体" w:eastAsia="黑体" w:hAnsi="黑体" w:cs="黑体" w:hint="eastAsia"/>
                <w:bCs/>
              </w:rPr>
              <w:lastRenderedPageBreak/>
              <w:t>资质资格状态</w:t>
            </w:r>
          </w:p>
        </w:tc>
        <w:tc>
          <w:tcPr>
            <w:tcW w:w="2980" w:type="dxa"/>
            <w:vAlign w:val="center"/>
          </w:tcPr>
          <w:p w:rsidR="00000000" w:rsidRDefault="00F07027">
            <w:pPr>
              <w:widowControl w:val="0"/>
              <w:snapToGrid w:val="0"/>
              <w:spacing w:line="0" w:lineRule="atLeast"/>
              <w:jc w:val="both"/>
            </w:pPr>
            <w:r>
              <w:rPr>
                <w:rFonts w:ascii="黑体" w:eastAsia="黑体" w:hAnsi="黑体" w:cs="黑体" w:hint="eastAsia"/>
                <w:bCs/>
              </w:rPr>
              <w:t>CertTradeStatusNum</w:t>
            </w:r>
          </w:p>
        </w:tc>
        <w:tc>
          <w:tcPr>
            <w:tcW w:w="2150" w:type="dxa"/>
            <w:vAlign w:val="center"/>
          </w:tcPr>
          <w:p w:rsidR="00000000" w:rsidRDefault="00F07027">
            <w:pPr>
              <w:widowControl w:val="0"/>
              <w:snapToGrid w:val="0"/>
              <w:spacing w:line="0" w:lineRule="atLeast"/>
              <w:jc w:val="both"/>
            </w:pPr>
            <w:r>
              <w:rPr>
                <w:rFonts w:ascii="黑体" w:eastAsia="黑体" w:hAnsi="黑体" w:cs="黑体" w:hint="eastAsia"/>
                <w:bCs/>
              </w:rPr>
              <w:t>CHAR(3)</w:t>
            </w:r>
          </w:p>
        </w:tc>
        <w:tc>
          <w:tcPr>
            <w:tcW w:w="810" w:type="dxa"/>
            <w:vAlign w:val="center"/>
          </w:tcPr>
          <w:p w:rsidR="00000000" w:rsidRDefault="00F07027">
            <w:pPr>
              <w:widowControl w:val="0"/>
              <w:snapToGrid w:val="0"/>
              <w:spacing w:line="0" w:lineRule="atLeast"/>
              <w:jc w:val="center"/>
            </w:pPr>
            <w:r>
              <w:rPr>
                <w:rFonts w:ascii="黑体" w:eastAsia="黑体" w:hAnsi="黑体" w:cs="黑体" w:hint="eastAsia"/>
                <w:bCs/>
              </w:rPr>
              <w:t>M</w:t>
            </w:r>
          </w:p>
        </w:tc>
        <w:tc>
          <w:tcPr>
            <w:tcW w:w="2360" w:type="dxa"/>
            <w:vAlign w:val="center"/>
          </w:tcPr>
          <w:p w:rsidR="00000000" w:rsidRDefault="00F07027">
            <w:pPr>
              <w:widowControl w:val="0"/>
              <w:jc w:val="both"/>
            </w:pPr>
            <w:r>
              <w:rPr>
                <w:rFonts w:ascii="黑体" w:eastAsia="黑体" w:hAnsi="黑体" w:cs="黑体" w:hint="eastAsia"/>
              </w:rPr>
              <w:t>参考</w:t>
            </w:r>
            <w:hyperlink w:anchor="_企业资质状态字典" w:history="1">
              <w:r>
                <w:rPr>
                  <w:rStyle w:val="aa"/>
                  <w:rFonts w:ascii="黑体" w:eastAsia="黑体" w:hAnsi="黑体" w:cs="黑体" w:hint="eastAsia"/>
                  <w:bCs/>
                </w:rPr>
                <w:t>企业资质状态字典</w:t>
              </w:r>
            </w:hyperlink>
          </w:p>
        </w:tc>
      </w:tr>
      <w:tr w:rsidR="00000000">
        <w:trPr>
          <w:jc w:val="center"/>
        </w:trPr>
        <w:tc>
          <w:tcPr>
            <w:tcW w:w="1914" w:type="dxa"/>
            <w:vAlign w:val="center"/>
          </w:tcPr>
          <w:p w:rsidR="00000000" w:rsidRDefault="00F07027">
            <w:pPr>
              <w:widowControl w:val="0"/>
              <w:snapToGrid w:val="0"/>
              <w:spacing w:line="0" w:lineRule="atLeast"/>
              <w:jc w:val="both"/>
            </w:pPr>
            <w:r>
              <w:rPr>
                <w:rFonts w:ascii="黑体" w:eastAsia="黑体" w:hAnsi="黑体" w:cs="黑体" w:hint="eastAsia"/>
                <w:bCs/>
              </w:rPr>
              <w:t>资质资格状态变更时间</w:t>
            </w:r>
          </w:p>
        </w:tc>
        <w:tc>
          <w:tcPr>
            <w:tcW w:w="2980" w:type="dxa"/>
            <w:vAlign w:val="center"/>
          </w:tcPr>
          <w:p w:rsidR="00000000" w:rsidRDefault="00F07027">
            <w:pPr>
              <w:widowControl w:val="0"/>
              <w:snapToGrid w:val="0"/>
              <w:spacing w:line="0" w:lineRule="atLeast"/>
              <w:jc w:val="both"/>
            </w:pPr>
            <w:r>
              <w:rPr>
                <w:rFonts w:ascii="黑体" w:eastAsia="黑体" w:hAnsi="黑体" w:cs="黑体" w:hint="eastAsia"/>
                <w:bCs/>
              </w:rPr>
              <w:t>CertTradeModifyDate</w:t>
            </w:r>
          </w:p>
        </w:tc>
        <w:tc>
          <w:tcPr>
            <w:tcW w:w="2150" w:type="dxa"/>
            <w:vAlign w:val="center"/>
          </w:tcPr>
          <w:p w:rsidR="00000000" w:rsidRDefault="00F07027">
            <w:pPr>
              <w:widowControl w:val="0"/>
              <w:snapToGrid w:val="0"/>
              <w:spacing w:line="0" w:lineRule="atLeast"/>
              <w:jc w:val="both"/>
            </w:pPr>
            <w:r>
              <w:rPr>
                <w:rFonts w:ascii="黑体" w:eastAsia="黑体" w:hAnsi="黑体" w:cs="黑体" w:hint="eastAsia"/>
                <w:bCs/>
              </w:rPr>
              <w:t>DATETIME</w:t>
            </w:r>
          </w:p>
        </w:tc>
        <w:tc>
          <w:tcPr>
            <w:tcW w:w="810" w:type="dxa"/>
            <w:vAlign w:val="center"/>
          </w:tcPr>
          <w:p w:rsidR="00000000" w:rsidRDefault="00F07027">
            <w:pPr>
              <w:widowControl w:val="0"/>
              <w:snapToGrid w:val="0"/>
              <w:spacing w:line="0" w:lineRule="atLeast"/>
              <w:jc w:val="center"/>
            </w:pPr>
            <w:r>
              <w:rPr>
                <w:rFonts w:ascii="黑体" w:eastAsia="黑体" w:hAnsi="黑体" w:cs="黑体" w:hint="eastAsia"/>
                <w:bCs/>
              </w:rPr>
              <w:t>O</w:t>
            </w:r>
          </w:p>
        </w:tc>
        <w:tc>
          <w:tcPr>
            <w:tcW w:w="2360" w:type="dxa"/>
            <w:vAlign w:val="center"/>
          </w:tcPr>
          <w:p w:rsidR="00000000" w:rsidRDefault="00F07027">
            <w:pPr>
              <w:widowControl w:val="0"/>
              <w:snapToGrid w:val="0"/>
              <w:spacing w:line="0" w:lineRule="atLeast"/>
              <w:jc w:val="both"/>
            </w:pPr>
          </w:p>
        </w:tc>
      </w:tr>
      <w:tr w:rsidR="00000000">
        <w:trPr>
          <w:jc w:val="center"/>
        </w:trPr>
        <w:tc>
          <w:tcPr>
            <w:tcW w:w="1914" w:type="dxa"/>
            <w:vAlign w:val="center"/>
          </w:tcPr>
          <w:p w:rsidR="00000000" w:rsidRDefault="00F07027">
            <w:pPr>
              <w:widowControl w:val="0"/>
              <w:snapToGrid w:val="0"/>
              <w:spacing w:line="0" w:lineRule="atLeast"/>
              <w:jc w:val="both"/>
            </w:pPr>
            <w:r>
              <w:rPr>
                <w:rFonts w:ascii="黑体" w:eastAsia="黑体" w:hAnsi="黑体" w:cs="黑体" w:hint="eastAsia"/>
                <w:bCs/>
              </w:rPr>
              <w:t>资质资格状态变更原因</w:t>
            </w:r>
          </w:p>
        </w:tc>
        <w:tc>
          <w:tcPr>
            <w:tcW w:w="2980" w:type="dxa"/>
            <w:vAlign w:val="center"/>
          </w:tcPr>
          <w:p w:rsidR="00000000" w:rsidRDefault="00F07027">
            <w:pPr>
              <w:widowControl w:val="0"/>
              <w:snapToGrid w:val="0"/>
              <w:spacing w:line="0" w:lineRule="atLeast"/>
              <w:jc w:val="both"/>
            </w:pPr>
            <w:r>
              <w:rPr>
                <w:rFonts w:ascii="黑体" w:eastAsia="黑体" w:hAnsi="黑体" w:cs="黑体" w:hint="eastAsia"/>
                <w:bCs/>
              </w:rPr>
              <w:t>CertTradeModifyMark</w:t>
            </w:r>
          </w:p>
        </w:tc>
        <w:tc>
          <w:tcPr>
            <w:tcW w:w="2150" w:type="dxa"/>
            <w:vAlign w:val="center"/>
          </w:tcPr>
          <w:p w:rsidR="00000000" w:rsidRDefault="00F07027">
            <w:pPr>
              <w:widowControl w:val="0"/>
              <w:snapToGrid w:val="0"/>
              <w:spacing w:line="0" w:lineRule="atLeast"/>
              <w:jc w:val="both"/>
            </w:pPr>
            <w:r>
              <w:rPr>
                <w:rFonts w:ascii="黑体" w:eastAsia="黑体" w:hAnsi="黑体" w:cs="黑体" w:hint="eastAsia"/>
                <w:bCs/>
                <w:color w:val="000000"/>
              </w:rPr>
              <w:t>NVARCHAR(500)</w:t>
            </w:r>
          </w:p>
        </w:tc>
        <w:tc>
          <w:tcPr>
            <w:tcW w:w="810" w:type="dxa"/>
            <w:vAlign w:val="center"/>
          </w:tcPr>
          <w:p w:rsidR="00000000" w:rsidRDefault="00F07027">
            <w:pPr>
              <w:widowControl w:val="0"/>
              <w:snapToGrid w:val="0"/>
              <w:spacing w:line="0" w:lineRule="atLeast"/>
              <w:jc w:val="center"/>
            </w:pPr>
            <w:r>
              <w:rPr>
                <w:rFonts w:ascii="黑体" w:eastAsia="黑体" w:hAnsi="黑体" w:cs="黑体" w:hint="eastAsia"/>
                <w:bCs/>
              </w:rPr>
              <w:t>O</w:t>
            </w:r>
          </w:p>
        </w:tc>
        <w:tc>
          <w:tcPr>
            <w:tcW w:w="2360" w:type="dxa"/>
            <w:vAlign w:val="center"/>
          </w:tcPr>
          <w:p w:rsidR="00000000" w:rsidRDefault="00F07027">
            <w:pPr>
              <w:widowControl w:val="0"/>
              <w:snapToGrid w:val="0"/>
              <w:spacing w:line="0" w:lineRule="atLeast"/>
              <w:jc w:val="both"/>
            </w:pPr>
            <w:r>
              <w:rPr>
                <w:rFonts w:ascii="黑体" w:eastAsia="黑体" w:hAnsi="黑体" w:cs="黑体" w:hint="eastAsia"/>
                <w:bCs/>
              </w:rPr>
              <w:t>资质资格降级、暂扣、注销的原因</w:t>
            </w:r>
          </w:p>
        </w:tc>
      </w:tr>
    </w:tbl>
    <w:p w:rsidR="00000000" w:rsidRDefault="00F07027">
      <w:pPr>
        <w:pStyle w:val="3"/>
        <w:rPr>
          <w:rFonts w:ascii="黑体" w:eastAsia="黑体" w:hAnsi="黑体"/>
          <w:sz w:val="28"/>
          <w:szCs w:val="28"/>
        </w:rPr>
      </w:pPr>
      <w:bookmarkStart w:id="56" w:name="_Toc528013897"/>
      <w:r>
        <w:rPr>
          <w:rFonts w:ascii="黑体" w:eastAsia="黑体" w:hAnsi="黑体" w:hint="eastAsia"/>
          <w:sz w:val="28"/>
          <w:szCs w:val="28"/>
        </w:rPr>
        <w:t xml:space="preserve">5.1.3 </w:t>
      </w:r>
      <w:r>
        <w:rPr>
          <w:rFonts w:ascii="黑体" w:eastAsia="黑体" w:hAnsi="黑体" w:hint="eastAsia"/>
          <w:sz w:val="28"/>
          <w:szCs w:val="28"/>
        </w:rPr>
        <w:t>企业职员数据表（对象名：</w:t>
      </w:r>
      <w:r>
        <w:rPr>
          <w:rFonts w:ascii="黑体" w:eastAsia="黑体" w:hAnsi="黑体" w:hint="eastAsia"/>
          <w:sz w:val="28"/>
          <w:szCs w:val="28"/>
        </w:rPr>
        <w:t>CorpEmployee</w:t>
      </w:r>
      <w:r>
        <w:rPr>
          <w:rFonts w:ascii="黑体" w:eastAsia="黑体" w:hAnsi="黑体" w:hint="eastAsia"/>
          <w:sz w:val="28"/>
          <w:szCs w:val="28"/>
        </w:rPr>
        <w:t>）</w:t>
      </w:r>
      <w:bookmarkEnd w:id="56"/>
    </w:p>
    <w:tbl>
      <w:tblPr>
        <w:tblW w:w="0" w:type="auto"/>
        <w:jc w:val="center"/>
        <w:tblInd w:w="0" w:type="dxa"/>
        <w:tblLayout w:type="fixed"/>
        <w:tblLook w:val="0000" w:firstRow="0" w:lastRow="0" w:firstColumn="0" w:lastColumn="0" w:noHBand="0" w:noVBand="0"/>
      </w:tblPr>
      <w:tblGrid>
        <w:gridCol w:w="1934"/>
        <w:gridCol w:w="2984"/>
        <w:gridCol w:w="2146"/>
        <w:gridCol w:w="810"/>
        <w:gridCol w:w="2361"/>
      </w:tblGrid>
      <w:tr w:rsidR="00000000">
        <w:trPr>
          <w:trHeight w:val="539"/>
          <w:tblHeader/>
          <w:jc w:val="center"/>
        </w:trPr>
        <w:tc>
          <w:tcPr>
            <w:tcW w:w="1934"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984"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146"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10"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61"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39"/>
          <w:jc w:val="center"/>
        </w:trPr>
        <w:tc>
          <w:tcPr>
            <w:tcW w:w="193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企业统一</w:t>
            </w:r>
            <w:r>
              <w:rPr>
                <w:rFonts w:ascii="黑体" w:eastAsia="黑体" w:hAnsi="黑体" w:cs="黑体" w:hint="eastAsia"/>
                <w:color w:val="000000"/>
              </w:rPr>
              <w:t>社会信用代码</w:t>
            </w:r>
          </w:p>
        </w:tc>
        <w:tc>
          <w:tcPr>
            <w:tcW w:w="298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CorpCode</w:t>
            </w:r>
          </w:p>
        </w:tc>
        <w:tc>
          <w:tcPr>
            <w:tcW w:w="2146"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VARCHAR(18)</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M</w:t>
            </w:r>
          </w:p>
        </w:tc>
        <w:tc>
          <w:tcPr>
            <w:tcW w:w="2361"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班组所在所属企业统一社会信用代码，如果无统一社会信用代码，则填写组织机构代码</w:t>
            </w:r>
          </w:p>
        </w:tc>
      </w:tr>
      <w:tr w:rsidR="00000000">
        <w:trPr>
          <w:trHeight w:val="539"/>
          <w:jc w:val="center"/>
        </w:trPr>
        <w:tc>
          <w:tcPr>
            <w:tcW w:w="193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企业名称</w:t>
            </w:r>
          </w:p>
        </w:tc>
        <w:tc>
          <w:tcPr>
            <w:tcW w:w="298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CorpName</w:t>
            </w:r>
          </w:p>
        </w:tc>
        <w:tc>
          <w:tcPr>
            <w:tcW w:w="2146"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NVARCHAR(200)</w:t>
            </w:r>
          </w:p>
        </w:tc>
        <w:tc>
          <w:tcPr>
            <w:tcW w:w="810"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61"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班组所在企业名称</w:t>
            </w:r>
          </w:p>
        </w:tc>
      </w:tr>
      <w:tr w:rsidR="00000000">
        <w:trPr>
          <w:trHeight w:val="539"/>
          <w:jc w:val="center"/>
        </w:trPr>
        <w:tc>
          <w:tcPr>
            <w:tcW w:w="193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员工姓名</w:t>
            </w:r>
          </w:p>
        </w:tc>
        <w:tc>
          <w:tcPr>
            <w:tcW w:w="298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WorkerName</w:t>
            </w:r>
          </w:p>
        </w:tc>
        <w:tc>
          <w:tcPr>
            <w:tcW w:w="2146"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NVARCHAR(50)</w:t>
            </w:r>
          </w:p>
        </w:tc>
        <w:tc>
          <w:tcPr>
            <w:tcW w:w="810"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61"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p>
        </w:tc>
      </w:tr>
      <w:tr w:rsidR="00000000">
        <w:trPr>
          <w:trHeight w:val="539"/>
          <w:jc w:val="center"/>
        </w:trPr>
        <w:tc>
          <w:tcPr>
            <w:tcW w:w="193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证件类型</w:t>
            </w:r>
          </w:p>
        </w:tc>
        <w:tc>
          <w:tcPr>
            <w:tcW w:w="298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IDCardType</w:t>
            </w:r>
          </w:p>
        </w:tc>
        <w:tc>
          <w:tcPr>
            <w:tcW w:w="2146"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CHAR(2)</w:t>
            </w:r>
          </w:p>
        </w:tc>
        <w:tc>
          <w:tcPr>
            <w:tcW w:w="810"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61"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trHeight w:val="539"/>
          <w:jc w:val="center"/>
        </w:trPr>
        <w:tc>
          <w:tcPr>
            <w:tcW w:w="193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证件号码</w:t>
            </w:r>
          </w:p>
        </w:tc>
        <w:tc>
          <w:tcPr>
            <w:tcW w:w="298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IDCardNumber</w:t>
            </w:r>
          </w:p>
        </w:tc>
        <w:tc>
          <w:tcPr>
            <w:tcW w:w="2146"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VARCHAR(30)</w:t>
            </w:r>
          </w:p>
        </w:tc>
        <w:tc>
          <w:tcPr>
            <w:tcW w:w="810"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61"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p>
        </w:tc>
      </w:tr>
      <w:tr w:rsidR="00000000">
        <w:trPr>
          <w:trHeight w:val="539"/>
          <w:jc w:val="center"/>
        </w:trPr>
        <w:tc>
          <w:tcPr>
            <w:tcW w:w="193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rPr>
              <w:t>岗位类型</w:t>
            </w:r>
          </w:p>
        </w:tc>
        <w:tc>
          <w:tcPr>
            <w:tcW w:w="298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rPr>
              <w:t>JobType</w:t>
            </w:r>
          </w:p>
        </w:tc>
        <w:tc>
          <w:tcPr>
            <w:tcW w:w="2146"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rPr>
              <w:t>INT</w:t>
            </w:r>
          </w:p>
        </w:tc>
        <w:tc>
          <w:tcPr>
            <w:tcW w:w="810"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rPr>
              <w:t>M</w:t>
            </w:r>
          </w:p>
        </w:tc>
        <w:tc>
          <w:tcPr>
            <w:tcW w:w="2361"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rPr>
              <w:t>参见数据字典：</w:t>
            </w:r>
            <w:hyperlink w:anchor="_6.49_岗位类型字典表" w:history="1">
              <w:r>
                <w:rPr>
                  <w:rStyle w:val="aa"/>
                  <w:rFonts w:ascii="黑体" w:eastAsia="黑体" w:hAnsi="黑体" w:cs="黑体" w:hint="eastAsia"/>
                </w:rPr>
                <w:t>岗位</w:t>
              </w:r>
            </w:hyperlink>
            <w:r>
              <w:rPr>
                <w:rStyle w:val="aa"/>
                <w:rFonts w:ascii="黑体" w:eastAsia="黑体" w:hAnsi="黑体" w:cs="黑体" w:hint="eastAsia"/>
              </w:rPr>
              <w:t>类型</w:t>
            </w:r>
            <w:hyperlink w:anchor="_人员资质等级：职称等级" w:history="1">
              <w:r>
                <w:rPr>
                  <w:rStyle w:val="aa"/>
                  <w:rFonts w:ascii="黑体" w:eastAsia="黑体" w:hAnsi="黑体" w:cs="黑体" w:hint="eastAsia"/>
                </w:rPr>
                <w:t>字典表</w:t>
              </w:r>
            </w:hyperlink>
          </w:p>
        </w:tc>
      </w:tr>
      <w:tr w:rsidR="00000000">
        <w:trPr>
          <w:trHeight w:val="539"/>
          <w:jc w:val="center"/>
        </w:trPr>
        <w:tc>
          <w:tcPr>
            <w:tcW w:w="193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状态</w:t>
            </w:r>
          </w:p>
        </w:tc>
        <w:tc>
          <w:tcPr>
            <w:tcW w:w="298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Status</w:t>
            </w:r>
          </w:p>
        </w:tc>
        <w:tc>
          <w:tcPr>
            <w:tcW w:w="2146"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INT</w:t>
            </w:r>
          </w:p>
        </w:tc>
        <w:tc>
          <w:tcPr>
            <w:tcW w:w="810"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61"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rPr>
              <w:t>参考数据字典：</w:t>
            </w:r>
            <w:hyperlink w:anchor="_6.54_职员状态字典表" w:history="1">
              <w:r>
                <w:rPr>
                  <w:rStyle w:val="aa"/>
                  <w:rFonts w:ascii="黑体" w:eastAsia="黑体" w:hAnsi="黑体" w:cs="黑体" w:hint="eastAsia"/>
                </w:rPr>
                <w:t>职员状态字典表</w:t>
              </w:r>
            </w:hyperlink>
          </w:p>
        </w:tc>
      </w:tr>
    </w:tbl>
    <w:p w:rsidR="00000000" w:rsidRDefault="00F07027">
      <w:pPr>
        <w:pStyle w:val="2"/>
        <w:jc w:val="left"/>
        <w:rPr>
          <w:rFonts w:ascii="黑体" w:eastAsia="黑体" w:hAnsi="黑体"/>
          <w:sz w:val="30"/>
          <w:szCs w:val="30"/>
        </w:rPr>
      </w:pPr>
      <w:bookmarkStart w:id="57" w:name="_Toc528013898"/>
      <w:r>
        <w:rPr>
          <w:rFonts w:ascii="黑体" w:eastAsia="黑体" w:hAnsi="黑体" w:hint="eastAsia"/>
          <w:sz w:val="30"/>
          <w:szCs w:val="30"/>
        </w:rPr>
        <w:t xml:space="preserve">5.2 </w:t>
      </w:r>
      <w:r>
        <w:rPr>
          <w:rFonts w:ascii="黑体" w:eastAsia="黑体" w:hAnsi="黑体" w:hint="eastAsia"/>
          <w:sz w:val="30"/>
          <w:szCs w:val="30"/>
        </w:rPr>
        <w:t>项目数据标准</w:t>
      </w:r>
      <w:bookmarkEnd w:id="57"/>
    </w:p>
    <w:p w:rsidR="00000000" w:rsidRDefault="00F07027">
      <w:pPr>
        <w:pStyle w:val="3"/>
        <w:rPr>
          <w:rFonts w:ascii="黑体" w:eastAsia="黑体" w:hAnsi="黑体"/>
          <w:sz w:val="28"/>
          <w:szCs w:val="28"/>
        </w:rPr>
      </w:pPr>
      <w:bookmarkStart w:id="58" w:name="_Toc528013899"/>
      <w:r>
        <w:rPr>
          <w:rFonts w:ascii="黑体" w:eastAsia="黑体" w:hAnsi="黑体" w:hint="eastAsia"/>
          <w:sz w:val="28"/>
          <w:szCs w:val="28"/>
        </w:rPr>
        <w:t xml:space="preserve">5.2.1 </w:t>
      </w:r>
      <w:r>
        <w:rPr>
          <w:rFonts w:ascii="黑体" w:eastAsia="黑体" w:hAnsi="黑体" w:hint="eastAsia"/>
          <w:sz w:val="28"/>
          <w:szCs w:val="28"/>
        </w:rPr>
        <w:t>项目基本信息数据表（对象名：</w:t>
      </w:r>
      <w:r>
        <w:rPr>
          <w:rFonts w:ascii="黑体" w:eastAsia="黑体" w:hAnsi="黑体" w:hint="eastAsia"/>
          <w:color w:val="000000"/>
          <w:sz w:val="28"/>
          <w:szCs w:val="28"/>
        </w:rPr>
        <w:t>ProjectInfo</w:t>
      </w:r>
      <w:r>
        <w:rPr>
          <w:rFonts w:ascii="黑体" w:eastAsia="黑体" w:hAnsi="黑体" w:hint="eastAsia"/>
          <w:sz w:val="28"/>
          <w:szCs w:val="28"/>
        </w:rPr>
        <w:t>）</w:t>
      </w:r>
      <w:bookmarkEnd w:id="58"/>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2987"/>
        <w:gridCol w:w="2116"/>
        <w:gridCol w:w="846"/>
        <w:gridCol w:w="2356"/>
      </w:tblGrid>
      <w:tr w:rsidR="00000000">
        <w:trPr>
          <w:trHeight w:val="539"/>
          <w:tblHeader/>
          <w:jc w:val="center"/>
        </w:trPr>
        <w:tc>
          <w:tcPr>
            <w:tcW w:w="2016" w:type="dxa"/>
            <w:tcBorders>
              <w:bottom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987" w:type="dxa"/>
            <w:tcBorders>
              <w:bottom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116" w:type="dxa"/>
            <w:tcBorders>
              <w:bottom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46" w:type="dxa"/>
            <w:tcBorders>
              <w:bottom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56" w:type="dxa"/>
            <w:tcBorders>
              <w:bottom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39"/>
          <w:jc w:val="center"/>
        </w:trPr>
        <w:tc>
          <w:tcPr>
            <w:tcW w:w="2016" w:type="dxa"/>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项目编码</w:t>
            </w:r>
          </w:p>
        </w:tc>
        <w:tc>
          <w:tcPr>
            <w:tcW w:w="2987" w:type="dxa"/>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Code</w:t>
            </w:r>
          </w:p>
        </w:tc>
        <w:tc>
          <w:tcPr>
            <w:tcW w:w="2116" w:type="dxa"/>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VARCHAR(20)</w:t>
            </w:r>
          </w:p>
        </w:tc>
        <w:tc>
          <w:tcPr>
            <w:tcW w:w="846" w:type="dxa"/>
            <w:shd w:val="clear" w:color="auto"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56" w:type="dxa"/>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w:t>
            </w:r>
            <w:r>
              <w:rPr>
                <w:rFonts w:ascii="黑体" w:eastAsia="黑体" w:hAnsi="黑体" w:cs="黑体" w:hint="eastAsia"/>
              </w:rPr>
              <w:t>编码规则：</w:t>
            </w:r>
            <w:hyperlink w:anchor="_4.1项目编码" w:history="1">
              <w:r>
                <w:rPr>
                  <w:rStyle w:val="aa"/>
                  <w:rFonts w:ascii="黑体" w:eastAsia="黑体" w:hAnsi="黑体" w:cs="黑体" w:hint="eastAsia"/>
                </w:rPr>
                <w:t>项目编码</w:t>
              </w:r>
            </w:hyperlink>
            <w:r>
              <w:rPr>
                <w:rFonts w:ascii="黑体" w:eastAsia="黑体" w:hAnsi="黑体" w:cs="黑体" w:hint="eastAsia"/>
              </w:rPr>
              <w:t xml:space="preserve"> </w:t>
            </w:r>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总承包单位统一社会信用代码</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ContractorCorpCode</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VARCHAR(18)</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5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如果无统一社会信用代码，则填写组织机构代码</w:t>
            </w:r>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总承包单位名称</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ContractorCorpName</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NVARCHAR(200)</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56" w:type="dxa"/>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项目名称</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Name</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NVARCHAR(200)</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56" w:type="dxa"/>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539"/>
          <w:jc w:val="center"/>
        </w:trPr>
        <w:tc>
          <w:tcPr>
            <w:tcW w:w="2016" w:type="dxa"/>
            <w:tcBorders>
              <w:bottom w:val="single" w:sz="4" w:space="0" w:color="auto"/>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lastRenderedPageBreak/>
              <w:t>项目简介</w:t>
            </w:r>
          </w:p>
        </w:tc>
        <w:tc>
          <w:tcPr>
            <w:tcW w:w="2987" w:type="dxa"/>
            <w:tcBorders>
              <w:bottom w:val="single" w:sz="4" w:space="0" w:color="auto"/>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Description</w:t>
            </w:r>
          </w:p>
        </w:tc>
        <w:tc>
          <w:tcPr>
            <w:tcW w:w="2116" w:type="dxa"/>
            <w:tcBorders>
              <w:bottom w:val="single" w:sz="4" w:space="0" w:color="auto"/>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NVARCHAR(1000)</w:t>
            </w:r>
          </w:p>
        </w:tc>
        <w:tc>
          <w:tcPr>
            <w:tcW w:w="846" w:type="dxa"/>
            <w:tcBorders>
              <w:bottom w:val="single" w:sz="4" w:space="0" w:color="auto"/>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tcBorders>
              <w:bottom w:val="single" w:sz="4" w:space="0" w:color="auto"/>
            </w:tcBorders>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539"/>
          <w:jc w:val="center"/>
        </w:trPr>
        <w:tc>
          <w:tcPr>
            <w:tcW w:w="2016" w:type="dxa"/>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项目分类</w:t>
            </w:r>
          </w:p>
        </w:tc>
        <w:tc>
          <w:tcPr>
            <w:tcW w:w="2987" w:type="dxa"/>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Category</w:t>
            </w:r>
          </w:p>
        </w:tc>
        <w:tc>
          <w:tcPr>
            <w:tcW w:w="2116" w:type="dxa"/>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CHAR(2)</w:t>
            </w:r>
          </w:p>
        </w:tc>
        <w:tc>
          <w:tcPr>
            <w:tcW w:w="846" w:type="dxa"/>
            <w:shd w:val="clear" w:color="auto"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56" w:type="dxa"/>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w:t>
            </w:r>
            <w:hyperlink w:anchor="_项目分类字典表" w:history="1">
              <w:r>
                <w:rPr>
                  <w:rStyle w:val="aa"/>
                  <w:rFonts w:ascii="黑体" w:eastAsia="黑体" w:hAnsi="黑体" w:cs="黑体" w:hint="eastAsia"/>
                </w:rPr>
                <w:t>项目分类字典表</w:t>
              </w:r>
            </w:hyperlink>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建设单位名称</w:t>
            </w:r>
          </w:p>
        </w:tc>
        <w:tc>
          <w:tcPr>
            <w:tcW w:w="2987" w:type="dxa"/>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BuildCorpName</w:t>
            </w:r>
          </w:p>
        </w:tc>
        <w:tc>
          <w:tcPr>
            <w:tcW w:w="2116" w:type="dxa"/>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NVARCHAR(200)</w:t>
            </w:r>
          </w:p>
        </w:tc>
        <w:tc>
          <w:tcPr>
            <w:tcW w:w="846" w:type="dxa"/>
            <w:shd w:val="clear" w:color="000000" w:fill="FFFFFF"/>
            <w:vAlign w:val="center"/>
          </w:tcPr>
          <w:p w:rsidR="00000000" w:rsidRDefault="00F07027">
            <w:pPr>
              <w:spacing w:line="500" w:lineRule="exact"/>
              <w:jc w:val="center"/>
              <w:rPr>
                <w:rFonts w:ascii="黑体" w:eastAsia="黑体" w:hAnsi="黑体" w:cs="黑体"/>
              </w:rPr>
            </w:pPr>
            <w:r>
              <w:rPr>
                <w:rFonts w:ascii="黑体" w:eastAsia="黑体" w:hAnsi="黑体" w:cs="黑体" w:hint="eastAsia"/>
              </w:rPr>
              <w:t>O</w:t>
            </w:r>
          </w:p>
        </w:tc>
        <w:tc>
          <w:tcPr>
            <w:tcW w:w="2356" w:type="dxa"/>
            <w:shd w:val="clear" w:color="000000" w:fill="FFFFFF"/>
            <w:vAlign w:val="center"/>
          </w:tcPr>
          <w:p w:rsidR="00000000" w:rsidRDefault="00F07027">
            <w:pPr>
              <w:spacing w:line="500" w:lineRule="exact"/>
              <w:rPr>
                <w:rFonts w:ascii="黑体" w:eastAsia="黑体" w:hAnsi="黑体" w:cs="黑体"/>
              </w:rPr>
            </w:pPr>
          </w:p>
        </w:tc>
      </w:tr>
      <w:tr w:rsidR="00000000">
        <w:trPr>
          <w:trHeight w:val="539"/>
          <w:jc w:val="center"/>
        </w:trPr>
        <w:tc>
          <w:tcPr>
            <w:tcW w:w="2016" w:type="dxa"/>
            <w:tcBorders>
              <w:bottom w:val="single" w:sz="4" w:space="0" w:color="auto"/>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建设单位统一社会信用代码</w:t>
            </w:r>
          </w:p>
        </w:tc>
        <w:tc>
          <w:tcPr>
            <w:tcW w:w="2987" w:type="dxa"/>
            <w:tcBorders>
              <w:bottom w:val="single" w:sz="4" w:space="0" w:color="auto"/>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BuildCorpCode</w:t>
            </w:r>
          </w:p>
        </w:tc>
        <w:tc>
          <w:tcPr>
            <w:tcW w:w="2116" w:type="dxa"/>
            <w:tcBorders>
              <w:bottom w:val="single" w:sz="4" w:space="0" w:color="auto"/>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VARCHAR(18)</w:t>
            </w:r>
          </w:p>
        </w:tc>
        <w:tc>
          <w:tcPr>
            <w:tcW w:w="846" w:type="dxa"/>
            <w:tcBorders>
              <w:bottom w:val="single" w:sz="4" w:space="0" w:color="auto"/>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tcBorders>
              <w:bottom w:val="single" w:sz="4" w:space="0" w:color="auto"/>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如果无统一社会信用代码，则填写组织机构代码</w:t>
            </w:r>
          </w:p>
        </w:tc>
      </w:tr>
      <w:tr w:rsidR="00000000">
        <w:trPr>
          <w:trHeight w:val="539"/>
          <w:jc w:val="center"/>
        </w:trPr>
        <w:tc>
          <w:tcPr>
            <w:tcW w:w="2016" w:type="dxa"/>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建设用地规划许可证编号</w:t>
            </w:r>
          </w:p>
        </w:tc>
        <w:tc>
          <w:tcPr>
            <w:tcW w:w="2987" w:type="dxa"/>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BuildPlanNum</w:t>
            </w:r>
          </w:p>
        </w:tc>
        <w:tc>
          <w:tcPr>
            <w:tcW w:w="2116" w:type="dxa"/>
            <w:shd w:val="clear" w:color="auto"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VARCHAR(50)</w:t>
            </w:r>
          </w:p>
        </w:tc>
        <w:tc>
          <w:tcPr>
            <w:tcW w:w="846" w:type="dxa"/>
            <w:shd w:val="clear" w:color="auto"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shd w:val="clear" w:color="auto" w:fill="FFFFFF"/>
            <w:vAlign w:val="center"/>
          </w:tcPr>
          <w:p w:rsidR="00000000" w:rsidRDefault="00F07027">
            <w:pPr>
              <w:snapToGrid w:val="0"/>
              <w:spacing w:line="0" w:lineRule="atLeast"/>
              <w:rPr>
                <w:rFonts w:ascii="黑体" w:eastAsia="黑体" w:hAnsi="黑体" w:cs="黑体"/>
              </w:rPr>
            </w:pPr>
          </w:p>
        </w:tc>
      </w:tr>
      <w:tr w:rsidR="00000000">
        <w:trPr>
          <w:trHeight w:val="539"/>
          <w:jc w:val="center"/>
        </w:trPr>
        <w:tc>
          <w:tcPr>
            <w:tcW w:w="2016" w:type="dxa"/>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建设工程规划许可证编号</w:t>
            </w:r>
          </w:p>
        </w:tc>
        <w:tc>
          <w:tcPr>
            <w:tcW w:w="2987" w:type="dxa"/>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PrjPlanNum</w:t>
            </w:r>
          </w:p>
        </w:tc>
        <w:tc>
          <w:tcPr>
            <w:tcW w:w="2116" w:type="dxa"/>
            <w:shd w:val="clear" w:color="auto"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VARCHAR(50)</w:t>
            </w:r>
          </w:p>
        </w:tc>
        <w:tc>
          <w:tcPr>
            <w:tcW w:w="846" w:type="dxa"/>
            <w:shd w:val="clear" w:color="auto"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shd w:val="clear" w:color="auto" w:fill="FFFFFF"/>
            <w:vAlign w:val="center"/>
          </w:tcPr>
          <w:p w:rsidR="00000000" w:rsidRDefault="00F07027">
            <w:pPr>
              <w:snapToGrid w:val="0"/>
              <w:spacing w:line="0" w:lineRule="atLeast"/>
              <w:rPr>
                <w:rFonts w:ascii="黑体" w:eastAsia="黑体" w:hAnsi="黑体" w:cs="黑体"/>
              </w:rPr>
            </w:pPr>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项目所在地</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AreaCode</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VARCHAR(6)</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5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行政区划字典表" w:history="1">
              <w:r>
                <w:rPr>
                  <w:rStyle w:val="aa"/>
                  <w:rFonts w:ascii="黑体" w:eastAsia="黑体" w:hAnsi="黑体" w:cs="黑体" w:hint="eastAsia"/>
                </w:rPr>
                <w:t>行政区划字典表</w:t>
              </w:r>
            </w:hyperlink>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总投资</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Invest</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DECIMAL(18,6)</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单位：万元</w:t>
            </w:r>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总面积</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BuildingArea</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DECIMAL(18,2)</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单位：平方米</w:t>
            </w:r>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总长度</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BuildingLength</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DECIMAL(18,2)</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单位：米</w:t>
            </w:r>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开工日期</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StartDate</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DATETIME</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精确到天</w:t>
            </w:r>
            <w:r>
              <w:rPr>
                <w:rFonts w:ascii="黑体" w:eastAsia="黑体" w:hAnsi="黑体" w:cs="黑体" w:hint="eastAsia"/>
              </w:rPr>
              <w:t>,</w:t>
            </w:r>
            <w:r>
              <w:rPr>
                <w:rFonts w:ascii="黑体" w:eastAsia="黑体" w:hAnsi="黑体" w:cs="黑体" w:hint="eastAsia"/>
              </w:rPr>
              <w:t>格式：</w:t>
            </w:r>
            <w:r>
              <w:rPr>
                <w:rFonts w:ascii="黑体" w:eastAsia="黑体" w:hAnsi="黑体" w:cs="黑体" w:hint="eastAsia"/>
              </w:rPr>
              <w:t>yyyy-MM-dd</w:t>
            </w:r>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竣工日期</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CompleteDate</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DATETIME</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精确到天</w:t>
            </w:r>
            <w:r>
              <w:rPr>
                <w:rFonts w:ascii="黑体" w:eastAsia="黑体" w:hAnsi="黑体" w:cs="黑体" w:hint="eastAsia"/>
              </w:rPr>
              <w:t>,</w:t>
            </w:r>
            <w:r>
              <w:rPr>
                <w:rFonts w:ascii="黑体" w:eastAsia="黑体" w:hAnsi="黑体" w:cs="黑体" w:hint="eastAsia"/>
              </w:rPr>
              <w:t>格式：</w:t>
            </w:r>
            <w:r>
              <w:rPr>
                <w:rFonts w:ascii="黑体" w:eastAsia="黑体" w:hAnsi="黑体" w:cs="黑体" w:hint="eastAsia"/>
              </w:rPr>
              <w:t>yyyy-MM-dd</w:t>
            </w:r>
            <w:r>
              <w:rPr>
                <w:rFonts w:ascii="黑体" w:eastAsia="黑体" w:hAnsi="黑体" w:cs="黑体" w:hint="eastAsia"/>
              </w:rPr>
              <w:t>，对于未竣工项目，该字段名为“计划竣工日期”</w:t>
            </w:r>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联系人姓名</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LinkMan</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NVARCHAR(50)</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联系人电话</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LinkPhone</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VARCHAR(50)</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项目状态</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PrjStatus</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CHAR(3)</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5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项目状态字典表_1" w:history="1">
              <w:r>
                <w:rPr>
                  <w:rStyle w:val="aa"/>
                  <w:rFonts w:ascii="黑体" w:eastAsia="黑体" w:hAnsi="黑体" w:cs="黑体" w:hint="eastAsia"/>
                </w:rPr>
                <w:t>项目状态字典表</w:t>
              </w:r>
            </w:hyperlink>
          </w:p>
        </w:tc>
      </w:tr>
      <w:tr w:rsidR="00000000">
        <w:trPr>
          <w:trHeight w:val="539"/>
          <w:jc w:val="center"/>
        </w:trPr>
        <w:tc>
          <w:tcPr>
            <w:tcW w:w="2016" w:type="dxa"/>
            <w:shd w:val="clear" w:color="000000" w:fill="FFFFFF"/>
            <w:vAlign w:val="center"/>
          </w:tcPr>
          <w:p w:rsidR="00000000" w:rsidRDefault="00F07027">
            <w:pPr>
              <w:rPr>
                <w:rStyle w:val="a7"/>
                <w:rFonts w:ascii="黑体" w:eastAsia="黑体" w:hAnsi="黑体" w:cs="黑体"/>
              </w:rPr>
            </w:pPr>
            <w:r>
              <w:rPr>
                <w:rStyle w:val="a7"/>
                <w:rFonts w:ascii="黑体" w:eastAsia="黑体" w:hAnsi="黑体" w:cs="黑体" w:hint="eastAsia"/>
              </w:rPr>
              <w:t>经度</w:t>
            </w:r>
          </w:p>
        </w:tc>
        <w:tc>
          <w:tcPr>
            <w:tcW w:w="2987" w:type="dxa"/>
            <w:shd w:val="clear" w:color="000000" w:fill="FFFFFF"/>
            <w:vAlign w:val="center"/>
          </w:tcPr>
          <w:p w:rsidR="00000000" w:rsidRDefault="00F07027">
            <w:pPr>
              <w:rPr>
                <w:rStyle w:val="a7"/>
                <w:rFonts w:ascii="黑体" w:eastAsia="黑体" w:hAnsi="黑体" w:cs="黑体"/>
              </w:rPr>
            </w:pPr>
            <w:r>
              <w:rPr>
                <w:rStyle w:val="a7"/>
                <w:rFonts w:ascii="黑体" w:eastAsia="黑体" w:hAnsi="黑体" w:cs="黑体" w:hint="eastAsia"/>
              </w:rPr>
              <w:t>Lng</w:t>
            </w:r>
          </w:p>
        </w:tc>
        <w:tc>
          <w:tcPr>
            <w:tcW w:w="2116" w:type="dxa"/>
            <w:shd w:val="clear" w:color="000000" w:fill="FFFFFF"/>
            <w:vAlign w:val="center"/>
          </w:tcPr>
          <w:p w:rsidR="00000000" w:rsidRDefault="00F07027">
            <w:pPr>
              <w:rPr>
                <w:rStyle w:val="a7"/>
                <w:rFonts w:ascii="黑体" w:eastAsia="黑体" w:hAnsi="黑体" w:cs="黑体"/>
              </w:rPr>
            </w:pPr>
            <w:r>
              <w:rPr>
                <w:rStyle w:val="a7"/>
                <w:rFonts w:ascii="黑体" w:eastAsia="黑体" w:hAnsi="黑体" w:cs="黑体" w:hint="eastAsia"/>
              </w:rPr>
              <w:t>DECIMAL(18,15)</w:t>
            </w:r>
          </w:p>
        </w:tc>
        <w:tc>
          <w:tcPr>
            <w:tcW w:w="846" w:type="dxa"/>
            <w:shd w:val="clear" w:color="000000" w:fill="FFFFFF"/>
            <w:vAlign w:val="center"/>
          </w:tcPr>
          <w:p w:rsidR="00000000" w:rsidRDefault="00F07027">
            <w:pPr>
              <w:jc w:val="center"/>
              <w:rPr>
                <w:rStyle w:val="a7"/>
                <w:rFonts w:ascii="黑体" w:eastAsia="黑体" w:hAnsi="黑体" w:cs="黑体"/>
              </w:rPr>
            </w:pPr>
            <w:r>
              <w:rPr>
                <w:rStyle w:val="a7"/>
                <w:rFonts w:ascii="黑体" w:eastAsia="黑体" w:hAnsi="黑体" w:cs="黑体" w:hint="eastAsia"/>
              </w:rPr>
              <w:t>O</w:t>
            </w:r>
          </w:p>
        </w:tc>
        <w:tc>
          <w:tcPr>
            <w:tcW w:w="2356" w:type="dxa"/>
            <w:shd w:val="clear" w:color="000000" w:fill="FFFFFF"/>
            <w:vAlign w:val="center"/>
          </w:tcPr>
          <w:p w:rsidR="00000000" w:rsidRDefault="00F07027">
            <w:pPr>
              <w:rPr>
                <w:rStyle w:val="a7"/>
                <w:rFonts w:ascii="黑体" w:eastAsia="黑体" w:hAnsi="黑体" w:cs="黑体"/>
              </w:rPr>
            </w:pPr>
            <w:r>
              <w:rPr>
                <w:rStyle w:val="a7"/>
                <w:rFonts w:ascii="黑体" w:eastAsia="黑体" w:hAnsi="黑体" w:cs="黑体" w:hint="eastAsia"/>
              </w:rPr>
              <w:t>WGS84</w:t>
            </w:r>
            <w:r>
              <w:rPr>
                <w:rStyle w:val="a7"/>
                <w:rFonts w:ascii="黑体" w:eastAsia="黑体" w:hAnsi="黑体" w:cs="黑体" w:hint="eastAsia"/>
              </w:rPr>
              <w:t>经度</w:t>
            </w:r>
          </w:p>
        </w:tc>
      </w:tr>
      <w:tr w:rsidR="00000000">
        <w:trPr>
          <w:trHeight w:val="539"/>
          <w:jc w:val="center"/>
        </w:trPr>
        <w:tc>
          <w:tcPr>
            <w:tcW w:w="2016" w:type="dxa"/>
            <w:shd w:val="clear" w:color="000000" w:fill="FFFFFF"/>
            <w:vAlign w:val="center"/>
          </w:tcPr>
          <w:p w:rsidR="00000000" w:rsidRDefault="00F07027">
            <w:pPr>
              <w:rPr>
                <w:rStyle w:val="a7"/>
                <w:rFonts w:ascii="黑体" w:eastAsia="黑体" w:hAnsi="黑体" w:cs="黑体"/>
              </w:rPr>
            </w:pPr>
            <w:r>
              <w:rPr>
                <w:rStyle w:val="a7"/>
                <w:rFonts w:ascii="黑体" w:eastAsia="黑体" w:hAnsi="黑体" w:cs="黑体" w:hint="eastAsia"/>
              </w:rPr>
              <w:t>纬度</w:t>
            </w:r>
          </w:p>
        </w:tc>
        <w:tc>
          <w:tcPr>
            <w:tcW w:w="2987" w:type="dxa"/>
            <w:shd w:val="clear" w:color="000000" w:fill="FFFFFF"/>
            <w:vAlign w:val="center"/>
          </w:tcPr>
          <w:p w:rsidR="00000000" w:rsidRDefault="00F07027">
            <w:pPr>
              <w:rPr>
                <w:rStyle w:val="a7"/>
                <w:rFonts w:ascii="黑体" w:eastAsia="黑体" w:hAnsi="黑体" w:cs="黑体"/>
              </w:rPr>
            </w:pPr>
            <w:r>
              <w:rPr>
                <w:rStyle w:val="a7"/>
                <w:rFonts w:ascii="黑体" w:eastAsia="黑体" w:hAnsi="黑体" w:cs="黑体" w:hint="eastAsia"/>
              </w:rPr>
              <w:t>Lat</w:t>
            </w:r>
          </w:p>
        </w:tc>
        <w:tc>
          <w:tcPr>
            <w:tcW w:w="2116" w:type="dxa"/>
            <w:shd w:val="clear" w:color="000000" w:fill="FFFFFF"/>
            <w:vAlign w:val="center"/>
          </w:tcPr>
          <w:p w:rsidR="00000000" w:rsidRDefault="00F07027">
            <w:pPr>
              <w:rPr>
                <w:rStyle w:val="a7"/>
                <w:rFonts w:ascii="黑体" w:eastAsia="黑体" w:hAnsi="黑体" w:cs="黑体"/>
              </w:rPr>
            </w:pPr>
            <w:r>
              <w:rPr>
                <w:rStyle w:val="a7"/>
                <w:rFonts w:ascii="黑体" w:eastAsia="黑体" w:hAnsi="黑体" w:cs="黑体" w:hint="eastAsia"/>
              </w:rPr>
              <w:t>DECIMAL(18,15)</w:t>
            </w:r>
          </w:p>
        </w:tc>
        <w:tc>
          <w:tcPr>
            <w:tcW w:w="846" w:type="dxa"/>
            <w:shd w:val="clear" w:color="000000" w:fill="FFFFFF"/>
            <w:vAlign w:val="center"/>
          </w:tcPr>
          <w:p w:rsidR="00000000" w:rsidRDefault="00F07027">
            <w:pPr>
              <w:jc w:val="center"/>
              <w:rPr>
                <w:rStyle w:val="a7"/>
                <w:rFonts w:ascii="黑体" w:eastAsia="黑体" w:hAnsi="黑体" w:cs="黑体"/>
              </w:rPr>
            </w:pPr>
            <w:r>
              <w:rPr>
                <w:rStyle w:val="a7"/>
                <w:rFonts w:ascii="黑体" w:eastAsia="黑体" w:hAnsi="黑体" w:cs="黑体" w:hint="eastAsia"/>
              </w:rPr>
              <w:t>O</w:t>
            </w:r>
          </w:p>
        </w:tc>
        <w:tc>
          <w:tcPr>
            <w:tcW w:w="2356" w:type="dxa"/>
            <w:shd w:val="clear" w:color="000000" w:fill="FFFFFF"/>
            <w:vAlign w:val="center"/>
          </w:tcPr>
          <w:p w:rsidR="00000000" w:rsidRDefault="00F07027">
            <w:pPr>
              <w:rPr>
                <w:rStyle w:val="a7"/>
                <w:rFonts w:ascii="黑体" w:eastAsia="黑体" w:hAnsi="黑体" w:cs="黑体"/>
              </w:rPr>
            </w:pPr>
            <w:r>
              <w:rPr>
                <w:rStyle w:val="a7"/>
                <w:rFonts w:ascii="黑体" w:eastAsia="黑体" w:hAnsi="黑体" w:cs="黑体" w:hint="eastAsia"/>
              </w:rPr>
              <w:t>WGS84</w:t>
            </w:r>
            <w:r>
              <w:rPr>
                <w:rStyle w:val="a7"/>
                <w:rFonts w:ascii="黑体" w:eastAsia="黑体" w:hAnsi="黑体" w:cs="黑体" w:hint="eastAsia"/>
              </w:rPr>
              <w:t>纬度</w:t>
            </w:r>
          </w:p>
        </w:tc>
      </w:tr>
      <w:tr w:rsidR="00000000">
        <w:trPr>
          <w:trHeight w:val="539"/>
          <w:jc w:val="center"/>
        </w:trPr>
        <w:tc>
          <w:tcPr>
            <w:tcW w:w="2016" w:type="dxa"/>
            <w:shd w:val="clear" w:color="000000" w:fill="FFFFFF"/>
            <w:vAlign w:val="center"/>
          </w:tcPr>
          <w:p w:rsidR="00000000" w:rsidRDefault="00F07027">
            <w:pPr>
              <w:rPr>
                <w:rStyle w:val="a7"/>
                <w:rFonts w:ascii="黑体" w:eastAsia="黑体" w:hAnsi="黑体" w:cs="黑体"/>
              </w:rPr>
            </w:pPr>
            <w:r>
              <w:rPr>
                <w:rStyle w:val="a7"/>
                <w:rFonts w:ascii="黑体" w:eastAsia="黑体" w:hAnsi="黑体" w:cs="黑体" w:hint="eastAsia"/>
              </w:rPr>
              <w:t>项目地址</w:t>
            </w:r>
          </w:p>
        </w:tc>
        <w:tc>
          <w:tcPr>
            <w:tcW w:w="2987" w:type="dxa"/>
            <w:shd w:val="clear" w:color="000000" w:fill="FFFFFF"/>
            <w:vAlign w:val="center"/>
          </w:tcPr>
          <w:p w:rsidR="00000000" w:rsidRDefault="00F07027">
            <w:pPr>
              <w:rPr>
                <w:rStyle w:val="a7"/>
                <w:rFonts w:ascii="黑体" w:eastAsia="黑体" w:hAnsi="黑体" w:cs="黑体"/>
              </w:rPr>
            </w:pPr>
            <w:r>
              <w:rPr>
                <w:rStyle w:val="a7"/>
                <w:rFonts w:ascii="黑体" w:eastAsia="黑体" w:hAnsi="黑体" w:cs="黑体" w:hint="eastAsia"/>
              </w:rPr>
              <w:t>Address</w:t>
            </w:r>
          </w:p>
        </w:tc>
        <w:tc>
          <w:tcPr>
            <w:tcW w:w="2116" w:type="dxa"/>
            <w:shd w:val="clear" w:color="000000" w:fill="FFFFFF"/>
            <w:vAlign w:val="center"/>
          </w:tcPr>
          <w:p w:rsidR="00000000" w:rsidRDefault="00F07027">
            <w:pPr>
              <w:rPr>
                <w:rStyle w:val="a7"/>
                <w:rFonts w:ascii="黑体" w:eastAsia="黑体" w:hAnsi="黑体" w:cs="黑体"/>
              </w:rPr>
            </w:pPr>
            <w:r>
              <w:rPr>
                <w:rStyle w:val="a7"/>
                <w:rFonts w:ascii="黑体" w:eastAsia="黑体" w:hAnsi="黑体" w:cs="黑体" w:hint="eastAsia"/>
              </w:rPr>
              <w:t>NVARCHAR(200)</w:t>
            </w:r>
          </w:p>
        </w:tc>
        <w:tc>
          <w:tcPr>
            <w:tcW w:w="846" w:type="dxa"/>
            <w:shd w:val="clear" w:color="000000" w:fill="FFFFFF"/>
            <w:vAlign w:val="center"/>
          </w:tcPr>
          <w:p w:rsidR="00000000" w:rsidRDefault="00F07027">
            <w:pPr>
              <w:jc w:val="center"/>
              <w:rPr>
                <w:rStyle w:val="a7"/>
                <w:rFonts w:ascii="黑体" w:eastAsia="黑体" w:hAnsi="黑体" w:cs="黑体"/>
              </w:rPr>
            </w:pPr>
            <w:r>
              <w:rPr>
                <w:rStyle w:val="a7"/>
                <w:rFonts w:ascii="黑体" w:eastAsia="黑体" w:hAnsi="黑体" w:cs="黑体" w:hint="eastAsia"/>
              </w:rPr>
              <w:t>O</w:t>
            </w:r>
          </w:p>
        </w:tc>
        <w:tc>
          <w:tcPr>
            <w:tcW w:w="2356" w:type="dxa"/>
            <w:shd w:val="clear" w:color="000000" w:fill="FFFFFF"/>
            <w:vAlign w:val="center"/>
          </w:tcPr>
          <w:p w:rsidR="00000000" w:rsidRDefault="00F07027">
            <w:pPr>
              <w:rPr>
                <w:rStyle w:val="a7"/>
                <w:rFonts w:ascii="黑体" w:eastAsia="黑体" w:hAnsi="黑体" w:cs="黑体"/>
              </w:rPr>
            </w:pPr>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立项文号</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ApprovalNum</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NVARCH</w:t>
            </w:r>
            <w:r>
              <w:rPr>
                <w:rFonts w:ascii="黑体" w:eastAsia="黑体" w:hAnsi="黑体" w:cs="黑体" w:hint="eastAsia"/>
              </w:rPr>
              <w:t>AR(50)</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立项级别</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ApprovalLevelNum</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CHAR(3)</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shd w:val="clear" w:color="000000" w:fill="FFFFFF"/>
            <w:vAlign w:val="center"/>
          </w:tcPr>
          <w:p w:rsidR="00000000" w:rsidRDefault="00F07027">
            <w:pPr>
              <w:rPr>
                <w:rFonts w:ascii="黑体" w:eastAsia="黑体" w:hAnsi="黑体" w:cs="黑体"/>
              </w:rPr>
            </w:pPr>
            <w:r>
              <w:rPr>
                <w:rFonts w:ascii="黑体" w:eastAsia="黑体" w:hAnsi="黑体" w:cs="黑体" w:hint="eastAsia"/>
              </w:rPr>
              <w:t>参考数据字典：</w:t>
            </w:r>
            <w:hyperlink w:anchor="_立项级别字典表_1" w:history="1">
              <w:r>
                <w:rPr>
                  <w:rStyle w:val="aa"/>
                  <w:rFonts w:ascii="黑体" w:eastAsia="黑体" w:hAnsi="黑体" w:cs="黑体" w:hint="eastAsia"/>
                </w:rPr>
                <w:t>立项级别字典表</w:t>
              </w:r>
            </w:hyperlink>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建设规模</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PrjSize</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CHAR(3)</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建设规模字典表" w:history="1">
              <w:r>
                <w:rPr>
                  <w:rStyle w:val="aa"/>
                  <w:rFonts w:ascii="黑体" w:eastAsia="黑体" w:hAnsi="黑体" w:cs="黑体" w:hint="eastAsia"/>
                </w:rPr>
                <w:t>建设规模字典表</w:t>
              </w:r>
            </w:hyperlink>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建设性质</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PropertyNum</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CHAR(3)</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建设性质分类字典表" w:history="1">
              <w:r>
                <w:rPr>
                  <w:rStyle w:val="aa"/>
                  <w:rFonts w:ascii="黑体" w:eastAsia="黑体" w:hAnsi="黑体" w:cs="黑体" w:hint="eastAsia"/>
                </w:rPr>
                <w:t>建设性质分类字典表</w:t>
              </w:r>
            </w:hyperlink>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工程用途</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PrjNum</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CHAR(3)</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w:t>
            </w:r>
            <w:r>
              <w:rPr>
                <w:rFonts w:ascii="黑体" w:eastAsia="黑体" w:hAnsi="黑体" w:cs="黑体" w:hint="eastAsia"/>
              </w:rPr>
              <w:t>据字典：</w:t>
            </w:r>
            <w:hyperlink w:anchor="_工程用途字典表" w:history="1">
              <w:r>
                <w:rPr>
                  <w:rStyle w:val="aa"/>
                  <w:rFonts w:ascii="黑体" w:eastAsia="黑体" w:hAnsi="黑体" w:cs="黑体" w:hint="eastAsia"/>
                </w:rPr>
                <w:t>工程用途字典表</w:t>
              </w:r>
            </w:hyperlink>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国籍或地区</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NationNum</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CHAR(3)</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shd w:val="clear" w:color="000000" w:fill="FFFFFF"/>
            <w:vAlign w:val="center"/>
          </w:tcPr>
          <w:p w:rsidR="00000000" w:rsidRDefault="00F07027">
            <w:pPr>
              <w:spacing w:line="360" w:lineRule="auto"/>
              <w:rPr>
                <w:rFonts w:ascii="黑体" w:eastAsia="黑体" w:hAnsi="黑体" w:cs="黑体"/>
              </w:rPr>
            </w:pPr>
            <w:r>
              <w:rPr>
                <w:rFonts w:ascii="黑体" w:eastAsia="黑体" w:hAnsi="黑体" w:cs="黑体" w:hint="eastAsia"/>
              </w:rPr>
              <w:t>参考数据字典：</w:t>
            </w:r>
            <w:hyperlink w:anchor="_国籍及地区字典表_1" w:history="1">
              <w:r>
                <w:rPr>
                  <w:rStyle w:val="aa"/>
                  <w:rFonts w:ascii="黑体" w:eastAsia="黑体" w:hAnsi="黑体" w:cs="黑体" w:hint="eastAsia"/>
                </w:rPr>
                <w:t>国籍及地区字典表</w:t>
              </w:r>
            </w:hyperlink>
          </w:p>
        </w:tc>
      </w:tr>
      <w:tr w:rsidR="00000000">
        <w:trPr>
          <w:trHeight w:val="539"/>
          <w:jc w:val="center"/>
        </w:trPr>
        <w:tc>
          <w:tcPr>
            <w:tcW w:w="20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第三方项目编码</w:t>
            </w:r>
          </w:p>
        </w:tc>
        <w:tc>
          <w:tcPr>
            <w:tcW w:w="2987"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ThirdPartyProjectCode</w:t>
            </w:r>
          </w:p>
        </w:tc>
        <w:tc>
          <w:tcPr>
            <w:tcW w:w="2116" w:type="dxa"/>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VARCHAR(50)</w:t>
            </w:r>
          </w:p>
        </w:tc>
        <w:tc>
          <w:tcPr>
            <w:tcW w:w="846" w:type="dxa"/>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56" w:type="dxa"/>
            <w:shd w:val="clear" w:color="000000" w:fill="FFFFFF"/>
            <w:vAlign w:val="center"/>
          </w:tcPr>
          <w:p w:rsidR="00000000" w:rsidRDefault="00F07027">
            <w:pPr>
              <w:spacing w:line="360" w:lineRule="auto"/>
              <w:rPr>
                <w:rFonts w:ascii="黑体" w:eastAsia="黑体" w:hAnsi="黑体" w:cs="黑体"/>
              </w:rPr>
            </w:pPr>
            <w:r>
              <w:rPr>
                <w:rFonts w:ascii="黑体" w:eastAsia="黑体" w:hAnsi="黑体" w:cs="黑体" w:hint="eastAsia"/>
              </w:rPr>
              <w:t>第三方平台为项目创建的编码，同一个系统不能重复编码</w:t>
            </w:r>
          </w:p>
        </w:tc>
      </w:tr>
    </w:tbl>
    <w:p w:rsidR="00000000" w:rsidRDefault="00F07027">
      <w:pPr>
        <w:pStyle w:val="3"/>
        <w:rPr>
          <w:rFonts w:ascii="黑体" w:eastAsia="黑体" w:hAnsi="黑体"/>
          <w:sz w:val="28"/>
          <w:szCs w:val="28"/>
        </w:rPr>
      </w:pPr>
      <w:bookmarkStart w:id="59" w:name="_Toc528013900"/>
      <w:r>
        <w:rPr>
          <w:rFonts w:ascii="黑体" w:eastAsia="黑体" w:hAnsi="黑体" w:hint="eastAsia"/>
          <w:sz w:val="28"/>
          <w:szCs w:val="28"/>
        </w:rPr>
        <w:t xml:space="preserve">5.2.2 </w:t>
      </w:r>
      <w:r>
        <w:rPr>
          <w:rFonts w:ascii="黑体" w:eastAsia="黑体" w:hAnsi="黑体" w:hint="eastAsia"/>
          <w:sz w:val="28"/>
          <w:szCs w:val="28"/>
        </w:rPr>
        <w:t>项目施工许可证数据表（对象名：</w:t>
      </w:r>
      <w:r>
        <w:rPr>
          <w:rFonts w:ascii="黑体" w:eastAsia="黑体" w:hAnsi="黑体" w:hint="eastAsia"/>
          <w:sz w:val="28"/>
          <w:szCs w:val="28"/>
        </w:rPr>
        <w:t>ProjectBuilderLicense</w:t>
      </w:r>
      <w:r>
        <w:rPr>
          <w:rFonts w:ascii="黑体" w:eastAsia="黑体" w:hAnsi="黑体" w:hint="eastAsia"/>
          <w:sz w:val="28"/>
          <w:szCs w:val="28"/>
        </w:rPr>
        <w:t>）</w:t>
      </w:r>
      <w:bookmarkEnd w:id="59"/>
    </w:p>
    <w:tbl>
      <w:tblPr>
        <w:tblW w:w="0" w:type="auto"/>
        <w:jc w:val="center"/>
        <w:tblInd w:w="0" w:type="dxa"/>
        <w:tblLayout w:type="fixed"/>
        <w:tblLook w:val="0000" w:firstRow="0" w:lastRow="0" w:firstColumn="0" w:lastColumn="0" w:noHBand="0" w:noVBand="0"/>
      </w:tblPr>
      <w:tblGrid>
        <w:gridCol w:w="2013"/>
        <w:gridCol w:w="2990"/>
        <w:gridCol w:w="2120"/>
        <w:gridCol w:w="840"/>
        <w:gridCol w:w="2351"/>
      </w:tblGrid>
      <w:tr w:rsidR="00000000">
        <w:trPr>
          <w:trHeight w:val="539"/>
          <w:tblHeader/>
          <w:jc w:val="center"/>
        </w:trPr>
        <w:tc>
          <w:tcPr>
            <w:tcW w:w="2013" w:type="dxa"/>
            <w:tcBorders>
              <w:top w:val="single" w:sz="4" w:space="0" w:color="000000"/>
              <w:left w:val="single" w:sz="4" w:space="0" w:color="000000"/>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990"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120"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40"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51"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39"/>
          <w:jc w:val="center"/>
        </w:trPr>
        <w:tc>
          <w:tcPr>
            <w:tcW w:w="2013"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项目编码</w:t>
            </w:r>
          </w:p>
        </w:tc>
        <w:tc>
          <w:tcPr>
            <w:tcW w:w="2990"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ProjectCode</w:t>
            </w:r>
          </w:p>
        </w:tc>
        <w:tc>
          <w:tcPr>
            <w:tcW w:w="2120"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VARCHAR(20)</w:t>
            </w:r>
          </w:p>
        </w:tc>
        <w:tc>
          <w:tcPr>
            <w:tcW w:w="840" w:type="dxa"/>
            <w:tcBorders>
              <w:top w:val="nil"/>
              <w:left w:val="nil"/>
              <w:bottom w:val="single" w:sz="4" w:space="0" w:color="000000"/>
              <w:right w:val="single" w:sz="4" w:space="0" w:color="000000"/>
            </w:tcBorders>
            <w:shd w:val="clear" w:color="000000"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M</w:t>
            </w:r>
          </w:p>
        </w:tc>
        <w:tc>
          <w:tcPr>
            <w:tcW w:w="2351"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color w:val="000000"/>
              </w:rPr>
            </w:pPr>
          </w:p>
        </w:tc>
      </w:tr>
      <w:tr w:rsidR="00000000">
        <w:trPr>
          <w:trHeight w:val="539"/>
          <w:jc w:val="center"/>
        </w:trPr>
        <w:tc>
          <w:tcPr>
            <w:tcW w:w="2013"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工程名称</w:t>
            </w:r>
          </w:p>
        </w:tc>
        <w:tc>
          <w:tcPr>
            <w:tcW w:w="299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PrjName</w:t>
            </w:r>
          </w:p>
        </w:tc>
        <w:tc>
          <w:tcPr>
            <w:tcW w:w="212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NVARCHAR(200)</w:t>
            </w:r>
          </w:p>
        </w:tc>
        <w:tc>
          <w:tcPr>
            <w:tcW w:w="84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51"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539"/>
          <w:jc w:val="center"/>
        </w:trPr>
        <w:tc>
          <w:tcPr>
            <w:tcW w:w="2013" w:type="dxa"/>
            <w:tcBorders>
              <w:top w:val="nil"/>
              <w:left w:val="single" w:sz="4" w:space="0" w:color="000000"/>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施工许可证号</w:t>
            </w:r>
          </w:p>
        </w:tc>
        <w:tc>
          <w:tcPr>
            <w:tcW w:w="2990" w:type="dxa"/>
            <w:tcBorders>
              <w:top w:val="nil"/>
              <w:left w:val="nil"/>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rPr>
              <w:t>BuilderLicenseNum</w:t>
            </w:r>
          </w:p>
        </w:tc>
        <w:tc>
          <w:tcPr>
            <w:tcW w:w="212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NVARCHAR(50)</w:t>
            </w:r>
          </w:p>
        </w:tc>
        <w:tc>
          <w:tcPr>
            <w:tcW w:w="840" w:type="dxa"/>
            <w:tcBorders>
              <w:top w:val="nil"/>
              <w:left w:val="nil"/>
              <w:bottom w:val="single" w:sz="4" w:space="0" w:color="000000"/>
              <w:right w:val="single" w:sz="4" w:space="0" w:color="000000"/>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51" w:type="dxa"/>
            <w:tcBorders>
              <w:top w:val="nil"/>
              <w:left w:val="nil"/>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p>
        </w:tc>
      </w:tr>
    </w:tbl>
    <w:p w:rsidR="00000000" w:rsidRDefault="00F07027">
      <w:pPr>
        <w:pStyle w:val="3"/>
        <w:rPr>
          <w:rFonts w:ascii="黑体" w:eastAsia="黑体" w:hAnsi="黑体" w:hint="eastAsia"/>
          <w:sz w:val="28"/>
          <w:szCs w:val="28"/>
        </w:rPr>
      </w:pPr>
      <w:bookmarkStart w:id="60" w:name="_Toc528013901"/>
      <w:r>
        <w:rPr>
          <w:rFonts w:ascii="黑体" w:eastAsia="黑体" w:hAnsi="黑体" w:hint="eastAsia"/>
          <w:sz w:val="28"/>
          <w:szCs w:val="28"/>
        </w:rPr>
        <w:t xml:space="preserve">5.2.3 </w:t>
      </w:r>
      <w:r>
        <w:rPr>
          <w:rFonts w:ascii="黑体" w:eastAsia="黑体" w:hAnsi="黑体" w:hint="eastAsia"/>
          <w:sz w:val="28"/>
          <w:szCs w:val="28"/>
        </w:rPr>
        <w:t>项目参建单位信息数据表（对象名：</w:t>
      </w:r>
      <w:r>
        <w:rPr>
          <w:rFonts w:ascii="黑体" w:eastAsia="黑体" w:hAnsi="黑体" w:hint="eastAsia"/>
          <w:sz w:val="28"/>
          <w:szCs w:val="28"/>
        </w:rPr>
        <w:t>ProjectCorpInfo</w:t>
      </w:r>
      <w:r>
        <w:rPr>
          <w:rFonts w:ascii="黑体" w:eastAsia="黑体" w:hAnsi="黑体" w:hint="eastAsia"/>
          <w:sz w:val="28"/>
          <w:szCs w:val="28"/>
        </w:rPr>
        <w:t>）</w:t>
      </w:r>
      <w:bookmarkEnd w:id="60"/>
    </w:p>
    <w:tbl>
      <w:tblPr>
        <w:tblW w:w="0" w:type="auto"/>
        <w:jc w:val="center"/>
        <w:tblInd w:w="0" w:type="dxa"/>
        <w:tblLayout w:type="fixed"/>
        <w:tblLook w:val="0000" w:firstRow="0" w:lastRow="0" w:firstColumn="0" w:lastColumn="0" w:noHBand="0" w:noVBand="0"/>
      </w:tblPr>
      <w:tblGrid>
        <w:gridCol w:w="2029"/>
        <w:gridCol w:w="2987"/>
        <w:gridCol w:w="2090"/>
        <w:gridCol w:w="884"/>
        <w:gridCol w:w="2346"/>
      </w:tblGrid>
      <w:tr w:rsidR="00000000">
        <w:trPr>
          <w:trHeight w:val="539"/>
          <w:tblHeader/>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987"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090"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84"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46"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39"/>
          <w:jc w:val="center"/>
        </w:trPr>
        <w:tc>
          <w:tcPr>
            <w:tcW w:w="2029"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项目编码</w:t>
            </w:r>
          </w:p>
        </w:tc>
        <w:tc>
          <w:tcPr>
            <w:tcW w:w="2987"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ProjectCode</w:t>
            </w:r>
          </w:p>
        </w:tc>
        <w:tc>
          <w:tcPr>
            <w:tcW w:w="2090"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VARCHAR(20)</w:t>
            </w:r>
          </w:p>
        </w:tc>
        <w:tc>
          <w:tcPr>
            <w:tcW w:w="884"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color w:val="000000"/>
              </w:rPr>
              <w:t>M</w:t>
            </w:r>
          </w:p>
        </w:tc>
        <w:tc>
          <w:tcPr>
            <w:tcW w:w="2346"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p>
        </w:tc>
      </w:tr>
      <w:tr w:rsidR="00000000">
        <w:trPr>
          <w:trHeight w:val="539"/>
          <w:jc w:val="center"/>
        </w:trPr>
        <w:tc>
          <w:tcPr>
            <w:tcW w:w="2029"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参建企业统一</w:t>
            </w:r>
            <w:r>
              <w:rPr>
                <w:rFonts w:ascii="黑体" w:eastAsia="黑体" w:hAnsi="黑体" w:cs="黑体" w:hint="eastAsia"/>
                <w:color w:val="000000"/>
              </w:rPr>
              <w:br/>
            </w:r>
            <w:r>
              <w:rPr>
                <w:rFonts w:ascii="黑体" w:eastAsia="黑体" w:hAnsi="黑体" w:cs="黑体" w:hint="eastAsia"/>
                <w:color w:val="000000"/>
              </w:rPr>
              <w:t>社会信用代码</w:t>
            </w:r>
          </w:p>
        </w:tc>
        <w:tc>
          <w:tcPr>
            <w:tcW w:w="2987"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CorpCode</w:t>
            </w:r>
          </w:p>
        </w:tc>
        <w:tc>
          <w:tcPr>
            <w:tcW w:w="2090"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VARCHAR(18)</w:t>
            </w:r>
          </w:p>
        </w:tc>
        <w:tc>
          <w:tcPr>
            <w:tcW w:w="884"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color w:val="000000"/>
              </w:rPr>
              <w:t>M</w:t>
            </w:r>
          </w:p>
        </w:tc>
        <w:tc>
          <w:tcPr>
            <w:tcW w:w="2346"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如果无统一社会信用代码，则填写</w:t>
            </w:r>
            <w:r>
              <w:rPr>
                <w:rFonts w:ascii="黑体" w:eastAsia="黑体" w:hAnsi="黑体" w:cs="黑体" w:hint="eastAsia"/>
                <w:color w:val="000000"/>
              </w:rPr>
              <w:t>组织机构代码</w:t>
            </w:r>
          </w:p>
        </w:tc>
      </w:tr>
      <w:tr w:rsidR="00000000">
        <w:trPr>
          <w:trHeight w:val="539"/>
          <w:jc w:val="center"/>
        </w:trPr>
        <w:tc>
          <w:tcPr>
            <w:tcW w:w="2029"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参建企业名称</w:t>
            </w:r>
          </w:p>
        </w:tc>
        <w:tc>
          <w:tcPr>
            <w:tcW w:w="2987"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CorpName</w:t>
            </w:r>
          </w:p>
        </w:tc>
        <w:tc>
          <w:tcPr>
            <w:tcW w:w="2090"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NVARCHAR(200)</w:t>
            </w:r>
          </w:p>
        </w:tc>
        <w:tc>
          <w:tcPr>
            <w:tcW w:w="884"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color w:val="000000"/>
              </w:rPr>
              <w:t>M</w:t>
            </w:r>
          </w:p>
        </w:tc>
        <w:tc>
          <w:tcPr>
            <w:tcW w:w="2346"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p>
        </w:tc>
      </w:tr>
      <w:tr w:rsidR="00000000">
        <w:trPr>
          <w:trHeight w:val="539"/>
          <w:jc w:val="center"/>
        </w:trPr>
        <w:tc>
          <w:tcPr>
            <w:tcW w:w="2029" w:type="dxa"/>
            <w:tcBorders>
              <w:top w:val="nil"/>
              <w:left w:val="single" w:sz="4" w:space="0" w:color="000000"/>
              <w:bottom w:val="single" w:sz="4" w:space="0" w:color="auto"/>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参建企业类型</w:t>
            </w:r>
          </w:p>
        </w:tc>
        <w:tc>
          <w:tcPr>
            <w:tcW w:w="2987" w:type="dxa"/>
            <w:tcBorders>
              <w:top w:val="nil"/>
              <w:left w:val="nil"/>
              <w:bottom w:val="single" w:sz="4" w:space="0" w:color="auto"/>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CorpType</w:t>
            </w:r>
          </w:p>
        </w:tc>
        <w:tc>
          <w:tcPr>
            <w:tcW w:w="2090" w:type="dxa"/>
            <w:tcBorders>
              <w:top w:val="nil"/>
              <w:left w:val="nil"/>
              <w:bottom w:val="single" w:sz="4" w:space="0" w:color="auto"/>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VARCHAR(6)</w:t>
            </w:r>
          </w:p>
        </w:tc>
        <w:tc>
          <w:tcPr>
            <w:tcW w:w="884" w:type="dxa"/>
            <w:tcBorders>
              <w:top w:val="nil"/>
              <w:left w:val="nil"/>
              <w:bottom w:val="single" w:sz="4" w:space="0" w:color="auto"/>
              <w:right w:val="single" w:sz="4" w:space="0" w:color="000000"/>
            </w:tcBorders>
            <w:shd w:val="clear" w:color="auto"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46" w:type="dxa"/>
            <w:tcBorders>
              <w:top w:val="nil"/>
              <w:left w:val="nil"/>
              <w:bottom w:val="single" w:sz="4" w:space="0" w:color="auto"/>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参建单位类型字典表" w:history="1">
              <w:r>
                <w:rPr>
                  <w:rStyle w:val="aa"/>
                  <w:rFonts w:ascii="黑体" w:eastAsia="黑体" w:hAnsi="黑体" w:cs="黑体" w:hint="eastAsia"/>
                </w:rPr>
                <w:t>参建单位类型</w:t>
              </w:r>
            </w:hyperlink>
          </w:p>
        </w:tc>
      </w:tr>
      <w:tr w:rsidR="00000000">
        <w:trPr>
          <w:trHeight w:val="539"/>
          <w:jc w:val="center"/>
        </w:trPr>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进场时间</w:t>
            </w:r>
          </w:p>
        </w:tc>
        <w:tc>
          <w:tcPr>
            <w:tcW w:w="2987"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EntryTime</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DATETIME</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p>
        </w:tc>
      </w:tr>
      <w:tr w:rsidR="00000000">
        <w:trPr>
          <w:trHeight w:val="539"/>
          <w:jc w:val="center"/>
        </w:trPr>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退场时间</w:t>
            </w:r>
          </w:p>
        </w:tc>
        <w:tc>
          <w:tcPr>
            <w:tcW w:w="2987"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ExitTime</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DATETIME</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p>
        </w:tc>
      </w:tr>
      <w:tr w:rsidR="00000000">
        <w:trPr>
          <w:trHeight w:val="539"/>
          <w:jc w:val="center"/>
        </w:trPr>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项目经理名称</w:t>
            </w:r>
          </w:p>
        </w:tc>
        <w:tc>
          <w:tcPr>
            <w:tcW w:w="2987"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PMName</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NVARCHAR(50)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p>
        </w:tc>
      </w:tr>
      <w:tr w:rsidR="00000000">
        <w:trPr>
          <w:trHeight w:val="539"/>
          <w:jc w:val="center"/>
        </w:trPr>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项目经理证件类型</w:t>
            </w:r>
          </w:p>
        </w:tc>
        <w:tc>
          <w:tcPr>
            <w:tcW w:w="2987"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PMIDCardType</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CHAR(2)</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trHeight w:val="539"/>
          <w:jc w:val="center"/>
        </w:trPr>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项目经理证件号码</w:t>
            </w:r>
          </w:p>
        </w:tc>
        <w:tc>
          <w:tcPr>
            <w:tcW w:w="2987"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PMIDCardNumber</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VARCHAR(30)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p>
        </w:tc>
      </w:tr>
      <w:tr w:rsidR="00000000">
        <w:trPr>
          <w:trHeight w:val="539"/>
          <w:jc w:val="center"/>
        </w:trPr>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项目经理联系电话</w:t>
            </w:r>
          </w:p>
        </w:tc>
        <w:tc>
          <w:tcPr>
            <w:tcW w:w="2987"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PMPhone</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VARCHAR(50)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p>
        </w:tc>
      </w:tr>
      <w:tr w:rsidR="00000000">
        <w:trPr>
          <w:trHeight w:val="539"/>
          <w:jc w:val="center"/>
        </w:trPr>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工资发放银行卡信息</w:t>
            </w:r>
          </w:p>
        </w:tc>
        <w:tc>
          <w:tcPr>
            <w:tcW w:w="2987"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参考数据表：</w:t>
            </w:r>
            <w:hyperlink w:anchor="_5.5.2_银行卡信息表（对象名：BankCardInfo）" w:history="1">
              <w:r>
                <w:rPr>
                  <w:rStyle w:val="aa"/>
                  <w:rFonts w:ascii="黑体" w:eastAsia="黑体" w:hAnsi="黑体" w:cs="黑体" w:hint="eastAsia"/>
                </w:rPr>
                <w:t>银行卡信息表</w:t>
              </w:r>
            </w:hyperlink>
          </w:p>
        </w:tc>
      </w:tr>
    </w:tbl>
    <w:p w:rsidR="00000000" w:rsidRDefault="00F07027">
      <w:pPr>
        <w:pStyle w:val="3"/>
        <w:rPr>
          <w:rFonts w:ascii="黑体" w:eastAsia="黑体" w:hAnsi="黑体"/>
          <w:sz w:val="28"/>
          <w:szCs w:val="28"/>
        </w:rPr>
      </w:pPr>
      <w:bookmarkStart w:id="61" w:name="_Toc528013902"/>
      <w:r>
        <w:rPr>
          <w:rFonts w:ascii="黑体" w:eastAsia="黑体" w:hAnsi="黑体" w:hint="eastAsia"/>
          <w:sz w:val="28"/>
          <w:szCs w:val="28"/>
        </w:rPr>
        <w:t xml:space="preserve">5.2.4 </w:t>
      </w:r>
      <w:r>
        <w:rPr>
          <w:rFonts w:ascii="黑体" w:eastAsia="黑体" w:hAnsi="黑体" w:hint="eastAsia"/>
          <w:sz w:val="28"/>
          <w:szCs w:val="28"/>
        </w:rPr>
        <w:t>项目参建单位</w:t>
      </w:r>
      <w:r>
        <w:rPr>
          <w:rFonts w:ascii="黑体" w:eastAsia="黑体" w:hAnsi="黑体" w:hint="eastAsia"/>
          <w:sz w:val="28"/>
          <w:szCs w:val="28"/>
        </w:rPr>
        <w:t>-</w:t>
      </w:r>
      <w:r>
        <w:rPr>
          <w:rFonts w:ascii="黑体" w:eastAsia="黑体" w:hAnsi="黑体" w:hint="eastAsia"/>
          <w:sz w:val="28"/>
          <w:szCs w:val="28"/>
        </w:rPr>
        <w:t>班组数据表（对象名：</w:t>
      </w:r>
      <w:r>
        <w:rPr>
          <w:rFonts w:ascii="黑体" w:eastAsia="黑体" w:hAnsi="黑体" w:hint="eastAsia"/>
          <w:sz w:val="28"/>
          <w:szCs w:val="28"/>
        </w:rPr>
        <w:t>TeamMaster</w:t>
      </w:r>
      <w:r>
        <w:rPr>
          <w:rFonts w:ascii="黑体" w:eastAsia="黑体" w:hAnsi="黑体" w:hint="eastAsia"/>
          <w:sz w:val="28"/>
          <w:szCs w:val="28"/>
        </w:rPr>
        <w:t>）</w:t>
      </w:r>
      <w:bookmarkEnd w:id="61"/>
    </w:p>
    <w:tbl>
      <w:tblPr>
        <w:tblW w:w="0" w:type="auto"/>
        <w:jc w:val="center"/>
        <w:tblInd w:w="0" w:type="dxa"/>
        <w:tblLayout w:type="fixed"/>
        <w:tblLook w:val="0000" w:firstRow="0" w:lastRow="0" w:firstColumn="0" w:lastColumn="0" w:noHBand="0" w:noVBand="0"/>
      </w:tblPr>
      <w:tblGrid>
        <w:gridCol w:w="2042"/>
        <w:gridCol w:w="2974"/>
        <w:gridCol w:w="2103"/>
        <w:gridCol w:w="884"/>
        <w:gridCol w:w="2346"/>
      </w:tblGrid>
      <w:tr w:rsidR="00000000">
        <w:trPr>
          <w:trHeight w:val="539"/>
          <w:tblHeader/>
          <w:jc w:val="center"/>
        </w:trPr>
        <w:tc>
          <w:tcPr>
            <w:tcW w:w="2042" w:type="dxa"/>
            <w:tcBorders>
              <w:top w:val="single" w:sz="4" w:space="0" w:color="000000"/>
              <w:left w:val="single" w:sz="4" w:space="0" w:color="000000"/>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974"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103"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84"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46"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班组编号</w:t>
            </w:r>
          </w:p>
        </w:tc>
        <w:tc>
          <w:tcPr>
            <w:tcW w:w="2974" w:type="dxa"/>
            <w:tcBorders>
              <w:top w:val="nil"/>
              <w:left w:val="nil"/>
              <w:bottom w:val="single" w:sz="4" w:space="0" w:color="000000"/>
              <w:right w:val="single" w:sz="4" w:space="0" w:color="000000"/>
            </w:tcBorders>
            <w:shd w:val="clear" w:color="000000" w:fill="FFFFFF"/>
            <w:vAlign w:val="center"/>
          </w:tcPr>
          <w:p w:rsidR="00000000" w:rsidRDefault="00F07027">
            <w:pPr>
              <w:tabs>
                <w:tab w:val="right" w:pos="2296"/>
              </w:tabs>
              <w:spacing w:line="500" w:lineRule="exact"/>
              <w:rPr>
                <w:rFonts w:ascii="黑体" w:eastAsia="黑体" w:hAnsi="黑体" w:cs="黑体"/>
              </w:rPr>
            </w:pPr>
            <w:r>
              <w:rPr>
                <w:rFonts w:ascii="黑体" w:eastAsia="黑体" w:hAnsi="黑体" w:cs="黑体" w:hint="eastAsia"/>
                <w:color w:val="000000"/>
              </w:rPr>
              <w:t>TeamSysNo</w:t>
            </w:r>
            <w:r>
              <w:rPr>
                <w:rFonts w:ascii="黑体" w:eastAsia="黑体" w:hAnsi="黑体" w:cs="黑体" w:hint="eastAsia"/>
              </w:rPr>
              <w:tab/>
            </w:r>
          </w:p>
        </w:tc>
        <w:tc>
          <w:tcPr>
            <w:tcW w:w="210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IN</w:t>
            </w:r>
            <w:r>
              <w:rPr>
                <w:rFonts w:ascii="黑体" w:eastAsia="黑体" w:hAnsi="黑体" w:cs="黑体" w:hint="eastAsia"/>
              </w:rPr>
              <w:t>T</w:t>
            </w:r>
          </w:p>
        </w:tc>
        <w:tc>
          <w:tcPr>
            <w:tcW w:w="88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班组编号，系统自增业务编号</w:t>
            </w: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项目编码</w:t>
            </w:r>
          </w:p>
        </w:tc>
        <w:tc>
          <w:tcPr>
            <w:tcW w:w="297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ProjectCode</w:t>
            </w:r>
          </w:p>
        </w:tc>
        <w:tc>
          <w:tcPr>
            <w:tcW w:w="210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VARCHAR(20)</w:t>
            </w:r>
          </w:p>
        </w:tc>
        <w:tc>
          <w:tcPr>
            <w:tcW w:w="88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46"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班组所在企业统一社会信用代码</w:t>
            </w:r>
          </w:p>
        </w:tc>
        <w:tc>
          <w:tcPr>
            <w:tcW w:w="297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CorpCode</w:t>
            </w:r>
          </w:p>
        </w:tc>
        <w:tc>
          <w:tcPr>
            <w:tcW w:w="210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VARCHAR(18)</w:t>
            </w:r>
          </w:p>
        </w:tc>
        <w:tc>
          <w:tcPr>
            <w:tcW w:w="88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46"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如果无统一社会信用代码，则填写组织机构代码</w:t>
            </w: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班组所在企业名称</w:t>
            </w:r>
          </w:p>
        </w:tc>
        <w:tc>
          <w:tcPr>
            <w:tcW w:w="297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CorpName</w:t>
            </w:r>
          </w:p>
        </w:tc>
        <w:tc>
          <w:tcPr>
            <w:tcW w:w="210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NVARCHAR(200)</w:t>
            </w:r>
          </w:p>
        </w:tc>
        <w:tc>
          <w:tcPr>
            <w:tcW w:w="88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46"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班组名称</w:t>
            </w:r>
          </w:p>
        </w:tc>
        <w:tc>
          <w:tcPr>
            <w:tcW w:w="297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TeamName</w:t>
            </w:r>
          </w:p>
        </w:tc>
        <w:tc>
          <w:tcPr>
            <w:tcW w:w="210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NVARCHAR(100)</w:t>
            </w:r>
          </w:p>
        </w:tc>
        <w:tc>
          <w:tcPr>
            <w:tcW w:w="88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46"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同一个项目上的班组名称不能重复</w:t>
            </w: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班组长姓名</w:t>
            </w:r>
          </w:p>
        </w:tc>
        <w:tc>
          <w:tcPr>
            <w:tcW w:w="297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TeamLeaderName</w:t>
            </w:r>
          </w:p>
        </w:tc>
        <w:tc>
          <w:tcPr>
            <w:tcW w:w="210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NVARCHAR(50)</w:t>
            </w:r>
          </w:p>
        </w:tc>
        <w:tc>
          <w:tcPr>
            <w:tcW w:w="88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班组长联系电话</w:t>
            </w:r>
          </w:p>
        </w:tc>
        <w:tc>
          <w:tcPr>
            <w:tcW w:w="297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TeamLeaderPhon</w:t>
            </w:r>
            <w:r>
              <w:rPr>
                <w:rFonts w:ascii="黑体" w:eastAsia="黑体" w:hAnsi="黑体" w:cs="黑体" w:hint="eastAsia"/>
                <w:color w:val="000000"/>
              </w:rPr>
              <w:t>e</w:t>
            </w:r>
          </w:p>
        </w:tc>
        <w:tc>
          <w:tcPr>
            <w:tcW w:w="210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VARCHAR(50)</w:t>
            </w:r>
          </w:p>
        </w:tc>
        <w:tc>
          <w:tcPr>
            <w:tcW w:w="88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班组长证件类型</w:t>
            </w:r>
          </w:p>
        </w:tc>
        <w:tc>
          <w:tcPr>
            <w:tcW w:w="297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TeamLeaderIDCardType</w:t>
            </w:r>
          </w:p>
        </w:tc>
        <w:tc>
          <w:tcPr>
            <w:tcW w:w="210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CHAR(2)</w:t>
            </w:r>
          </w:p>
        </w:tc>
        <w:tc>
          <w:tcPr>
            <w:tcW w:w="88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班组长证件号码</w:t>
            </w:r>
          </w:p>
        </w:tc>
        <w:tc>
          <w:tcPr>
            <w:tcW w:w="297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TeamLeaderIDNumber</w:t>
            </w:r>
          </w:p>
        </w:tc>
        <w:tc>
          <w:tcPr>
            <w:tcW w:w="210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VARCHAR(30)</w:t>
            </w:r>
          </w:p>
        </w:tc>
        <w:tc>
          <w:tcPr>
            <w:tcW w:w="88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责任人姓名</w:t>
            </w:r>
          </w:p>
        </w:tc>
        <w:tc>
          <w:tcPr>
            <w:tcW w:w="297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ResponsiblePersonName</w:t>
            </w:r>
          </w:p>
        </w:tc>
        <w:tc>
          <w:tcPr>
            <w:tcW w:w="210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NVARCHAR(50)</w:t>
            </w:r>
          </w:p>
        </w:tc>
        <w:tc>
          <w:tcPr>
            <w:tcW w:w="88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班组所在企业负责人</w:t>
            </w: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责任人联系电话</w:t>
            </w:r>
          </w:p>
        </w:tc>
        <w:tc>
          <w:tcPr>
            <w:tcW w:w="297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ResponsiblePersonPhone</w:t>
            </w:r>
          </w:p>
        </w:tc>
        <w:tc>
          <w:tcPr>
            <w:tcW w:w="210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VARCHAR(50)</w:t>
            </w:r>
          </w:p>
        </w:tc>
        <w:tc>
          <w:tcPr>
            <w:tcW w:w="88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责任人证件类型</w:t>
            </w:r>
          </w:p>
        </w:tc>
        <w:tc>
          <w:tcPr>
            <w:tcW w:w="297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ResponsiblePersonIDCardType</w:t>
            </w:r>
          </w:p>
        </w:tc>
        <w:tc>
          <w:tcPr>
            <w:tcW w:w="210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CHAR(2)</w:t>
            </w:r>
          </w:p>
        </w:tc>
        <w:tc>
          <w:tcPr>
            <w:tcW w:w="88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trHeight w:val="539"/>
          <w:jc w:val="center"/>
        </w:trPr>
        <w:tc>
          <w:tcPr>
            <w:tcW w:w="2042" w:type="dxa"/>
            <w:tcBorders>
              <w:top w:val="nil"/>
              <w:left w:val="single" w:sz="4" w:space="0" w:color="000000"/>
              <w:bottom w:val="single" w:sz="4" w:space="0" w:color="auto"/>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责任人证件号码</w:t>
            </w:r>
          </w:p>
        </w:tc>
        <w:tc>
          <w:tcPr>
            <w:tcW w:w="2974" w:type="dxa"/>
            <w:tcBorders>
              <w:top w:val="nil"/>
              <w:left w:val="nil"/>
              <w:bottom w:val="single" w:sz="4" w:space="0" w:color="auto"/>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ResponsiblePersonIDNumber</w:t>
            </w:r>
          </w:p>
        </w:tc>
        <w:tc>
          <w:tcPr>
            <w:tcW w:w="2103" w:type="dxa"/>
            <w:tcBorders>
              <w:top w:val="nil"/>
              <w:left w:val="nil"/>
              <w:bottom w:val="single" w:sz="4" w:space="0" w:color="auto"/>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VARCHAR(30)</w:t>
            </w:r>
          </w:p>
        </w:tc>
        <w:tc>
          <w:tcPr>
            <w:tcW w:w="884" w:type="dxa"/>
            <w:tcBorders>
              <w:top w:val="nil"/>
              <w:left w:val="nil"/>
              <w:bottom w:val="single" w:sz="4" w:space="0" w:color="auto"/>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nil"/>
              <w:left w:val="nil"/>
              <w:bottom w:val="single" w:sz="4" w:space="0" w:color="auto"/>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备注</w:t>
            </w:r>
          </w:p>
        </w:tc>
        <w:tc>
          <w:tcPr>
            <w:tcW w:w="297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Remark</w:t>
            </w:r>
          </w:p>
        </w:tc>
        <w:tc>
          <w:tcPr>
            <w:tcW w:w="2103"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NVARCHAR(200)</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both"/>
              <w:rPr>
                <w:rFonts w:ascii="黑体" w:eastAsia="黑体" w:hAnsi="黑体" w:cs="黑体"/>
                <w:color w:val="000000"/>
              </w:rPr>
            </w:pPr>
            <w:r>
              <w:rPr>
                <w:rFonts w:ascii="黑体" w:eastAsia="黑体" w:hAnsi="黑体" w:cs="黑体" w:hint="eastAsia"/>
                <w:color w:val="000000"/>
                <w:lang w:eastAsia="zh-TW"/>
              </w:rPr>
              <w:t>进场日期</w:t>
            </w:r>
          </w:p>
        </w:tc>
        <w:tc>
          <w:tcPr>
            <w:tcW w:w="297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both"/>
              <w:rPr>
                <w:rFonts w:ascii="黑体" w:eastAsia="黑体" w:hAnsi="黑体" w:cs="黑体"/>
                <w:color w:val="000000"/>
              </w:rPr>
            </w:pPr>
            <w:r>
              <w:rPr>
                <w:rFonts w:ascii="黑体" w:eastAsia="黑体" w:hAnsi="黑体" w:cs="黑体" w:hint="eastAsia"/>
                <w:color w:val="000000"/>
              </w:rPr>
              <w:t>EntryTime</w:t>
            </w:r>
          </w:p>
        </w:tc>
        <w:tc>
          <w:tcPr>
            <w:tcW w:w="2103"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both"/>
              <w:rPr>
                <w:rFonts w:ascii="黑体" w:eastAsia="黑体" w:hAnsi="黑体" w:cs="黑体"/>
                <w:color w:val="000000"/>
              </w:rPr>
            </w:pPr>
            <w:r>
              <w:rPr>
                <w:rFonts w:ascii="黑体" w:eastAsia="黑体" w:hAnsi="黑体" w:cs="黑体" w:hint="eastAsia"/>
                <w:color w:val="000000"/>
              </w:rPr>
              <w:t>DATETIME</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both"/>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both"/>
              <w:rPr>
                <w:rFonts w:ascii="黑体" w:eastAsia="黑体" w:hAnsi="黑体" w:cs="黑体"/>
                <w:color w:val="000000"/>
              </w:rPr>
            </w:pPr>
            <w:r>
              <w:rPr>
                <w:rFonts w:ascii="黑体" w:eastAsia="黑体" w:hAnsi="黑体" w:cs="黑体" w:hint="eastAsia"/>
                <w:color w:val="000000"/>
                <w:lang w:eastAsia="zh-TW"/>
              </w:rPr>
              <w:t>退场日期</w:t>
            </w:r>
          </w:p>
        </w:tc>
        <w:tc>
          <w:tcPr>
            <w:tcW w:w="297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both"/>
              <w:rPr>
                <w:rFonts w:ascii="黑体" w:eastAsia="黑体" w:hAnsi="黑体" w:cs="黑体"/>
                <w:color w:val="000000"/>
              </w:rPr>
            </w:pPr>
            <w:r>
              <w:rPr>
                <w:rFonts w:ascii="黑体" w:eastAsia="黑体" w:hAnsi="黑体" w:cs="黑体" w:hint="eastAsia"/>
                <w:color w:val="000000"/>
              </w:rPr>
              <w:t>ExitTime</w:t>
            </w:r>
          </w:p>
        </w:tc>
        <w:tc>
          <w:tcPr>
            <w:tcW w:w="2103"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both"/>
              <w:rPr>
                <w:rFonts w:ascii="黑体" w:eastAsia="黑体" w:hAnsi="黑体" w:cs="黑体"/>
                <w:color w:val="000000"/>
              </w:rPr>
            </w:pPr>
            <w:r>
              <w:rPr>
                <w:rFonts w:ascii="黑体" w:eastAsia="黑体" w:hAnsi="黑体" w:cs="黑体" w:hint="eastAsia"/>
                <w:color w:val="000000"/>
              </w:rPr>
              <w:t>DATETIME</w:t>
            </w: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46"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both"/>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both"/>
              <w:rPr>
                <w:rFonts w:ascii="黑体" w:eastAsia="黑体" w:hAnsi="黑体" w:cs="黑体"/>
                <w:color w:val="000000"/>
              </w:rPr>
            </w:pPr>
            <w:r>
              <w:rPr>
                <w:rFonts w:ascii="黑体" w:eastAsia="黑体" w:hAnsi="黑体" w:cs="黑体" w:hint="eastAsia"/>
                <w:color w:val="000000"/>
                <w:lang w:eastAsia="zh-TW"/>
              </w:rPr>
              <w:t>进场附件</w:t>
            </w:r>
          </w:p>
        </w:tc>
        <w:tc>
          <w:tcPr>
            <w:tcW w:w="297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both"/>
              <w:rPr>
                <w:rFonts w:ascii="黑体" w:eastAsia="黑体" w:hAnsi="黑体" w:cs="黑体"/>
                <w:color w:val="FF0000"/>
              </w:rPr>
            </w:pPr>
          </w:p>
        </w:tc>
        <w:tc>
          <w:tcPr>
            <w:tcW w:w="2103"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both"/>
              <w:rPr>
                <w:rFonts w:ascii="黑体" w:eastAsia="黑体" w:hAnsi="黑体" w:cs="黑体"/>
              </w:rPr>
            </w:pP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jc w:val="center"/>
              <w:rPr>
                <w:rFonts w:ascii="黑体" w:eastAsia="黑体" w:hAnsi="黑体" w:cs="黑体"/>
              </w:rPr>
            </w:pPr>
          </w:p>
        </w:tc>
        <w:tc>
          <w:tcPr>
            <w:tcW w:w="2346"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both"/>
              <w:rPr>
                <w:rFonts w:ascii="黑体" w:eastAsia="黑体" w:hAnsi="黑体" w:cs="黑体"/>
              </w:rPr>
            </w:pPr>
            <w:r>
              <w:rPr>
                <w:rFonts w:ascii="黑体" w:eastAsia="黑体" w:hAnsi="黑体" w:cs="黑体" w:hint="eastAsia"/>
              </w:rPr>
              <w:t>参考数据标准：</w:t>
            </w:r>
            <w:hyperlink w:anchor="_5.5.1附件数据表（对象名：FileAttachmentInfo）" w:history="1">
              <w:r>
                <w:rPr>
                  <w:rStyle w:val="aa"/>
                  <w:rFonts w:ascii="黑体" w:eastAsia="黑体" w:hAnsi="黑体" w:cs="黑体" w:hint="eastAsia"/>
                </w:rPr>
                <w:t>附件表</w:t>
              </w:r>
            </w:hyperlink>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both"/>
              <w:rPr>
                <w:rFonts w:ascii="黑体" w:eastAsia="黑体" w:hAnsi="黑体" w:cs="黑体"/>
                <w:color w:val="000000"/>
              </w:rPr>
            </w:pPr>
            <w:r>
              <w:rPr>
                <w:rFonts w:ascii="黑体" w:eastAsia="黑体" w:hAnsi="黑体" w:cs="黑体" w:hint="eastAsia"/>
                <w:color w:val="000000"/>
                <w:lang w:eastAsia="zh-TW"/>
              </w:rPr>
              <w:t>退场附件</w:t>
            </w:r>
          </w:p>
        </w:tc>
        <w:tc>
          <w:tcPr>
            <w:tcW w:w="297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both"/>
              <w:rPr>
                <w:rFonts w:ascii="黑体" w:eastAsia="黑体" w:hAnsi="黑体" w:cs="黑体"/>
                <w:color w:val="FF0000"/>
              </w:rPr>
            </w:pPr>
          </w:p>
        </w:tc>
        <w:tc>
          <w:tcPr>
            <w:tcW w:w="2103"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both"/>
              <w:rPr>
                <w:rFonts w:ascii="黑体" w:eastAsia="黑体" w:hAnsi="黑体" w:cs="黑体"/>
              </w:rPr>
            </w:pPr>
          </w:p>
        </w:tc>
        <w:tc>
          <w:tcPr>
            <w:tcW w:w="88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p>
        </w:tc>
        <w:tc>
          <w:tcPr>
            <w:tcW w:w="2346"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both"/>
              <w:rPr>
                <w:rFonts w:ascii="黑体" w:eastAsia="黑体" w:hAnsi="黑体" w:cs="黑体"/>
              </w:rPr>
            </w:pPr>
            <w:r>
              <w:rPr>
                <w:rFonts w:ascii="黑体" w:eastAsia="黑体" w:hAnsi="黑体" w:cs="黑体" w:hint="eastAsia"/>
              </w:rPr>
              <w:t>参考数据标准：</w:t>
            </w:r>
            <w:hyperlink w:anchor="_附件数据表（对象名：AttachmentInfo）" w:history="1">
              <w:r>
                <w:rPr>
                  <w:rStyle w:val="aa"/>
                  <w:rFonts w:ascii="黑体" w:eastAsia="黑体" w:hAnsi="黑体" w:cs="黑体" w:hint="eastAsia"/>
                </w:rPr>
                <w:t>附件表</w:t>
              </w:r>
            </w:hyperlink>
          </w:p>
        </w:tc>
      </w:tr>
    </w:tbl>
    <w:p w:rsidR="00000000" w:rsidRDefault="00F07027">
      <w:pPr>
        <w:pStyle w:val="3"/>
        <w:rPr>
          <w:rFonts w:ascii="黑体" w:eastAsia="黑体" w:hAnsi="黑体"/>
          <w:sz w:val="28"/>
          <w:szCs w:val="28"/>
        </w:rPr>
      </w:pPr>
      <w:bookmarkStart w:id="62" w:name="_Toc528013903"/>
      <w:r>
        <w:rPr>
          <w:rFonts w:ascii="黑体" w:eastAsia="黑体" w:hAnsi="黑体" w:hint="eastAsia"/>
          <w:sz w:val="28"/>
          <w:szCs w:val="28"/>
        </w:rPr>
        <w:t xml:space="preserve">5.2.5 </w:t>
      </w:r>
      <w:r>
        <w:rPr>
          <w:rFonts w:ascii="黑体" w:eastAsia="黑体" w:hAnsi="黑体" w:hint="eastAsia"/>
          <w:sz w:val="28"/>
          <w:szCs w:val="28"/>
        </w:rPr>
        <w:t>项目参建单位</w:t>
      </w:r>
      <w:r>
        <w:rPr>
          <w:rFonts w:ascii="黑体" w:eastAsia="黑体" w:hAnsi="黑体" w:hint="eastAsia"/>
          <w:sz w:val="28"/>
          <w:szCs w:val="28"/>
        </w:rPr>
        <w:t>-</w:t>
      </w:r>
      <w:r>
        <w:rPr>
          <w:rFonts w:ascii="黑体" w:eastAsia="黑体" w:hAnsi="黑体" w:hint="eastAsia"/>
          <w:sz w:val="28"/>
          <w:szCs w:val="28"/>
        </w:rPr>
        <w:t>班组</w:t>
      </w:r>
      <w:r>
        <w:rPr>
          <w:rFonts w:ascii="黑体" w:eastAsia="黑体" w:hAnsi="黑体" w:hint="eastAsia"/>
          <w:sz w:val="28"/>
          <w:szCs w:val="28"/>
        </w:rPr>
        <w:t>-</w:t>
      </w:r>
      <w:r>
        <w:rPr>
          <w:rFonts w:ascii="黑体" w:eastAsia="黑体" w:hAnsi="黑体" w:hint="eastAsia"/>
          <w:sz w:val="28"/>
          <w:szCs w:val="28"/>
        </w:rPr>
        <w:t>人员数据表（对象名：</w:t>
      </w:r>
      <w:r>
        <w:rPr>
          <w:rFonts w:ascii="黑体" w:eastAsia="黑体" w:hAnsi="黑体" w:hint="eastAsia"/>
          <w:sz w:val="28"/>
          <w:szCs w:val="28"/>
        </w:rPr>
        <w:t>ProjectWorker</w:t>
      </w:r>
      <w:r>
        <w:rPr>
          <w:rFonts w:ascii="黑体" w:eastAsia="黑体" w:hAnsi="黑体" w:hint="eastAsia"/>
          <w:sz w:val="28"/>
          <w:szCs w:val="28"/>
        </w:rPr>
        <w:t>）</w:t>
      </w:r>
      <w:bookmarkEnd w:id="62"/>
    </w:p>
    <w:tbl>
      <w:tblPr>
        <w:tblW w:w="0" w:type="auto"/>
        <w:jc w:val="center"/>
        <w:tblInd w:w="0" w:type="dxa"/>
        <w:tblLayout w:type="fixed"/>
        <w:tblLook w:val="0000" w:firstRow="0" w:lastRow="0" w:firstColumn="0" w:lastColumn="0" w:noHBand="0" w:noVBand="0"/>
      </w:tblPr>
      <w:tblGrid>
        <w:gridCol w:w="2042"/>
        <w:gridCol w:w="2955"/>
        <w:gridCol w:w="2134"/>
        <w:gridCol w:w="859"/>
        <w:gridCol w:w="2324"/>
      </w:tblGrid>
      <w:tr w:rsidR="00000000">
        <w:trPr>
          <w:trHeight w:val="539"/>
          <w:tblHeader/>
          <w:jc w:val="center"/>
        </w:trPr>
        <w:tc>
          <w:tcPr>
            <w:tcW w:w="2042"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955"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134"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59"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24"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项目编码</w:t>
            </w:r>
          </w:p>
        </w:tc>
        <w:tc>
          <w:tcPr>
            <w:tcW w:w="2955"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ProjectCode</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VARCHAR(20)</w:t>
            </w:r>
          </w:p>
        </w:tc>
        <w:tc>
          <w:tcPr>
            <w:tcW w:w="859"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M</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企业统一社会信用代码</w:t>
            </w:r>
          </w:p>
        </w:tc>
        <w:tc>
          <w:tcPr>
            <w:tcW w:w="2955"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CorpCode</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VARCHAR(18)</w:t>
            </w:r>
          </w:p>
        </w:tc>
        <w:tc>
          <w:tcPr>
            <w:tcW w:w="859"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M</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班组所在所属企业统一社会信用代码，</w:t>
            </w:r>
            <w:r>
              <w:rPr>
                <w:rFonts w:ascii="黑体" w:eastAsia="黑体" w:hAnsi="黑体" w:cs="黑体" w:hint="eastAsia"/>
                <w:color w:val="000000"/>
              </w:rPr>
              <w:t>如果无统一社会信用代码，则填写组织机构代码</w:t>
            </w: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企业名称</w:t>
            </w:r>
          </w:p>
        </w:tc>
        <w:tc>
          <w:tcPr>
            <w:tcW w:w="2955"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CorpName</w:t>
            </w:r>
          </w:p>
        </w:tc>
        <w:tc>
          <w:tcPr>
            <w:tcW w:w="213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NVARCHAR(200)</w:t>
            </w:r>
          </w:p>
        </w:tc>
        <w:tc>
          <w:tcPr>
            <w:tcW w:w="859"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2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班组所在企业名称</w:t>
            </w: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班组编号</w:t>
            </w:r>
          </w:p>
        </w:tc>
        <w:tc>
          <w:tcPr>
            <w:tcW w:w="2955"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TeamSysNo</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INT</w:t>
            </w:r>
          </w:p>
        </w:tc>
        <w:tc>
          <w:tcPr>
            <w:tcW w:w="859"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M</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班组名称</w:t>
            </w:r>
          </w:p>
        </w:tc>
        <w:tc>
          <w:tcPr>
            <w:tcW w:w="2955"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TeamName</w:t>
            </w:r>
          </w:p>
        </w:tc>
        <w:tc>
          <w:tcPr>
            <w:tcW w:w="213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NVARCHAR(100)</w:t>
            </w:r>
          </w:p>
        </w:tc>
        <w:tc>
          <w:tcPr>
            <w:tcW w:w="859"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2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工人姓名</w:t>
            </w:r>
          </w:p>
        </w:tc>
        <w:tc>
          <w:tcPr>
            <w:tcW w:w="2955"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WorkerName</w:t>
            </w:r>
          </w:p>
        </w:tc>
        <w:tc>
          <w:tcPr>
            <w:tcW w:w="213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NVARCHAR(50)</w:t>
            </w:r>
          </w:p>
        </w:tc>
        <w:tc>
          <w:tcPr>
            <w:tcW w:w="859"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2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是否班组长</w:t>
            </w:r>
          </w:p>
        </w:tc>
        <w:tc>
          <w:tcPr>
            <w:tcW w:w="2955"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IsTeamLeader</w:t>
            </w:r>
          </w:p>
        </w:tc>
        <w:tc>
          <w:tcPr>
            <w:tcW w:w="213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TINYINT(1)</w:t>
            </w:r>
          </w:p>
        </w:tc>
        <w:tc>
          <w:tcPr>
            <w:tcW w:w="859"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2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FF0000"/>
              </w:rPr>
            </w:pPr>
            <w:r>
              <w:rPr>
                <w:rFonts w:ascii="黑体" w:eastAsia="黑体" w:hAnsi="黑体" w:cs="黑体" w:hint="eastAsia"/>
                <w:color w:val="000000"/>
              </w:rPr>
              <w:t>参考</w:t>
            </w:r>
            <w:hyperlink w:anchor="_是否字典表" w:history="1">
              <w:r>
                <w:rPr>
                  <w:rStyle w:val="aa"/>
                  <w:rFonts w:ascii="黑体" w:eastAsia="黑体" w:hAnsi="黑体" w:cs="黑体" w:hint="eastAsia"/>
                </w:rPr>
                <w:t>是否字典表</w:t>
              </w:r>
            </w:hyperlink>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证件类型</w:t>
            </w:r>
          </w:p>
        </w:tc>
        <w:tc>
          <w:tcPr>
            <w:tcW w:w="2955"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IDCardType</w:t>
            </w:r>
          </w:p>
        </w:tc>
        <w:tc>
          <w:tcPr>
            <w:tcW w:w="213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CHAR(2)</w:t>
            </w:r>
          </w:p>
        </w:tc>
        <w:tc>
          <w:tcPr>
            <w:tcW w:w="859"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2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证件号码</w:t>
            </w:r>
          </w:p>
        </w:tc>
        <w:tc>
          <w:tcPr>
            <w:tcW w:w="2955"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IDCardNumber</w:t>
            </w:r>
          </w:p>
        </w:tc>
        <w:tc>
          <w:tcPr>
            <w:tcW w:w="213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VARCHAR(30)</w:t>
            </w:r>
          </w:p>
        </w:tc>
        <w:tc>
          <w:tcPr>
            <w:tcW w:w="859"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24"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lang w:eastAsia="zh-TW"/>
              </w:rPr>
              <w:t>工种</w:t>
            </w:r>
          </w:p>
        </w:tc>
        <w:tc>
          <w:tcPr>
            <w:tcW w:w="2955"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WorkType</w:t>
            </w:r>
          </w:p>
        </w:tc>
        <w:tc>
          <w:tcPr>
            <w:tcW w:w="213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CHAR(4)</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07027">
            <w:pPr>
              <w:jc w:val="center"/>
              <w:rPr>
                <w:rFonts w:ascii="黑体" w:eastAsia="黑体" w:hAnsi="黑体" w:cs="黑体"/>
              </w:rPr>
            </w:pPr>
            <w:r>
              <w:rPr>
                <w:rFonts w:ascii="黑体" w:eastAsia="黑体" w:hAnsi="黑体" w:cs="黑体" w:hint="eastAsia"/>
              </w:rPr>
              <w:t>M</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lang w:eastAsia="zh-TW"/>
              </w:rPr>
            </w:pPr>
            <w:r>
              <w:rPr>
                <w:rFonts w:ascii="黑体" w:eastAsia="黑体" w:hAnsi="黑体" w:cs="黑体" w:hint="eastAsia"/>
              </w:rPr>
              <w:t>参考数据字典：</w:t>
            </w:r>
            <w:hyperlink w:anchor="_工人工种字典表" w:history="1">
              <w:r>
                <w:rPr>
                  <w:rStyle w:val="aa"/>
                  <w:rFonts w:ascii="黑体" w:eastAsia="黑体" w:hAnsi="黑体" w:cs="黑体" w:hint="eastAsia"/>
                  <w:lang w:eastAsia="zh-TW"/>
                </w:rPr>
                <w:t>工人工种字典表</w:t>
              </w:r>
            </w:hyperlink>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lang w:eastAsia="zh-TW"/>
              </w:rPr>
            </w:pPr>
            <w:r>
              <w:rPr>
                <w:rFonts w:ascii="黑体" w:eastAsia="黑体" w:hAnsi="黑体" w:cs="黑体" w:hint="eastAsia"/>
                <w:color w:val="000000"/>
              </w:rPr>
              <w:t>工人类型</w:t>
            </w:r>
          </w:p>
        </w:tc>
        <w:tc>
          <w:tcPr>
            <w:tcW w:w="2955"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WorkerRole</w:t>
            </w:r>
          </w:p>
        </w:tc>
        <w:tc>
          <w:tcPr>
            <w:tcW w:w="213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INT</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07027">
            <w:pPr>
              <w:jc w:val="center"/>
              <w:rPr>
                <w:rFonts w:ascii="黑体" w:eastAsia="黑体" w:hAnsi="黑体" w:cs="黑体"/>
              </w:rPr>
            </w:pPr>
            <w:r>
              <w:rPr>
                <w:rFonts w:ascii="黑体" w:eastAsia="黑体" w:hAnsi="黑体" w:cs="黑体" w:hint="eastAsia"/>
              </w:rPr>
              <w:t>M</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rPr>
            </w:pPr>
            <w:r>
              <w:rPr>
                <w:rFonts w:ascii="黑体" w:eastAsia="黑体" w:hAnsi="黑体" w:cs="黑体" w:hint="eastAsia"/>
              </w:rPr>
              <w:t>参考数据字典：</w:t>
            </w:r>
            <w:hyperlink w:anchor="_6.50_工人类型字典表" w:history="1">
              <w:r>
                <w:rPr>
                  <w:rStyle w:val="aa"/>
                  <w:rFonts w:ascii="黑体" w:eastAsia="黑体" w:hAnsi="黑体" w:cs="黑体" w:hint="eastAsia"/>
                </w:rPr>
                <w:t>工人类型字典表</w:t>
              </w:r>
            </w:hyperlink>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lang w:eastAsia="zh-TW"/>
              </w:rPr>
              <w:t>进场时间</w:t>
            </w:r>
          </w:p>
        </w:tc>
        <w:tc>
          <w:tcPr>
            <w:tcW w:w="2955"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EntryTime</w:t>
            </w:r>
          </w:p>
        </w:tc>
        <w:tc>
          <w:tcPr>
            <w:tcW w:w="213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DATETIME</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lang w:eastAsia="zh-TW"/>
              </w:rPr>
              <w:t>O</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lang w:eastAsia="zh-TW"/>
              </w:rPr>
              <w:t>退场时间</w:t>
            </w:r>
          </w:p>
        </w:tc>
        <w:tc>
          <w:tcPr>
            <w:tcW w:w="2955"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ExitTime</w:t>
            </w:r>
          </w:p>
        </w:tc>
        <w:tc>
          <w:tcPr>
            <w:tcW w:w="213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DATETIM</w:t>
            </w:r>
            <w:r>
              <w:rPr>
                <w:rFonts w:ascii="黑体" w:eastAsia="黑体" w:hAnsi="黑体" w:cs="黑体" w:hint="eastAsia"/>
                <w:color w:val="000000"/>
              </w:rPr>
              <w:t>E</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lang w:eastAsia="zh-TW"/>
              </w:rPr>
              <w:t>O</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lang w:eastAsia="zh-TW"/>
              </w:rPr>
              <w:t>进场确认附件</w:t>
            </w:r>
          </w:p>
        </w:tc>
        <w:tc>
          <w:tcPr>
            <w:tcW w:w="2955"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EntryAttachmentUrl</w:t>
            </w:r>
          </w:p>
        </w:tc>
        <w:tc>
          <w:tcPr>
            <w:tcW w:w="213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VARCHAR(300)</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lang w:eastAsia="zh-TW"/>
              </w:rPr>
              <w:t>O</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lang w:eastAsia="zh-TW"/>
              </w:rPr>
              <w:t>退场确认附件</w:t>
            </w:r>
          </w:p>
        </w:tc>
        <w:tc>
          <w:tcPr>
            <w:tcW w:w="2955"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ExitAttachmentUrl</w:t>
            </w:r>
          </w:p>
        </w:tc>
        <w:tc>
          <w:tcPr>
            <w:tcW w:w="213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VARCHAR(300)</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lang w:eastAsia="zh-TW"/>
              </w:rPr>
              <w:t>O</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lang w:eastAsia="zh-TW"/>
              </w:rPr>
              <w:t>制卡时间</w:t>
            </w:r>
          </w:p>
        </w:tc>
        <w:tc>
          <w:tcPr>
            <w:tcW w:w="2955"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IssueCardDate</w:t>
            </w:r>
          </w:p>
        </w:tc>
        <w:tc>
          <w:tcPr>
            <w:tcW w:w="213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DATETIME</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O</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lang w:eastAsia="zh-TW"/>
              </w:rPr>
              <w:t xml:space="preserve">　</w:t>
            </w: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lang w:eastAsia="zh-TW"/>
              </w:rPr>
              <w:t>制卡采集</w:t>
            </w:r>
            <w:r>
              <w:rPr>
                <w:rFonts w:ascii="黑体" w:eastAsia="黑体" w:hAnsi="黑体" w:cs="黑体" w:hint="eastAsia"/>
                <w:color w:val="000000"/>
              </w:rPr>
              <w:t>照片</w:t>
            </w:r>
          </w:p>
        </w:tc>
        <w:tc>
          <w:tcPr>
            <w:tcW w:w="2955"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IssueCardPicUrl</w:t>
            </w:r>
          </w:p>
        </w:tc>
        <w:tc>
          <w:tcPr>
            <w:tcW w:w="213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VARCHAR(300)</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lang w:eastAsia="zh-TW"/>
              </w:rPr>
              <w:t>O</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rPr>
            </w:pPr>
            <w:r>
              <w:rPr>
                <w:rFonts w:ascii="黑体" w:eastAsia="黑体" w:hAnsi="黑体" w:cs="黑体" w:hint="eastAsia"/>
                <w:lang w:eastAsia="zh-TW"/>
              </w:rPr>
              <w:t>考勤卡号</w:t>
            </w:r>
          </w:p>
        </w:tc>
        <w:tc>
          <w:tcPr>
            <w:tcW w:w="2955"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rPr>
            </w:pPr>
            <w:r>
              <w:rPr>
                <w:rFonts w:ascii="黑体" w:eastAsia="黑体" w:hAnsi="黑体" w:cs="黑体" w:hint="eastAsia"/>
              </w:rPr>
              <w:t>CardNumber</w:t>
            </w:r>
          </w:p>
        </w:tc>
        <w:tc>
          <w:tcPr>
            <w:tcW w:w="213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rPr>
            </w:pPr>
            <w:r>
              <w:rPr>
                <w:rFonts w:ascii="黑体" w:eastAsia="黑体" w:hAnsi="黑体" w:cs="黑体" w:hint="eastAsia"/>
              </w:rPr>
              <w:t>VARCHAR(20)</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07027">
            <w:pPr>
              <w:jc w:val="center"/>
              <w:rPr>
                <w:rFonts w:ascii="黑体" w:eastAsia="黑体" w:hAnsi="黑体" w:cs="黑体"/>
              </w:rPr>
            </w:pPr>
            <w:r>
              <w:rPr>
                <w:rFonts w:ascii="黑体" w:eastAsia="黑体" w:hAnsi="黑体" w:cs="黑体" w:hint="eastAsia"/>
              </w:rPr>
              <w:t>O</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rPr>
            </w:pPr>
            <w:r>
              <w:rPr>
                <w:rFonts w:ascii="黑体" w:eastAsia="黑体" w:hAnsi="黑体" w:cs="黑体" w:hint="eastAsia"/>
                <w:lang w:eastAsia="zh-TW"/>
              </w:rPr>
              <w:t xml:space="preserve">　</w:t>
            </w: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lang w:eastAsia="zh-TW"/>
              </w:rPr>
              <w:t>发放工资银行卡号</w:t>
            </w:r>
          </w:p>
        </w:tc>
        <w:tc>
          <w:tcPr>
            <w:tcW w:w="2955"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PayRollBankCardNumber</w:t>
            </w:r>
          </w:p>
        </w:tc>
        <w:tc>
          <w:tcPr>
            <w:tcW w:w="213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VARCHAR(30)</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lang w:eastAsia="zh-TW"/>
              </w:rPr>
              <w:t>O</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lang w:eastAsia="zh-TW"/>
              </w:rPr>
              <w:t>发放工资银行名称</w:t>
            </w:r>
          </w:p>
        </w:tc>
        <w:tc>
          <w:tcPr>
            <w:tcW w:w="2955"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Pay</w:t>
            </w:r>
            <w:r>
              <w:rPr>
                <w:rFonts w:ascii="黑体" w:eastAsia="黑体" w:hAnsi="黑体" w:cs="黑体" w:hint="eastAsia"/>
                <w:color w:val="000000"/>
              </w:rPr>
              <w:t>RollBankName</w:t>
            </w:r>
          </w:p>
        </w:tc>
        <w:tc>
          <w:tcPr>
            <w:tcW w:w="213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NVARCHAR (50)</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lang w:eastAsia="zh-TW"/>
              </w:rPr>
              <w:t>O</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lang w:eastAsia="zh-TW"/>
              </w:rPr>
              <w:t>发放工资总行名称</w:t>
            </w:r>
          </w:p>
        </w:tc>
        <w:tc>
          <w:tcPr>
            <w:tcW w:w="2955"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PayRollTopBankName</w:t>
            </w:r>
          </w:p>
        </w:tc>
        <w:tc>
          <w:tcPr>
            <w:tcW w:w="213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NVARCHAR (50)</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lang w:eastAsia="zh-TW"/>
              </w:rPr>
              <w:t>O</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lang w:eastAsia="zh-TW"/>
              </w:rPr>
              <w:t>工资卡银行联号</w:t>
            </w:r>
          </w:p>
        </w:tc>
        <w:tc>
          <w:tcPr>
            <w:tcW w:w="2955"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BankLinkNumber</w:t>
            </w:r>
          </w:p>
        </w:tc>
        <w:tc>
          <w:tcPr>
            <w:tcW w:w="213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VARCHAR (30)</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lang w:eastAsia="zh-TW"/>
              </w:rPr>
              <w:t>O</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lang w:eastAsia="zh-TW"/>
              </w:rPr>
              <w:t>工资卡银行代码</w:t>
            </w:r>
          </w:p>
        </w:tc>
        <w:tc>
          <w:tcPr>
            <w:tcW w:w="2955"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PayRollTopBankCode</w:t>
            </w:r>
          </w:p>
        </w:tc>
        <w:tc>
          <w:tcPr>
            <w:tcW w:w="213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000000"/>
              </w:rPr>
            </w:pPr>
            <w:r>
              <w:rPr>
                <w:rFonts w:ascii="黑体" w:eastAsia="黑体" w:hAnsi="黑体" w:cs="黑体" w:hint="eastAsia"/>
                <w:color w:val="000000"/>
              </w:rPr>
              <w:t>VARCHAR (4)</w:t>
            </w:r>
          </w:p>
        </w:tc>
        <w:tc>
          <w:tcPr>
            <w:tcW w:w="859" w:type="dxa"/>
            <w:tcBorders>
              <w:top w:val="single" w:sz="4" w:space="0" w:color="auto"/>
              <w:left w:val="single" w:sz="4" w:space="0" w:color="auto"/>
              <w:bottom w:val="single" w:sz="4" w:space="0" w:color="auto"/>
              <w:right w:val="single" w:sz="4" w:space="0" w:color="auto"/>
            </w:tcBorders>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lang w:eastAsia="zh-TW"/>
              </w:rPr>
              <w:t>O</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Default="00F07027">
            <w:pPr>
              <w:rPr>
                <w:rFonts w:ascii="黑体" w:eastAsia="黑体" w:hAnsi="黑体" w:cs="黑体"/>
                <w:color w:val="FF0000"/>
              </w:rPr>
            </w:pPr>
            <w:r>
              <w:rPr>
                <w:rFonts w:ascii="黑体" w:eastAsia="黑体" w:hAnsi="黑体" w:cs="黑体" w:hint="eastAsia"/>
                <w:color w:val="000000"/>
              </w:rPr>
              <w:t>参考数据字典：</w:t>
            </w:r>
            <w:hyperlink w:anchor="_银行代码字典表" w:history="1">
              <w:r>
                <w:rPr>
                  <w:rStyle w:val="aa"/>
                  <w:rFonts w:ascii="黑体" w:eastAsia="黑体" w:hAnsi="黑体" w:cs="黑体" w:hint="eastAsia"/>
                </w:rPr>
                <w:t>银行代码字典表</w:t>
              </w:r>
            </w:hyperlink>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是否有劳动合同</w:t>
            </w:r>
          </w:p>
        </w:tc>
        <w:tc>
          <w:tcPr>
            <w:tcW w:w="2955"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HasContract</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TINYINT(1)</w:t>
            </w:r>
          </w:p>
        </w:tc>
        <w:tc>
          <w:tcPr>
            <w:tcW w:w="859"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center"/>
              <w:rPr>
                <w:rFonts w:ascii="黑体" w:eastAsia="黑体" w:hAnsi="黑体" w:cs="黑体"/>
              </w:rPr>
            </w:pPr>
            <w:r>
              <w:rPr>
                <w:rFonts w:ascii="黑体" w:eastAsia="黑体" w:hAnsi="黑体" w:cs="黑体" w:hint="eastAsia"/>
              </w:rPr>
              <w:t>M</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参考字典表：</w:t>
            </w:r>
            <w:hyperlink w:anchor="_是否字典表" w:history="1">
              <w:r>
                <w:rPr>
                  <w:rStyle w:val="aa"/>
                  <w:rFonts w:ascii="黑体" w:eastAsia="黑体" w:hAnsi="黑体" w:cs="黑体" w:hint="eastAsia"/>
                </w:rPr>
                <w:t>是否字典表</w:t>
              </w:r>
            </w:hyperlink>
          </w:p>
        </w:tc>
      </w:tr>
      <w:tr w:rsidR="00000000">
        <w:trPr>
          <w:trHeight w:val="539"/>
          <w:jc w:val="center"/>
        </w:trPr>
        <w:tc>
          <w:tcPr>
            <w:tcW w:w="2042"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有无购买工伤或意外伤害保险</w:t>
            </w:r>
            <w:r>
              <w:rPr>
                <w:rFonts w:ascii="黑体" w:eastAsia="黑体" w:hAnsi="黑体" w:cs="黑体" w:hint="eastAsia"/>
                <w:color w:val="000000"/>
              </w:rPr>
              <w:t xml:space="preserve"> </w:t>
            </w:r>
          </w:p>
        </w:tc>
        <w:tc>
          <w:tcPr>
            <w:tcW w:w="2955"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HasBuyInsurance</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TINYINT(1)</w:t>
            </w:r>
          </w:p>
        </w:tc>
        <w:tc>
          <w:tcPr>
            <w:tcW w:w="859"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M</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参考字典表：</w:t>
            </w:r>
            <w:hyperlink w:anchor="_是否字典表" w:history="1">
              <w:r>
                <w:rPr>
                  <w:rStyle w:val="aa"/>
                  <w:rFonts w:ascii="黑体" w:eastAsia="黑体" w:hAnsi="黑体" w:cs="黑体" w:hint="eastAsia"/>
                </w:rPr>
                <w:t>是否字典表</w:t>
              </w:r>
            </w:hyperlink>
          </w:p>
        </w:tc>
      </w:tr>
    </w:tbl>
    <w:p w:rsidR="00000000" w:rsidRDefault="00F07027">
      <w:pPr>
        <w:pStyle w:val="3"/>
        <w:rPr>
          <w:rFonts w:ascii="黑体" w:eastAsia="黑体" w:hAnsi="黑体"/>
          <w:sz w:val="28"/>
          <w:szCs w:val="28"/>
        </w:rPr>
      </w:pPr>
      <w:bookmarkStart w:id="63" w:name="_Toc528013904"/>
      <w:r>
        <w:rPr>
          <w:rFonts w:ascii="黑体" w:eastAsia="黑体" w:hAnsi="黑体" w:hint="eastAsia"/>
          <w:sz w:val="28"/>
          <w:szCs w:val="28"/>
        </w:rPr>
        <w:t xml:space="preserve">5.2.6 </w:t>
      </w:r>
      <w:r>
        <w:rPr>
          <w:rFonts w:ascii="黑体" w:eastAsia="黑体" w:hAnsi="黑体" w:hint="eastAsia"/>
          <w:sz w:val="28"/>
          <w:szCs w:val="28"/>
        </w:rPr>
        <w:t>项目参建单位</w:t>
      </w:r>
      <w:r>
        <w:rPr>
          <w:rFonts w:ascii="黑体" w:eastAsia="黑体" w:hAnsi="黑体" w:hint="eastAsia"/>
          <w:sz w:val="28"/>
          <w:szCs w:val="28"/>
        </w:rPr>
        <w:t>-</w:t>
      </w:r>
      <w:r>
        <w:rPr>
          <w:rFonts w:ascii="黑体" w:eastAsia="黑体" w:hAnsi="黑体" w:hint="eastAsia"/>
          <w:sz w:val="28"/>
          <w:szCs w:val="28"/>
        </w:rPr>
        <w:t>班组</w:t>
      </w:r>
      <w:r>
        <w:rPr>
          <w:rFonts w:ascii="黑体" w:eastAsia="黑体" w:hAnsi="黑体" w:hint="eastAsia"/>
          <w:sz w:val="28"/>
          <w:szCs w:val="28"/>
        </w:rPr>
        <w:t>-</w:t>
      </w:r>
      <w:r>
        <w:rPr>
          <w:rFonts w:ascii="黑体" w:eastAsia="黑体" w:hAnsi="黑体" w:hint="eastAsia"/>
          <w:sz w:val="28"/>
          <w:szCs w:val="28"/>
        </w:rPr>
        <w:t>人员</w:t>
      </w:r>
      <w:r>
        <w:rPr>
          <w:rFonts w:ascii="黑体" w:eastAsia="黑体" w:hAnsi="黑体" w:hint="eastAsia"/>
          <w:sz w:val="28"/>
          <w:szCs w:val="28"/>
        </w:rPr>
        <w:t>-</w:t>
      </w:r>
      <w:r>
        <w:rPr>
          <w:rFonts w:ascii="黑体" w:eastAsia="黑体" w:hAnsi="黑体" w:hint="eastAsia"/>
          <w:sz w:val="28"/>
          <w:szCs w:val="28"/>
        </w:rPr>
        <w:t>进退场数据表（对象名：</w:t>
      </w:r>
      <w:r>
        <w:rPr>
          <w:rFonts w:ascii="黑体" w:eastAsia="黑体" w:hAnsi="黑体" w:hint="eastAsia"/>
          <w:sz w:val="28"/>
          <w:szCs w:val="28"/>
        </w:rPr>
        <w:t>ProjectWorkerEntryExitHistory</w:t>
      </w:r>
      <w:r>
        <w:rPr>
          <w:rFonts w:ascii="黑体" w:eastAsia="黑体" w:hAnsi="黑体" w:hint="eastAsia"/>
          <w:sz w:val="28"/>
          <w:szCs w:val="28"/>
        </w:rPr>
        <w:t>）</w:t>
      </w:r>
      <w:bookmarkEnd w:id="63"/>
    </w:p>
    <w:tbl>
      <w:tblPr>
        <w:tblW w:w="0" w:type="auto"/>
        <w:jc w:val="center"/>
        <w:tblInd w:w="0" w:type="dxa"/>
        <w:tblLayout w:type="fixed"/>
        <w:tblLook w:val="0000" w:firstRow="0" w:lastRow="0" w:firstColumn="0" w:lastColumn="0" w:noHBand="0" w:noVBand="0"/>
      </w:tblPr>
      <w:tblGrid>
        <w:gridCol w:w="2043"/>
        <w:gridCol w:w="2950"/>
        <w:gridCol w:w="2140"/>
        <w:gridCol w:w="860"/>
        <w:gridCol w:w="2300"/>
      </w:tblGrid>
      <w:tr w:rsidR="00000000">
        <w:trPr>
          <w:trHeight w:val="539"/>
          <w:tblHeader/>
          <w:jc w:val="center"/>
        </w:trPr>
        <w:tc>
          <w:tcPr>
            <w:tcW w:w="2043"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950"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140"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60"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00"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39"/>
          <w:jc w:val="center"/>
        </w:trPr>
        <w:tc>
          <w:tcPr>
            <w:tcW w:w="2043"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项目编码</w:t>
            </w:r>
          </w:p>
        </w:tc>
        <w:tc>
          <w:tcPr>
            <w:tcW w:w="2950"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ProjectCode</w:t>
            </w:r>
          </w:p>
        </w:tc>
        <w:tc>
          <w:tcPr>
            <w:tcW w:w="2140"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VARCHAR(20)</w:t>
            </w:r>
          </w:p>
        </w:tc>
        <w:tc>
          <w:tcPr>
            <w:tcW w:w="860" w:type="dxa"/>
            <w:tcBorders>
              <w:top w:val="nil"/>
              <w:left w:val="nil"/>
              <w:bottom w:val="single" w:sz="4" w:space="0" w:color="000000"/>
              <w:right w:val="single" w:sz="4" w:space="0" w:color="000000"/>
            </w:tcBorders>
            <w:shd w:val="clear" w:color="auto" w:fill="FFFFFF"/>
            <w:vAlign w:val="center"/>
          </w:tcPr>
          <w:p w:rsidR="00000000" w:rsidRDefault="00F07027">
            <w:pPr>
              <w:jc w:val="center"/>
              <w:rPr>
                <w:rFonts w:ascii="黑体" w:eastAsia="黑体" w:hAnsi="黑体" w:cs="黑体"/>
              </w:rPr>
            </w:pPr>
            <w:r>
              <w:rPr>
                <w:rFonts w:ascii="黑体" w:eastAsia="黑体" w:hAnsi="黑体" w:cs="黑体" w:hint="eastAsia"/>
              </w:rPr>
              <w:t>M</w:t>
            </w:r>
          </w:p>
        </w:tc>
        <w:tc>
          <w:tcPr>
            <w:tcW w:w="2300"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rPr>
            </w:pPr>
          </w:p>
        </w:tc>
      </w:tr>
      <w:tr w:rsidR="00000000">
        <w:trPr>
          <w:trHeight w:val="539"/>
          <w:jc w:val="center"/>
        </w:trPr>
        <w:tc>
          <w:tcPr>
            <w:tcW w:w="2043"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企业统一社会信用代码</w:t>
            </w:r>
          </w:p>
        </w:tc>
        <w:tc>
          <w:tcPr>
            <w:tcW w:w="2950"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CorpCode</w:t>
            </w:r>
          </w:p>
        </w:tc>
        <w:tc>
          <w:tcPr>
            <w:tcW w:w="2140"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VARCHAR(18)</w:t>
            </w:r>
          </w:p>
        </w:tc>
        <w:tc>
          <w:tcPr>
            <w:tcW w:w="860"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00"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班</w:t>
            </w:r>
            <w:r>
              <w:rPr>
                <w:rFonts w:ascii="黑体" w:eastAsia="黑体" w:hAnsi="黑体" w:cs="黑体" w:hint="eastAsia"/>
                <w:color w:val="000000"/>
              </w:rPr>
              <w:t>组所在所属企业统一社会信用代码，如果无统一社会信用代码，则填写组织机构代码</w:t>
            </w:r>
          </w:p>
        </w:tc>
      </w:tr>
      <w:tr w:rsidR="00000000">
        <w:trPr>
          <w:trHeight w:val="539"/>
          <w:jc w:val="center"/>
        </w:trPr>
        <w:tc>
          <w:tcPr>
            <w:tcW w:w="2043"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企业名称</w:t>
            </w:r>
          </w:p>
        </w:tc>
        <w:tc>
          <w:tcPr>
            <w:tcW w:w="2950"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CorpName</w:t>
            </w:r>
          </w:p>
        </w:tc>
        <w:tc>
          <w:tcPr>
            <w:tcW w:w="2140"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NVARCHAR(200)</w:t>
            </w:r>
          </w:p>
        </w:tc>
        <w:tc>
          <w:tcPr>
            <w:tcW w:w="860"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00"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p>
        </w:tc>
      </w:tr>
      <w:tr w:rsidR="00000000">
        <w:trPr>
          <w:trHeight w:val="539"/>
          <w:jc w:val="center"/>
        </w:trPr>
        <w:tc>
          <w:tcPr>
            <w:tcW w:w="2043"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班组编号</w:t>
            </w:r>
          </w:p>
        </w:tc>
        <w:tc>
          <w:tcPr>
            <w:tcW w:w="2950"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TeamSysNo</w:t>
            </w:r>
          </w:p>
        </w:tc>
        <w:tc>
          <w:tcPr>
            <w:tcW w:w="2140"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INT</w:t>
            </w:r>
          </w:p>
        </w:tc>
        <w:tc>
          <w:tcPr>
            <w:tcW w:w="860"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00"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p>
        </w:tc>
      </w:tr>
      <w:tr w:rsidR="00000000">
        <w:trPr>
          <w:trHeight w:val="539"/>
          <w:jc w:val="center"/>
        </w:trPr>
        <w:tc>
          <w:tcPr>
            <w:tcW w:w="2043"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证件类型</w:t>
            </w:r>
          </w:p>
        </w:tc>
        <w:tc>
          <w:tcPr>
            <w:tcW w:w="2950"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IDCardType</w:t>
            </w:r>
          </w:p>
        </w:tc>
        <w:tc>
          <w:tcPr>
            <w:tcW w:w="2140"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CHAR(2)</w:t>
            </w:r>
          </w:p>
        </w:tc>
        <w:tc>
          <w:tcPr>
            <w:tcW w:w="860"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00"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trHeight w:val="539"/>
          <w:jc w:val="center"/>
        </w:trPr>
        <w:tc>
          <w:tcPr>
            <w:tcW w:w="2043"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证件号码</w:t>
            </w:r>
          </w:p>
        </w:tc>
        <w:tc>
          <w:tcPr>
            <w:tcW w:w="2950"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IDCardNumber</w:t>
            </w:r>
          </w:p>
        </w:tc>
        <w:tc>
          <w:tcPr>
            <w:tcW w:w="2140"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VARCHAR(30)</w:t>
            </w:r>
          </w:p>
        </w:tc>
        <w:tc>
          <w:tcPr>
            <w:tcW w:w="860" w:type="dxa"/>
            <w:tcBorders>
              <w:top w:val="nil"/>
              <w:left w:val="nil"/>
              <w:bottom w:val="single" w:sz="4" w:space="0" w:color="000000"/>
              <w:right w:val="single" w:sz="4" w:space="0" w:color="000000"/>
            </w:tcBorders>
            <w:shd w:val="clear" w:color="auto" w:fill="FFFFFF"/>
            <w:vAlign w:val="center"/>
          </w:tcPr>
          <w:p w:rsidR="00000000" w:rsidRDefault="00F07027">
            <w:pPr>
              <w:jc w:val="center"/>
              <w:rPr>
                <w:rFonts w:ascii="黑体" w:eastAsia="黑体" w:hAnsi="黑体" w:cs="黑体"/>
              </w:rPr>
            </w:pPr>
            <w:r>
              <w:rPr>
                <w:rFonts w:ascii="黑体" w:eastAsia="黑体" w:hAnsi="黑体" w:cs="黑体" w:hint="eastAsia"/>
              </w:rPr>
              <w:t>M</w:t>
            </w:r>
          </w:p>
        </w:tc>
        <w:tc>
          <w:tcPr>
            <w:tcW w:w="2300"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rPr>
            </w:pPr>
          </w:p>
        </w:tc>
      </w:tr>
      <w:tr w:rsidR="00000000">
        <w:trPr>
          <w:trHeight w:val="539"/>
          <w:jc w:val="center"/>
        </w:trPr>
        <w:tc>
          <w:tcPr>
            <w:tcW w:w="2043" w:type="dxa"/>
            <w:tcBorders>
              <w:top w:val="nil"/>
              <w:left w:val="single" w:sz="4" w:space="0" w:color="000000"/>
              <w:bottom w:val="single" w:sz="4" w:space="0" w:color="auto"/>
              <w:right w:val="single" w:sz="4" w:space="0" w:color="000000"/>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时间</w:t>
            </w:r>
          </w:p>
        </w:tc>
        <w:tc>
          <w:tcPr>
            <w:tcW w:w="2950" w:type="dxa"/>
            <w:tcBorders>
              <w:top w:val="nil"/>
              <w:left w:val="nil"/>
              <w:bottom w:val="single" w:sz="4" w:space="0" w:color="auto"/>
              <w:right w:val="single" w:sz="4" w:space="0" w:color="000000"/>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Date</w:t>
            </w:r>
          </w:p>
        </w:tc>
        <w:tc>
          <w:tcPr>
            <w:tcW w:w="2140" w:type="dxa"/>
            <w:tcBorders>
              <w:top w:val="nil"/>
              <w:left w:val="nil"/>
              <w:bottom w:val="single" w:sz="4" w:space="0" w:color="auto"/>
              <w:right w:val="single" w:sz="4" w:space="0" w:color="000000"/>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DATETIME</w:t>
            </w:r>
          </w:p>
        </w:tc>
        <w:tc>
          <w:tcPr>
            <w:tcW w:w="860" w:type="dxa"/>
            <w:tcBorders>
              <w:top w:val="nil"/>
              <w:left w:val="nil"/>
              <w:bottom w:val="single" w:sz="4" w:space="0" w:color="auto"/>
              <w:right w:val="single" w:sz="4" w:space="0" w:color="000000"/>
            </w:tcBorders>
            <w:shd w:val="clear" w:color="auto" w:fill="FFFFFF"/>
            <w:vAlign w:val="center"/>
          </w:tcPr>
          <w:p w:rsidR="00000000" w:rsidRDefault="00F07027">
            <w:pPr>
              <w:jc w:val="center"/>
              <w:rPr>
                <w:rFonts w:ascii="黑体" w:eastAsia="黑体" w:hAnsi="黑体" w:cs="黑体"/>
              </w:rPr>
            </w:pPr>
            <w:r>
              <w:rPr>
                <w:rFonts w:ascii="黑体" w:eastAsia="黑体" w:hAnsi="黑体" w:cs="黑体" w:hint="eastAsia"/>
              </w:rPr>
              <w:t>M</w:t>
            </w:r>
          </w:p>
        </w:tc>
        <w:tc>
          <w:tcPr>
            <w:tcW w:w="2300" w:type="dxa"/>
            <w:tcBorders>
              <w:top w:val="nil"/>
              <w:left w:val="nil"/>
              <w:bottom w:val="single" w:sz="4" w:space="0" w:color="auto"/>
              <w:right w:val="single" w:sz="4" w:space="0" w:color="000000"/>
            </w:tcBorders>
            <w:shd w:val="clear" w:color="auto" w:fill="FFFFFF"/>
            <w:vAlign w:val="center"/>
          </w:tcPr>
          <w:p w:rsidR="00000000" w:rsidRDefault="00F07027">
            <w:pPr>
              <w:rPr>
                <w:rFonts w:ascii="黑体" w:eastAsia="黑体" w:hAnsi="黑体" w:cs="黑体"/>
              </w:rPr>
            </w:pPr>
          </w:p>
        </w:tc>
      </w:tr>
      <w:tr w:rsidR="00000000">
        <w:trPr>
          <w:trHeight w:val="539"/>
          <w:jc w:val="center"/>
        </w:trPr>
        <w:tc>
          <w:tcPr>
            <w:tcW w:w="2043"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类型</w:t>
            </w:r>
          </w:p>
        </w:tc>
        <w:tc>
          <w:tcPr>
            <w:tcW w:w="2950"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Type</w:t>
            </w:r>
          </w:p>
        </w:tc>
        <w:tc>
          <w:tcPr>
            <w:tcW w:w="2140"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INT</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jc w:val="center"/>
              <w:rPr>
                <w:rFonts w:ascii="黑体" w:eastAsia="黑体" w:hAnsi="黑体" w:cs="黑体"/>
              </w:rPr>
            </w:pPr>
            <w:r>
              <w:rPr>
                <w:rFonts w:ascii="黑体" w:eastAsia="黑体" w:hAnsi="黑体" w:cs="黑体" w:hint="eastAsia"/>
              </w:rPr>
              <w:t>M</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参考数据字典：</w:t>
            </w:r>
            <w:hyperlink w:anchor="_工人进退场类型字典表_1" w:history="1">
              <w:r>
                <w:rPr>
                  <w:rStyle w:val="aa"/>
                  <w:rFonts w:ascii="黑体" w:eastAsia="黑体" w:hAnsi="黑体" w:cs="黑体" w:hint="eastAsia"/>
                </w:rPr>
                <w:t>工人进退场类型字典表</w:t>
              </w:r>
            </w:hyperlink>
          </w:p>
        </w:tc>
      </w:tr>
      <w:tr w:rsidR="00000000">
        <w:trPr>
          <w:trHeight w:val="539"/>
          <w:jc w:val="center"/>
        </w:trPr>
        <w:tc>
          <w:tcPr>
            <w:tcW w:w="2043"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Fonts w:ascii="黑体" w:eastAsia="黑体" w:hAnsi="黑体" w:cs="黑体"/>
              </w:rPr>
            </w:pPr>
            <w:r>
              <w:rPr>
                <w:rStyle w:val="a7"/>
                <w:rFonts w:ascii="黑体" w:eastAsia="黑体" w:hAnsi="黑体" w:cs="黑体" w:hint="eastAsia"/>
                <w:lang w:val="zh-TW" w:eastAsia="zh-TW"/>
              </w:rPr>
              <w:t>凭证扫描件</w:t>
            </w:r>
          </w:p>
        </w:tc>
        <w:tc>
          <w:tcPr>
            <w:tcW w:w="2950"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Fonts w:ascii="黑体" w:eastAsia="黑体" w:hAnsi="黑体" w:cs="黑体"/>
              </w:rPr>
            </w:pPr>
            <w:r>
              <w:rPr>
                <w:rStyle w:val="a7"/>
                <w:rFonts w:ascii="黑体" w:eastAsia="黑体" w:hAnsi="黑体" w:cs="黑体" w:hint="eastAsia"/>
              </w:rPr>
              <w:t>VoucherUrl</w:t>
            </w:r>
          </w:p>
        </w:tc>
        <w:tc>
          <w:tcPr>
            <w:tcW w:w="2140"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VARCHAR(300)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jc w:val="center"/>
              <w:rPr>
                <w:rFonts w:ascii="黑体" w:eastAsia="黑体" w:hAnsi="黑体" w:cs="黑体"/>
              </w:rPr>
            </w:pPr>
            <w:r>
              <w:rPr>
                <w:rFonts w:ascii="黑体" w:eastAsia="黑体" w:hAnsi="黑体" w:cs="黑体" w:hint="eastAsia"/>
              </w:rPr>
              <w:t>O</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Fonts w:ascii="黑体" w:eastAsia="黑体" w:hAnsi="黑体" w:cs="黑体"/>
              </w:rPr>
            </w:pPr>
          </w:p>
        </w:tc>
      </w:tr>
    </w:tbl>
    <w:p w:rsidR="00000000" w:rsidRDefault="00F07027">
      <w:pPr>
        <w:pStyle w:val="3"/>
        <w:rPr>
          <w:rFonts w:ascii="黑体" w:eastAsia="黑体" w:hAnsi="黑体"/>
          <w:sz w:val="28"/>
          <w:szCs w:val="28"/>
        </w:rPr>
      </w:pPr>
      <w:bookmarkStart w:id="64" w:name="_Toc528013905"/>
      <w:r>
        <w:rPr>
          <w:rFonts w:ascii="黑体" w:eastAsia="黑体" w:hAnsi="黑体" w:hint="eastAsia"/>
          <w:sz w:val="28"/>
          <w:szCs w:val="28"/>
        </w:rPr>
        <w:t xml:space="preserve">5.2.7 </w:t>
      </w:r>
      <w:r>
        <w:rPr>
          <w:rFonts w:ascii="黑体" w:eastAsia="黑体" w:hAnsi="黑体" w:hint="eastAsia"/>
          <w:sz w:val="28"/>
          <w:szCs w:val="28"/>
        </w:rPr>
        <w:t>项目参建单位</w:t>
      </w:r>
      <w:r>
        <w:rPr>
          <w:rFonts w:ascii="黑体" w:eastAsia="黑体" w:hAnsi="黑体" w:hint="eastAsia"/>
          <w:sz w:val="28"/>
          <w:szCs w:val="28"/>
        </w:rPr>
        <w:t>-</w:t>
      </w:r>
      <w:r>
        <w:rPr>
          <w:rFonts w:ascii="黑体" w:eastAsia="黑体" w:hAnsi="黑体" w:hint="eastAsia"/>
          <w:sz w:val="28"/>
          <w:szCs w:val="28"/>
        </w:rPr>
        <w:t>班组</w:t>
      </w:r>
      <w:r>
        <w:rPr>
          <w:rFonts w:ascii="黑体" w:eastAsia="黑体" w:hAnsi="黑体" w:hint="eastAsia"/>
          <w:sz w:val="28"/>
          <w:szCs w:val="28"/>
        </w:rPr>
        <w:t>-</w:t>
      </w:r>
      <w:r>
        <w:rPr>
          <w:rFonts w:ascii="黑体" w:eastAsia="黑体" w:hAnsi="黑体" w:hint="eastAsia"/>
          <w:sz w:val="28"/>
          <w:szCs w:val="28"/>
        </w:rPr>
        <w:t>人员</w:t>
      </w:r>
      <w:r>
        <w:rPr>
          <w:rFonts w:ascii="黑体" w:eastAsia="黑体" w:hAnsi="黑体" w:hint="eastAsia"/>
          <w:sz w:val="28"/>
          <w:szCs w:val="28"/>
        </w:rPr>
        <w:t>-</w:t>
      </w:r>
      <w:r>
        <w:rPr>
          <w:rFonts w:ascii="黑体" w:eastAsia="黑体" w:hAnsi="黑体" w:hint="eastAsia"/>
          <w:sz w:val="28"/>
          <w:szCs w:val="28"/>
        </w:rPr>
        <w:t>劳动合同数据表（对象名：</w:t>
      </w:r>
      <w:r>
        <w:rPr>
          <w:rFonts w:ascii="黑体" w:eastAsia="黑体" w:hAnsi="黑体" w:hint="eastAsia"/>
          <w:sz w:val="28"/>
          <w:szCs w:val="28"/>
        </w:rPr>
        <w:t>WorkerContract</w:t>
      </w:r>
      <w:r>
        <w:rPr>
          <w:rFonts w:ascii="黑体" w:eastAsia="黑体" w:hAnsi="黑体" w:hint="eastAsia"/>
          <w:sz w:val="28"/>
          <w:szCs w:val="28"/>
        </w:rPr>
        <w:t>）</w:t>
      </w:r>
      <w:bookmarkEnd w:id="64"/>
    </w:p>
    <w:tbl>
      <w:tblPr>
        <w:tblW w:w="0" w:type="auto"/>
        <w:jc w:val="center"/>
        <w:tblInd w:w="0" w:type="dxa"/>
        <w:tblLayout w:type="fixed"/>
        <w:tblLook w:val="0000" w:firstRow="0" w:lastRow="0" w:firstColumn="0" w:lastColumn="0" w:noHBand="0" w:noVBand="0"/>
      </w:tblPr>
      <w:tblGrid>
        <w:gridCol w:w="2042"/>
        <w:gridCol w:w="2935"/>
        <w:gridCol w:w="2154"/>
        <w:gridCol w:w="859"/>
        <w:gridCol w:w="2308"/>
      </w:tblGrid>
      <w:tr w:rsidR="00000000">
        <w:trPr>
          <w:trHeight w:val="539"/>
          <w:jc w:val="center"/>
        </w:trPr>
        <w:tc>
          <w:tcPr>
            <w:tcW w:w="2042"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字段名称</w:t>
            </w:r>
          </w:p>
        </w:tc>
        <w:tc>
          <w:tcPr>
            <w:tcW w:w="2935"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字段代码</w:t>
            </w:r>
          </w:p>
        </w:tc>
        <w:tc>
          <w:tcPr>
            <w:tcW w:w="2154"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字段类型</w:t>
            </w:r>
          </w:p>
        </w:tc>
        <w:tc>
          <w:tcPr>
            <w:tcW w:w="859"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是否必填</w:t>
            </w:r>
          </w:p>
        </w:tc>
        <w:tc>
          <w:tcPr>
            <w:tcW w:w="2308"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备注说明</w:t>
            </w: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项目编码</w:t>
            </w:r>
          </w:p>
        </w:tc>
        <w:tc>
          <w:tcPr>
            <w:tcW w:w="2935"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ProjectCode</w:t>
            </w:r>
          </w:p>
        </w:tc>
        <w:tc>
          <w:tcPr>
            <w:tcW w:w="2154"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VARCHAR(20)</w:t>
            </w:r>
          </w:p>
        </w:tc>
        <w:tc>
          <w:tcPr>
            <w:tcW w:w="859" w:type="dxa"/>
            <w:tcBorders>
              <w:top w:val="nil"/>
              <w:left w:val="nil"/>
              <w:bottom w:val="single" w:sz="4" w:space="0" w:color="000000"/>
              <w:right w:val="single" w:sz="4" w:space="0" w:color="000000"/>
            </w:tcBorders>
            <w:shd w:val="clear" w:color="auto"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M</w:t>
            </w:r>
          </w:p>
        </w:tc>
        <w:tc>
          <w:tcPr>
            <w:tcW w:w="2308"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所属企业统一社会信用代码</w:t>
            </w:r>
          </w:p>
        </w:tc>
        <w:tc>
          <w:tcPr>
            <w:tcW w:w="2935"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CorpCode</w:t>
            </w:r>
          </w:p>
        </w:tc>
        <w:tc>
          <w:tcPr>
            <w:tcW w:w="2154"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VARCHAR(18)</w:t>
            </w:r>
          </w:p>
        </w:tc>
        <w:tc>
          <w:tcPr>
            <w:tcW w:w="859"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08"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如果无统一社会信用代码，则填写组织机构代码</w:t>
            </w: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所属企业名称</w:t>
            </w:r>
          </w:p>
        </w:tc>
        <w:tc>
          <w:tcPr>
            <w:tcW w:w="2935"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CorpName</w:t>
            </w:r>
          </w:p>
        </w:tc>
        <w:tc>
          <w:tcPr>
            <w:tcW w:w="2154"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w:t>
            </w:r>
            <w:r>
              <w:rPr>
                <w:rFonts w:ascii="黑体" w:eastAsia="黑体" w:hAnsi="黑体" w:cs="黑体" w:hint="eastAsia"/>
                <w:color w:val="000000"/>
              </w:rPr>
              <w:t>(200)</w:t>
            </w:r>
          </w:p>
        </w:tc>
        <w:tc>
          <w:tcPr>
            <w:tcW w:w="859"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08"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证件类型</w:t>
            </w:r>
          </w:p>
        </w:tc>
        <w:tc>
          <w:tcPr>
            <w:tcW w:w="2935"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IDCardType</w:t>
            </w:r>
          </w:p>
        </w:tc>
        <w:tc>
          <w:tcPr>
            <w:tcW w:w="2154"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CHAR(2)</w:t>
            </w:r>
          </w:p>
        </w:tc>
        <w:tc>
          <w:tcPr>
            <w:tcW w:w="859"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08" w:type="dxa"/>
            <w:tcBorders>
              <w:top w:val="nil"/>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证件号码</w:t>
            </w:r>
          </w:p>
        </w:tc>
        <w:tc>
          <w:tcPr>
            <w:tcW w:w="2935"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IDCardNumber</w:t>
            </w:r>
          </w:p>
        </w:tc>
        <w:tc>
          <w:tcPr>
            <w:tcW w:w="2154"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VARCHAR(30)</w:t>
            </w:r>
          </w:p>
        </w:tc>
        <w:tc>
          <w:tcPr>
            <w:tcW w:w="859" w:type="dxa"/>
            <w:tcBorders>
              <w:top w:val="nil"/>
              <w:left w:val="nil"/>
              <w:bottom w:val="single" w:sz="4" w:space="0" w:color="000000"/>
              <w:right w:val="single" w:sz="4" w:space="0" w:color="000000"/>
            </w:tcBorders>
            <w:shd w:val="clear" w:color="auto"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M</w:t>
            </w:r>
          </w:p>
        </w:tc>
        <w:tc>
          <w:tcPr>
            <w:tcW w:w="2308"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合同编号</w:t>
            </w:r>
          </w:p>
        </w:tc>
        <w:tc>
          <w:tcPr>
            <w:tcW w:w="2935"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ContractCode</w:t>
            </w:r>
          </w:p>
        </w:tc>
        <w:tc>
          <w:tcPr>
            <w:tcW w:w="2154"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VARCHAR(50)</w:t>
            </w:r>
          </w:p>
        </w:tc>
        <w:tc>
          <w:tcPr>
            <w:tcW w:w="859" w:type="dxa"/>
            <w:tcBorders>
              <w:top w:val="nil"/>
              <w:left w:val="nil"/>
              <w:bottom w:val="single" w:sz="4" w:space="0" w:color="000000"/>
              <w:right w:val="single" w:sz="4" w:space="0" w:color="000000"/>
            </w:tcBorders>
            <w:shd w:val="clear" w:color="auto"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M</w:t>
            </w:r>
          </w:p>
        </w:tc>
        <w:tc>
          <w:tcPr>
            <w:tcW w:w="2308"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rPr>
              <w:t>工人劳动合同编号</w:t>
            </w: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合同期限类型</w:t>
            </w:r>
          </w:p>
        </w:tc>
        <w:tc>
          <w:tcPr>
            <w:tcW w:w="2935"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bookmarkStart w:id="65" w:name="_Toc485461486"/>
            <w:bookmarkStart w:id="66" w:name="_Toc485461129"/>
            <w:r>
              <w:rPr>
                <w:rFonts w:ascii="黑体" w:eastAsia="黑体" w:hAnsi="黑体" w:cs="黑体" w:hint="eastAsia"/>
                <w:color w:val="000000"/>
              </w:rPr>
              <w:t>ContractPeriodType</w:t>
            </w:r>
            <w:bookmarkEnd w:id="66"/>
            <w:bookmarkEnd w:id="65"/>
          </w:p>
        </w:tc>
        <w:tc>
          <w:tcPr>
            <w:tcW w:w="2154"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bookmarkStart w:id="67" w:name="_Toc485461487"/>
            <w:bookmarkStart w:id="68" w:name="_Toc485461130"/>
            <w:r>
              <w:rPr>
                <w:rFonts w:ascii="黑体" w:eastAsia="黑体" w:hAnsi="黑体" w:cs="黑体" w:hint="eastAsia"/>
                <w:color w:val="000000"/>
              </w:rPr>
              <w:t>INT</w:t>
            </w:r>
            <w:bookmarkEnd w:id="68"/>
            <w:bookmarkEnd w:id="67"/>
          </w:p>
        </w:tc>
        <w:tc>
          <w:tcPr>
            <w:tcW w:w="859" w:type="dxa"/>
            <w:tcBorders>
              <w:top w:val="nil"/>
              <w:left w:val="nil"/>
              <w:bottom w:val="single" w:sz="4" w:space="0" w:color="000000"/>
              <w:right w:val="single" w:sz="4" w:space="0" w:color="000000"/>
            </w:tcBorders>
            <w:shd w:val="clear" w:color="auto"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M</w:t>
            </w:r>
          </w:p>
        </w:tc>
        <w:tc>
          <w:tcPr>
            <w:tcW w:w="2308"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rPr>
              <w:t>参考数据字典：</w:t>
            </w:r>
            <w:hyperlink w:anchor="_合同期限类型字典表" w:history="1">
              <w:r>
                <w:rPr>
                  <w:rStyle w:val="aa"/>
                  <w:rFonts w:ascii="黑体" w:eastAsia="黑体" w:hAnsi="黑体" w:cs="黑体" w:hint="eastAsia"/>
                </w:rPr>
                <w:t>合同期限类型字典表</w:t>
              </w:r>
            </w:hyperlink>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bookmarkStart w:id="69" w:name="_Toc485461488"/>
            <w:bookmarkStart w:id="70" w:name="_Toc485461131"/>
            <w:r>
              <w:rPr>
                <w:rFonts w:ascii="黑体" w:eastAsia="黑体" w:hAnsi="黑体" w:cs="黑体" w:hint="eastAsia"/>
                <w:color w:val="000000"/>
              </w:rPr>
              <w:t>开始日期</w:t>
            </w:r>
            <w:bookmarkEnd w:id="69"/>
            <w:bookmarkEnd w:id="70"/>
          </w:p>
        </w:tc>
        <w:tc>
          <w:tcPr>
            <w:tcW w:w="2935"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bookmarkStart w:id="71" w:name="_Toc485461489"/>
            <w:bookmarkStart w:id="72" w:name="_Toc485461132"/>
            <w:r>
              <w:rPr>
                <w:rFonts w:ascii="黑体" w:eastAsia="黑体" w:hAnsi="黑体" w:cs="黑体" w:hint="eastAsia"/>
                <w:color w:val="000000"/>
              </w:rPr>
              <w:t>StartDate</w:t>
            </w:r>
            <w:bookmarkEnd w:id="71"/>
            <w:bookmarkEnd w:id="72"/>
          </w:p>
        </w:tc>
        <w:tc>
          <w:tcPr>
            <w:tcW w:w="2154"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D</w:t>
            </w:r>
            <w:r>
              <w:rPr>
                <w:rFonts w:ascii="黑体" w:eastAsia="黑体" w:hAnsi="黑体" w:cs="黑体" w:hint="eastAsia"/>
                <w:color w:val="000000"/>
              </w:rPr>
              <w:t>ATETIME</w:t>
            </w:r>
          </w:p>
        </w:tc>
        <w:tc>
          <w:tcPr>
            <w:tcW w:w="859" w:type="dxa"/>
            <w:tcBorders>
              <w:top w:val="nil"/>
              <w:left w:val="nil"/>
              <w:bottom w:val="single" w:sz="4" w:space="0" w:color="000000"/>
              <w:right w:val="single" w:sz="4" w:space="0" w:color="000000"/>
            </w:tcBorders>
            <w:shd w:val="clear" w:color="auto"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O</w:t>
            </w:r>
          </w:p>
        </w:tc>
        <w:tc>
          <w:tcPr>
            <w:tcW w:w="2308"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固定期限合同是需要填写：</w:t>
            </w:r>
          </w:p>
          <w:p w:rsidR="00000000" w:rsidRDefault="00F07027">
            <w:pPr>
              <w:rPr>
                <w:rFonts w:ascii="黑体" w:eastAsia="黑体" w:hAnsi="黑体" w:cs="黑体"/>
                <w:color w:val="000000"/>
              </w:rPr>
            </w:pPr>
            <w:r>
              <w:rPr>
                <w:rFonts w:ascii="黑体" w:eastAsia="黑体" w:hAnsi="黑体" w:cs="黑体" w:hint="eastAsia"/>
                <w:color w:val="000000"/>
              </w:rPr>
              <w:t>yyyy-MM-DD</w:t>
            </w: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bookmarkStart w:id="73" w:name="_Toc485461134"/>
            <w:bookmarkStart w:id="74" w:name="_Toc485461491"/>
            <w:r>
              <w:rPr>
                <w:rFonts w:ascii="黑体" w:eastAsia="黑体" w:hAnsi="黑体" w:cs="黑体" w:hint="eastAsia"/>
                <w:color w:val="000000"/>
              </w:rPr>
              <w:t>结束时期</w:t>
            </w:r>
            <w:bookmarkEnd w:id="73"/>
            <w:bookmarkEnd w:id="74"/>
          </w:p>
        </w:tc>
        <w:tc>
          <w:tcPr>
            <w:tcW w:w="2935"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bookmarkStart w:id="75" w:name="_Toc485461135"/>
            <w:bookmarkStart w:id="76" w:name="_Toc485461492"/>
            <w:r>
              <w:rPr>
                <w:rFonts w:ascii="黑体" w:eastAsia="黑体" w:hAnsi="黑体" w:cs="黑体" w:hint="eastAsia"/>
                <w:color w:val="000000"/>
              </w:rPr>
              <w:t>EndDate</w:t>
            </w:r>
            <w:bookmarkEnd w:id="75"/>
            <w:bookmarkEnd w:id="76"/>
          </w:p>
        </w:tc>
        <w:tc>
          <w:tcPr>
            <w:tcW w:w="2154"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DATETIME</w:t>
            </w:r>
          </w:p>
        </w:tc>
        <w:tc>
          <w:tcPr>
            <w:tcW w:w="859" w:type="dxa"/>
            <w:tcBorders>
              <w:top w:val="nil"/>
              <w:left w:val="nil"/>
              <w:bottom w:val="single" w:sz="4" w:space="0" w:color="000000"/>
              <w:right w:val="single" w:sz="4" w:space="0" w:color="000000"/>
            </w:tcBorders>
            <w:shd w:val="clear" w:color="auto"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O</w:t>
            </w:r>
          </w:p>
        </w:tc>
        <w:tc>
          <w:tcPr>
            <w:tcW w:w="2308"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固定期限合同是需要填写：</w:t>
            </w:r>
          </w:p>
          <w:p w:rsidR="00000000" w:rsidRDefault="00F07027">
            <w:pPr>
              <w:rPr>
                <w:rFonts w:ascii="黑体" w:eastAsia="黑体" w:hAnsi="黑体" w:cs="黑体"/>
                <w:color w:val="000000"/>
              </w:rPr>
            </w:pPr>
            <w:r>
              <w:rPr>
                <w:rFonts w:ascii="黑体" w:eastAsia="黑体" w:hAnsi="黑体" w:cs="黑体" w:hint="eastAsia"/>
                <w:color w:val="000000"/>
              </w:rPr>
              <w:t>yyyy-MM-DD</w:t>
            </w:r>
          </w:p>
        </w:tc>
      </w:tr>
      <w:tr w:rsidR="00000000">
        <w:trPr>
          <w:trHeight w:val="539"/>
          <w:jc w:val="center"/>
        </w:trPr>
        <w:tc>
          <w:tcPr>
            <w:tcW w:w="2042"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FFC000"/>
              </w:rPr>
            </w:pPr>
            <w:bookmarkStart w:id="77" w:name="_Toc485461497"/>
            <w:bookmarkStart w:id="78" w:name="_Toc485461140"/>
            <w:r>
              <w:rPr>
                <w:rFonts w:ascii="黑体" w:eastAsia="黑体" w:hAnsi="黑体" w:cs="黑体" w:hint="eastAsia"/>
              </w:rPr>
              <w:t>计量单位</w:t>
            </w:r>
            <w:bookmarkEnd w:id="77"/>
            <w:bookmarkEnd w:id="78"/>
          </w:p>
        </w:tc>
        <w:tc>
          <w:tcPr>
            <w:tcW w:w="2935"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bookmarkStart w:id="79" w:name="_Toc485461141"/>
            <w:bookmarkStart w:id="80" w:name="_Toc485461498"/>
            <w:r>
              <w:rPr>
                <w:rFonts w:ascii="黑体" w:eastAsia="黑体" w:hAnsi="黑体" w:cs="黑体" w:hint="eastAsia"/>
                <w:color w:val="000000"/>
              </w:rPr>
              <w:t>Unit</w:t>
            </w:r>
            <w:bookmarkEnd w:id="79"/>
            <w:bookmarkEnd w:id="80"/>
          </w:p>
        </w:tc>
        <w:tc>
          <w:tcPr>
            <w:tcW w:w="2154"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bookmarkStart w:id="81" w:name="_Toc485461142"/>
            <w:bookmarkStart w:id="82" w:name="_Toc485461499"/>
            <w:r>
              <w:rPr>
                <w:rFonts w:ascii="黑体" w:eastAsia="黑体" w:hAnsi="黑体" w:cs="黑体" w:hint="eastAsia"/>
                <w:color w:val="000000"/>
              </w:rPr>
              <w:t>INT</w:t>
            </w:r>
            <w:bookmarkEnd w:id="81"/>
            <w:bookmarkEnd w:id="82"/>
          </w:p>
        </w:tc>
        <w:tc>
          <w:tcPr>
            <w:tcW w:w="859" w:type="dxa"/>
            <w:tcBorders>
              <w:top w:val="nil"/>
              <w:left w:val="nil"/>
              <w:bottom w:val="single" w:sz="4" w:space="0" w:color="000000"/>
              <w:right w:val="single" w:sz="4" w:space="0" w:color="000000"/>
            </w:tcBorders>
            <w:shd w:val="clear" w:color="auto"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O</w:t>
            </w:r>
          </w:p>
        </w:tc>
        <w:tc>
          <w:tcPr>
            <w:tcW w:w="2308" w:type="dxa"/>
            <w:tcBorders>
              <w:top w:val="nil"/>
              <w:left w:val="nil"/>
              <w:bottom w:val="single" w:sz="4" w:space="0" w:color="000000"/>
              <w:right w:val="single" w:sz="4" w:space="0" w:color="000000"/>
            </w:tcBorders>
            <w:shd w:val="clear" w:color="auto" w:fill="FFFFFF"/>
            <w:vAlign w:val="center"/>
          </w:tcPr>
          <w:p w:rsidR="00000000" w:rsidRDefault="00F07027">
            <w:pPr>
              <w:rPr>
                <w:rFonts w:ascii="黑体" w:eastAsia="黑体" w:hAnsi="黑体" w:cs="黑体"/>
                <w:color w:val="000000"/>
              </w:rPr>
            </w:pPr>
            <w:r>
              <w:rPr>
                <w:rFonts w:ascii="黑体" w:eastAsia="黑体" w:hAnsi="黑体" w:cs="黑体" w:hint="eastAsia"/>
              </w:rPr>
              <w:t>参考数据字典：</w:t>
            </w:r>
            <w:hyperlink w:anchor="_计量单位类型字典表" w:history="1">
              <w:r>
                <w:rPr>
                  <w:rStyle w:val="aa"/>
                  <w:rFonts w:ascii="黑体" w:eastAsia="黑体" w:hAnsi="黑体" w:cs="黑体" w:hint="eastAsia"/>
                </w:rPr>
                <w:t>计量单位类型字典表</w:t>
              </w:r>
            </w:hyperlink>
          </w:p>
        </w:tc>
      </w:tr>
      <w:tr w:rsidR="00000000">
        <w:trPr>
          <w:trHeight w:val="539"/>
          <w:jc w:val="center"/>
        </w:trPr>
        <w:tc>
          <w:tcPr>
            <w:tcW w:w="2042" w:type="dxa"/>
            <w:tcBorders>
              <w:top w:val="nil"/>
              <w:left w:val="single" w:sz="4" w:space="0" w:color="000000"/>
              <w:bottom w:val="single" w:sz="4" w:space="0" w:color="auto"/>
              <w:right w:val="single" w:sz="4" w:space="0" w:color="000000"/>
            </w:tcBorders>
            <w:shd w:val="clear" w:color="auto" w:fill="FFFFFF"/>
            <w:vAlign w:val="center"/>
          </w:tcPr>
          <w:p w:rsidR="00000000" w:rsidRDefault="00F07027">
            <w:pPr>
              <w:rPr>
                <w:rFonts w:ascii="黑体" w:eastAsia="黑体" w:hAnsi="黑体" w:cs="黑体"/>
                <w:color w:val="FFC000"/>
              </w:rPr>
            </w:pPr>
            <w:bookmarkStart w:id="83" w:name="_Toc485461500"/>
            <w:bookmarkStart w:id="84" w:name="_Toc485461143"/>
            <w:r>
              <w:rPr>
                <w:rFonts w:ascii="黑体" w:eastAsia="黑体" w:hAnsi="黑体" w:cs="黑体" w:hint="eastAsia"/>
              </w:rPr>
              <w:t>计量单价</w:t>
            </w:r>
            <w:bookmarkEnd w:id="83"/>
            <w:bookmarkEnd w:id="84"/>
          </w:p>
        </w:tc>
        <w:tc>
          <w:tcPr>
            <w:tcW w:w="2935" w:type="dxa"/>
            <w:tcBorders>
              <w:top w:val="nil"/>
              <w:left w:val="nil"/>
              <w:bottom w:val="single" w:sz="4" w:space="0" w:color="auto"/>
              <w:right w:val="single" w:sz="4" w:space="0" w:color="000000"/>
            </w:tcBorders>
            <w:shd w:val="clear" w:color="auto" w:fill="FFFFFF"/>
            <w:vAlign w:val="center"/>
          </w:tcPr>
          <w:p w:rsidR="00000000" w:rsidRDefault="00F07027">
            <w:pPr>
              <w:rPr>
                <w:rFonts w:ascii="黑体" w:eastAsia="黑体" w:hAnsi="黑体" w:cs="黑体"/>
              </w:rPr>
            </w:pPr>
            <w:bookmarkStart w:id="85" w:name="_Toc485461501"/>
            <w:bookmarkStart w:id="86" w:name="_Toc485461144"/>
            <w:r>
              <w:rPr>
                <w:rFonts w:ascii="黑体" w:eastAsia="黑体" w:hAnsi="黑体" w:cs="黑体" w:hint="eastAsia"/>
              </w:rPr>
              <w:t>UnitPrice</w:t>
            </w:r>
            <w:bookmarkEnd w:id="85"/>
            <w:bookmarkEnd w:id="86"/>
          </w:p>
        </w:tc>
        <w:tc>
          <w:tcPr>
            <w:tcW w:w="2154" w:type="dxa"/>
            <w:tcBorders>
              <w:top w:val="nil"/>
              <w:left w:val="nil"/>
              <w:bottom w:val="single" w:sz="4" w:space="0" w:color="auto"/>
              <w:right w:val="single" w:sz="4" w:space="0" w:color="000000"/>
            </w:tcBorders>
            <w:shd w:val="clear" w:color="auto" w:fill="FFFFFF"/>
            <w:vAlign w:val="center"/>
          </w:tcPr>
          <w:p w:rsidR="00000000" w:rsidRDefault="00F07027">
            <w:pPr>
              <w:rPr>
                <w:rFonts w:ascii="黑体" w:eastAsia="黑体" w:hAnsi="黑体" w:cs="黑体"/>
              </w:rPr>
            </w:pPr>
            <w:bookmarkStart w:id="87" w:name="_Toc485461502"/>
            <w:bookmarkStart w:id="88" w:name="_Toc485461145"/>
            <w:r>
              <w:rPr>
                <w:rFonts w:ascii="黑体" w:eastAsia="黑体" w:hAnsi="黑体" w:cs="黑体" w:hint="eastAsia"/>
              </w:rPr>
              <w:t>DECIMAL(18,2)</w:t>
            </w:r>
            <w:bookmarkEnd w:id="87"/>
            <w:bookmarkEnd w:id="88"/>
          </w:p>
        </w:tc>
        <w:tc>
          <w:tcPr>
            <w:tcW w:w="859" w:type="dxa"/>
            <w:tcBorders>
              <w:top w:val="nil"/>
              <w:left w:val="nil"/>
              <w:bottom w:val="single" w:sz="4" w:space="0" w:color="auto"/>
              <w:right w:val="single" w:sz="4" w:space="0" w:color="000000"/>
            </w:tcBorders>
            <w:shd w:val="clear" w:color="auto" w:fill="FFFFFF"/>
            <w:vAlign w:val="center"/>
          </w:tcPr>
          <w:p w:rsidR="00000000" w:rsidRDefault="00F07027">
            <w:pPr>
              <w:jc w:val="center"/>
              <w:rPr>
                <w:rFonts w:ascii="黑体" w:eastAsia="黑体" w:hAnsi="黑体" w:cs="黑体"/>
              </w:rPr>
            </w:pPr>
            <w:r>
              <w:rPr>
                <w:rFonts w:ascii="黑体" w:eastAsia="黑体" w:hAnsi="黑体" w:cs="黑体" w:hint="eastAsia"/>
              </w:rPr>
              <w:t>O</w:t>
            </w:r>
          </w:p>
        </w:tc>
        <w:tc>
          <w:tcPr>
            <w:tcW w:w="2308" w:type="dxa"/>
            <w:tcBorders>
              <w:top w:val="nil"/>
              <w:left w:val="nil"/>
              <w:bottom w:val="single" w:sz="4" w:space="0" w:color="auto"/>
              <w:right w:val="single" w:sz="4" w:space="0" w:color="000000"/>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根据结算方式，对应的单价，单位：元</w:t>
            </w:r>
          </w:p>
        </w:tc>
      </w:tr>
      <w:tr w:rsidR="00000000">
        <w:trPr>
          <w:trHeight w:val="539"/>
          <w:jc w:val="center"/>
        </w:trPr>
        <w:tc>
          <w:tcPr>
            <w:tcW w:w="2042" w:type="dxa"/>
            <w:tcBorders>
              <w:top w:val="single" w:sz="4" w:space="0" w:color="auto"/>
              <w:left w:val="single" w:sz="4" w:space="0" w:color="000000"/>
              <w:bottom w:val="single" w:sz="4" w:space="0" w:color="auto"/>
              <w:right w:val="single" w:sz="4" w:space="0" w:color="000000"/>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合同附件</w:t>
            </w:r>
          </w:p>
        </w:tc>
        <w:tc>
          <w:tcPr>
            <w:tcW w:w="2935" w:type="dxa"/>
            <w:tcBorders>
              <w:top w:val="single" w:sz="4" w:space="0" w:color="auto"/>
              <w:left w:val="nil"/>
              <w:bottom w:val="single" w:sz="4" w:space="0" w:color="auto"/>
              <w:right w:val="single" w:sz="4" w:space="0" w:color="000000"/>
            </w:tcBorders>
            <w:shd w:val="clear" w:color="auto" w:fill="FFFFFF"/>
            <w:vAlign w:val="center"/>
          </w:tcPr>
          <w:p w:rsidR="00000000" w:rsidRDefault="00F07027">
            <w:pPr>
              <w:rPr>
                <w:rFonts w:ascii="黑体" w:eastAsia="黑体" w:hAnsi="黑体" w:cs="黑体"/>
              </w:rPr>
            </w:pPr>
          </w:p>
        </w:tc>
        <w:tc>
          <w:tcPr>
            <w:tcW w:w="2154" w:type="dxa"/>
            <w:tcBorders>
              <w:top w:val="single" w:sz="4" w:space="0" w:color="auto"/>
              <w:left w:val="nil"/>
              <w:bottom w:val="single" w:sz="4" w:space="0" w:color="auto"/>
              <w:right w:val="single" w:sz="4" w:space="0" w:color="000000"/>
            </w:tcBorders>
            <w:shd w:val="clear" w:color="auto" w:fill="FFFFFF"/>
            <w:vAlign w:val="center"/>
          </w:tcPr>
          <w:p w:rsidR="00000000" w:rsidRDefault="00F07027">
            <w:pPr>
              <w:rPr>
                <w:rFonts w:ascii="黑体" w:eastAsia="黑体" w:hAnsi="黑体" w:cs="黑体"/>
              </w:rPr>
            </w:pPr>
          </w:p>
        </w:tc>
        <w:tc>
          <w:tcPr>
            <w:tcW w:w="859" w:type="dxa"/>
            <w:tcBorders>
              <w:top w:val="single" w:sz="4" w:space="0" w:color="auto"/>
              <w:left w:val="nil"/>
              <w:bottom w:val="single" w:sz="4" w:space="0" w:color="auto"/>
              <w:right w:val="single" w:sz="4" w:space="0" w:color="000000"/>
            </w:tcBorders>
            <w:shd w:val="clear" w:color="auto" w:fill="FFFFFF"/>
            <w:vAlign w:val="center"/>
          </w:tcPr>
          <w:p w:rsidR="00000000" w:rsidRDefault="00F07027">
            <w:pPr>
              <w:rPr>
                <w:rFonts w:ascii="黑体" w:eastAsia="黑体" w:hAnsi="黑体" w:cs="黑体"/>
              </w:rPr>
            </w:pPr>
          </w:p>
        </w:tc>
        <w:tc>
          <w:tcPr>
            <w:tcW w:w="2308" w:type="dxa"/>
            <w:tcBorders>
              <w:top w:val="single" w:sz="4" w:space="0" w:color="auto"/>
              <w:left w:val="nil"/>
              <w:bottom w:val="single" w:sz="4" w:space="0" w:color="auto"/>
              <w:right w:val="single" w:sz="4" w:space="0" w:color="000000"/>
            </w:tcBorders>
            <w:shd w:val="clear" w:color="auto" w:fill="FFFFFF"/>
            <w:vAlign w:val="center"/>
          </w:tcPr>
          <w:p w:rsidR="00000000" w:rsidRDefault="00F07027">
            <w:pPr>
              <w:rPr>
                <w:rFonts w:ascii="黑体" w:eastAsia="黑体" w:hAnsi="黑体" w:cs="黑体"/>
              </w:rPr>
            </w:pPr>
            <w:r>
              <w:rPr>
                <w:rFonts w:ascii="黑体" w:eastAsia="黑体" w:hAnsi="黑体" w:cs="黑体" w:hint="eastAsia"/>
              </w:rPr>
              <w:t>参考</w:t>
            </w:r>
            <w:hyperlink w:anchor="_附件数据表（对象名：AttachmentInfo）" w:history="1">
              <w:r>
                <w:rPr>
                  <w:rStyle w:val="aa"/>
                  <w:rFonts w:ascii="黑体" w:eastAsia="黑体" w:hAnsi="黑体" w:cs="黑体" w:hint="eastAsia"/>
                </w:rPr>
                <w:t>附件表</w:t>
              </w:r>
            </w:hyperlink>
          </w:p>
        </w:tc>
      </w:tr>
    </w:tbl>
    <w:p w:rsidR="00000000" w:rsidRDefault="00F07027">
      <w:pPr>
        <w:pStyle w:val="3"/>
        <w:rPr>
          <w:rFonts w:ascii="黑体" w:eastAsia="黑体" w:hAnsi="黑体"/>
          <w:sz w:val="28"/>
          <w:szCs w:val="28"/>
        </w:rPr>
      </w:pPr>
      <w:bookmarkStart w:id="89" w:name="_Toc528013906"/>
      <w:r>
        <w:rPr>
          <w:rFonts w:ascii="黑体" w:eastAsia="黑体" w:hAnsi="黑体" w:hint="eastAsia"/>
          <w:sz w:val="28"/>
          <w:szCs w:val="28"/>
        </w:rPr>
        <w:t xml:space="preserve">5.2.8 </w:t>
      </w:r>
      <w:r>
        <w:rPr>
          <w:rFonts w:ascii="黑体" w:eastAsia="黑体" w:hAnsi="黑体" w:hint="eastAsia"/>
          <w:sz w:val="28"/>
          <w:szCs w:val="28"/>
        </w:rPr>
        <w:t>项目参建单位</w:t>
      </w:r>
      <w:r>
        <w:rPr>
          <w:rFonts w:ascii="黑体" w:eastAsia="黑体" w:hAnsi="黑体" w:hint="eastAsia"/>
          <w:sz w:val="28"/>
          <w:szCs w:val="28"/>
        </w:rPr>
        <w:t>-</w:t>
      </w:r>
      <w:r>
        <w:rPr>
          <w:rFonts w:ascii="黑体" w:eastAsia="黑体" w:hAnsi="黑体" w:hint="eastAsia"/>
          <w:sz w:val="28"/>
          <w:szCs w:val="28"/>
        </w:rPr>
        <w:t>班组</w:t>
      </w:r>
      <w:r>
        <w:rPr>
          <w:rFonts w:ascii="黑体" w:eastAsia="黑体" w:hAnsi="黑体" w:hint="eastAsia"/>
          <w:sz w:val="28"/>
          <w:szCs w:val="28"/>
        </w:rPr>
        <w:t>-</w:t>
      </w:r>
      <w:r>
        <w:rPr>
          <w:rFonts w:ascii="黑体" w:eastAsia="黑体" w:hAnsi="黑体" w:hint="eastAsia"/>
          <w:sz w:val="28"/>
          <w:szCs w:val="28"/>
        </w:rPr>
        <w:t>人员</w:t>
      </w:r>
      <w:r>
        <w:rPr>
          <w:rFonts w:ascii="黑体" w:eastAsia="黑体" w:hAnsi="黑体" w:hint="eastAsia"/>
          <w:sz w:val="28"/>
          <w:szCs w:val="28"/>
        </w:rPr>
        <w:t>-</w:t>
      </w:r>
      <w:r>
        <w:rPr>
          <w:rFonts w:ascii="黑体" w:eastAsia="黑体" w:hAnsi="黑体" w:hint="eastAsia"/>
          <w:sz w:val="28"/>
          <w:szCs w:val="28"/>
        </w:rPr>
        <w:t>考勤数据表（对象名：</w:t>
      </w:r>
      <w:r>
        <w:rPr>
          <w:rFonts w:ascii="黑体" w:eastAsia="黑体" w:hAnsi="黑体" w:hint="eastAsia"/>
          <w:sz w:val="28"/>
          <w:szCs w:val="28"/>
        </w:rPr>
        <w:t>WorkerAttendance</w:t>
      </w:r>
      <w:r>
        <w:rPr>
          <w:rFonts w:ascii="黑体" w:eastAsia="黑体" w:hAnsi="黑体" w:hint="eastAsia"/>
          <w:sz w:val="28"/>
          <w:szCs w:val="28"/>
        </w:rPr>
        <w:t>）</w:t>
      </w:r>
      <w:bookmarkEnd w:id="89"/>
    </w:p>
    <w:tbl>
      <w:tblPr>
        <w:tblW w:w="0" w:type="auto"/>
        <w:jc w:val="center"/>
        <w:tblInd w:w="0" w:type="dxa"/>
        <w:tblLayout w:type="fixed"/>
        <w:tblLook w:val="0000" w:firstRow="0" w:lastRow="0" w:firstColumn="0" w:lastColumn="0" w:noHBand="0" w:noVBand="0"/>
      </w:tblPr>
      <w:tblGrid>
        <w:gridCol w:w="2054"/>
        <w:gridCol w:w="2923"/>
        <w:gridCol w:w="2154"/>
        <w:gridCol w:w="859"/>
        <w:gridCol w:w="2336"/>
      </w:tblGrid>
      <w:tr w:rsidR="00000000">
        <w:trPr>
          <w:trHeight w:val="539"/>
          <w:tblHeader/>
          <w:jc w:val="center"/>
        </w:trPr>
        <w:tc>
          <w:tcPr>
            <w:tcW w:w="2054" w:type="dxa"/>
            <w:tcBorders>
              <w:top w:val="single" w:sz="4" w:space="0" w:color="000000"/>
              <w:left w:val="single" w:sz="4" w:space="0" w:color="000000"/>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923"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154"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59"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36"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71"/>
          <w:jc w:val="center"/>
        </w:trPr>
        <w:tc>
          <w:tcPr>
            <w:tcW w:w="2054" w:type="dxa"/>
            <w:tcBorders>
              <w:top w:val="nil"/>
              <w:left w:val="single" w:sz="4" w:space="0" w:color="000000"/>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项目编码</w:t>
            </w:r>
          </w:p>
        </w:tc>
        <w:tc>
          <w:tcPr>
            <w:tcW w:w="2923" w:type="dxa"/>
            <w:tcBorders>
              <w:top w:val="nil"/>
              <w:left w:val="nil"/>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ProjectCode</w:t>
            </w:r>
          </w:p>
        </w:tc>
        <w:tc>
          <w:tcPr>
            <w:tcW w:w="2154" w:type="dxa"/>
            <w:tcBorders>
              <w:top w:val="nil"/>
              <w:left w:val="nil"/>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VARCHAR(20)</w:t>
            </w:r>
          </w:p>
        </w:tc>
        <w:tc>
          <w:tcPr>
            <w:tcW w:w="859" w:type="dxa"/>
            <w:tcBorders>
              <w:top w:val="nil"/>
              <w:left w:val="nil"/>
              <w:bottom w:val="single" w:sz="4" w:space="0" w:color="000000"/>
              <w:right w:val="single" w:sz="4" w:space="0" w:color="000000"/>
            </w:tcBorders>
            <w:shd w:val="clear" w:color="000000" w:fill="FFFFFF"/>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36" w:type="dxa"/>
            <w:tcBorders>
              <w:top w:val="nil"/>
              <w:left w:val="nil"/>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rPr>
            </w:pPr>
          </w:p>
        </w:tc>
      </w:tr>
      <w:tr w:rsidR="00000000">
        <w:trPr>
          <w:trHeight w:val="571"/>
          <w:jc w:val="center"/>
        </w:trPr>
        <w:tc>
          <w:tcPr>
            <w:tcW w:w="2054"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班组编号</w:t>
            </w:r>
          </w:p>
        </w:tc>
        <w:tc>
          <w:tcPr>
            <w:tcW w:w="2923" w:type="dxa"/>
            <w:tcBorders>
              <w:top w:val="nil"/>
              <w:left w:val="nil"/>
              <w:bottom w:val="single" w:sz="4" w:space="0" w:color="000000"/>
              <w:right w:val="single" w:sz="4" w:space="0" w:color="000000"/>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TeamSysNo</w:t>
            </w:r>
          </w:p>
        </w:tc>
        <w:tc>
          <w:tcPr>
            <w:tcW w:w="2154" w:type="dxa"/>
            <w:tcBorders>
              <w:top w:val="nil"/>
              <w:left w:val="nil"/>
              <w:bottom w:val="single" w:sz="4" w:space="0" w:color="000000"/>
              <w:right w:val="single" w:sz="4" w:space="0" w:color="000000"/>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INT</w:t>
            </w:r>
          </w:p>
        </w:tc>
        <w:tc>
          <w:tcPr>
            <w:tcW w:w="859" w:type="dxa"/>
            <w:tcBorders>
              <w:top w:val="nil"/>
              <w:left w:val="nil"/>
              <w:bottom w:val="single" w:sz="4" w:space="0" w:color="000000"/>
              <w:right w:val="single" w:sz="4" w:space="0" w:color="000000"/>
            </w:tcBorders>
            <w:shd w:val="clear" w:color="auto" w:fill="FFFFFF"/>
            <w:vAlign w:val="center"/>
          </w:tcPr>
          <w:p w:rsidR="00000000" w:rsidRDefault="00F07027">
            <w:pPr>
              <w:jc w:val="center"/>
              <w:rPr>
                <w:rStyle w:val="a7"/>
                <w:rFonts w:ascii="黑体" w:eastAsia="黑体" w:hAnsi="黑体" w:cs="黑体"/>
              </w:rPr>
            </w:pPr>
            <w:r>
              <w:rPr>
                <w:rStyle w:val="a7"/>
                <w:rFonts w:ascii="黑体" w:eastAsia="黑体" w:hAnsi="黑体" w:cs="黑体" w:hint="eastAsia"/>
              </w:rPr>
              <w:t>M</w:t>
            </w:r>
          </w:p>
        </w:tc>
        <w:tc>
          <w:tcPr>
            <w:tcW w:w="2336" w:type="dxa"/>
            <w:tcBorders>
              <w:top w:val="nil"/>
              <w:left w:val="nil"/>
              <w:bottom w:val="single" w:sz="4" w:space="0" w:color="000000"/>
              <w:right w:val="single" w:sz="4" w:space="0" w:color="000000"/>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工人所在班组的编号</w:t>
            </w:r>
          </w:p>
        </w:tc>
      </w:tr>
      <w:tr w:rsidR="00000000">
        <w:trPr>
          <w:trHeight w:val="571"/>
          <w:jc w:val="center"/>
        </w:trPr>
        <w:tc>
          <w:tcPr>
            <w:tcW w:w="2054" w:type="dxa"/>
            <w:tcBorders>
              <w:top w:val="nil"/>
              <w:left w:val="single" w:sz="4" w:space="0" w:color="000000"/>
              <w:bottom w:val="single" w:sz="4" w:space="0" w:color="000000"/>
              <w:right w:val="single" w:sz="4" w:space="0" w:color="000000"/>
            </w:tcBorders>
            <w:shd w:val="clear" w:color="000000" w:fill="FFFFFF"/>
          </w:tcPr>
          <w:p w:rsidR="00000000" w:rsidRDefault="00F07027">
            <w:pPr>
              <w:rPr>
                <w:rStyle w:val="a7"/>
                <w:rFonts w:ascii="黑体" w:eastAsia="黑体" w:hAnsi="黑体" w:cs="黑体"/>
              </w:rPr>
            </w:pPr>
            <w:r>
              <w:rPr>
                <w:rStyle w:val="a7"/>
                <w:rFonts w:ascii="黑体" w:eastAsia="黑体" w:hAnsi="黑体" w:cs="黑体" w:hint="eastAsia"/>
              </w:rPr>
              <w:t>班组名称</w:t>
            </w:r>
          </w:p>
        </w:tc>
        <w:tc>
          <w:tcPr>
            <w:tcW w:w="2923" w:type="dxa"/>
            <w:tcBorders>
              <w:top w:val="nil"/>
              <w:left w:val="nil"/>
              <w:bottom w:val="single" w:sz="4" w:space="0" w:color="000000"/>
              <w:right w:val="single" w:sz="4" w:space="0" w:color="000000"/>
            </w:tcBorders>
            <w:shd w:val="clear" w:color="000000" w:fill="FFFFFF"/>
          </w:tcPr>
          <w:p w:rsidR="00000000" w:rsidRDefault="00F07027">
            <w:pPr>
              <w:rPr>
                <w:rStyle w:val="a7"/>
                <w:rFonts w:ascii="黑体" w:eastAsia="黑体" w:hAnsi="黑体" w:cs="黑体"/>
              </w:rPr>
            </w:pPr>
            <w:r>
              <w:rPr>
                <w:rStyle w:val="a7"/>
                <w:rFonts w:ascii="黑体" w:eastAsia="黑体" w:hAnsi="黑体" w:cs="黑体" w:hint="eastAsia"/>
              </w:rPr>
              <w:t>TeamName</w:t>
            </w:r>
          </w:p>
        </w:tc>
        <w:tc>
          <w:tcPr>
            <w:tcW w:w="2154" w:type="dxa"/>
            <w:tcBorders>
              <w:top w:val="nil"/>
              <w:left w:val="nil"/>
              <w:bottom w:val="single" w:sz="4" w:space="0" w:color="000000"/>
              <w:right w:val="single" w:sz="4" w:space="0" w:color="000000"/>
            </w:tcBorders>
            <w:shd w:val="clear" w:color="000000" w:fill="FFFFFF"/>
          </w:tcPr>
          <w:p w:rsidR="00000000" w:rsidRDefault="00F07027">
            <w:pPr>
              <w:rPr>
                <w:rStyle w:val="a7"/>
                <w:rFonts w:ascii="黑体" w:eastAsia="黑体" w:hAnsi="黑体" w:cs="黑体"/>
              </w:rPr>
            </w:pPr>
            <w:r>
              <w:rPr>
                <w:rStyle w:val="a7"/>
                <w:rFonts w:ascii="黑体" w:eastAsia="黑体" w:hAnsi="黑体" w:cs="黑体" w:hint="eastAsia"/>
              </w:rPr>
              <w:t>NVARCHAR(100)</w:t>
            </w:r>
          </w:p>
        </w:tc>
        <w:tc>
          <w:tcPr>
            <w:tcW w:w="859" w:type="dxa"/>
            <w:tcBorders>
              <w:top w:val="nil"/>
              <w:left w:val="nil"/>
              <w:bottom w:val="single" w:sz="4" w:space="0" w:color="000000"/>
              <w:right w:val="single" w:sz="4" w:space="0" w:color="000000"/>
            </w:tcBorders>
            <w:shd w:val="clear" w:color="000000" w:fill="FFFFFF"/>
          </w:tcPr>
          <w:p w:rsidR="00000000" w:rsidRDefault="00F07027">
            <w:pPr>
              <w:jc w:val="center"/>
              <w:rPr>
                <w:rStyle w:val="a7"/>
                <w:rFonts w:ascii="黑体" w:eastAsia="黑体" w:hAnsi="黑体" w:cs="黑体"/>
              </w:rPr>
            </w:pPr>
            <w:r>
              <w:rPr>
                <w:rStyle w:val="a7"/>
                <w:rFonts w:ascii="黑体" w:eastAsia="黑体" w:hAnsi="黑体" w:cs="黑体" w:hint="eastAsia"/>
              </w:rPr>
              <w:t>M</w:t>
            </w:r>
          </w:p>
        </w:tc>
        <w:tc>
          <w:tcPr>
            <w:tcW w:w="2336" w:type="dxa"/>
            <w:tcBorders>
              <w:top w:val="nil"/>
              <w:left w:val="nil"/>
              <w:bottom w:val="single" w:sz="4" w:space="0" w:color="000000"/>
              <w:right w:val="single" w:sz="4" w:space="0" w:color="000000"/>
            </w:tcBorders>
            <w:shd w:val="clear" w:color="000000" w:fill="FFFFFF"/>
          </w:tcPr>
          <w:p w:rsidR="00000000" w:rsidRDefault="00F07027">
            <w:pPr>
              <w:rPr>
                <w:rStyle w:val="a7"/>
                <w:rFonts w:ascii="黑体" w:eastAsia="黑体" w:hAnsi="黑体" w:cs="黑体"/>
              </w:rPr>
            </w:pPr>
          </w:p>
        </w:tc>
      </w:tr>
      <w:tr w:rsidR="00000000">
        <w:trPr>
          <w:trHeight w:val="890"/>
          <w:jc w:val="center"/>
        </w:trPr>
        <w:tc>
          <w:tcPr>
            <w:tcW w:w="2054" w:type="dxa"/>
            <w:tcBorders>
              <w:top w:val="nil"/>
              <w:left w:val="single" w:sz="4" w:space="0" w:color="000000"/>
              <w:bottom w:val="single" w:sz="4" w:space="0" w:color="000000"/>
              <w:right w:val="single" w:sz="4" w:space="0" w:color="000000"/>
            </w:tcBorders>
            <w:shd w:val="clear" w:color="000000" w:fill="FFFFFF"/>
          </w:tcPr>
          <w:p w:rsidR="00000000" w:rsidRDefault="00F07027">
            <w:pPr>
              <w:rPr>
                <w:rStyle w:val="a7"/>
                <w:rFonts w:ascii="黑体" w:eastAsia="黑体" w:hAnsi="黑体" w:cs="黑体"/>
              </w:rPr>
            </w:pPr>
            <w:r>
              <w:rPr>
                <w:rStyle w:val="a7"/>
                <w:rFonts w:ascii="黑体" w:eastAsia="黑体" w:hAnsi="黑体" w:cs="黑体" w:hint="eastAsia"/>
              </w:rPr>
              <w:t>证件类型</w:t>
            </w:r>
          </w:p>
        </w:tc>
        <w:tc>
          <w:tcPr>
            <w:tcW w:w="2923" w:type="dxa"/>
            <w:tcBorders>
              <w:top w:val="nil"/>
              <w:left w:val="nil"/>
              <w:bottom w:val="single" w:sz="4" w:space="0" w:color="000000"/>
              <w:right w:val="single" w:sz="4" w:space="0" w:color="000000"/>
            </w:tcBorders>
            <w:shd w:val="clear" w:color="000000" w:fill="FFFFFF"/>
          </w:tcPr>
          <w:p w:rsidR="00000000" w:rsidRDefault="00F07027">
            <w:pPr>
              <w:rPr>
                <w:rStyle w:val="a7"/>
                <w:rFonts w:ascii="黑体" w:eastAsia="黑体" w:hAnsi="黑体" w:cs="黑体"/>
              </w:rPr>
            </w:pPr>
            <w:r>
              <w:rPr>
                <w:rStyle w:val="a7"/>
                <w:rFonts w:ascii="黑体" w:eastAsia="黑体" w:hAnsi="黑体" w:cs="黑体" w:hint="eastAsia"/>
              </w:rPr>
              <w:t>IDCardType</w:t>
            </w:r>
          </w:p>
        </w:tc>
        <w:tc>
          <w:tcPr>
            <w:tcW w:w="2154" w:type="dxa"/>
            <w:tcBorders>
              <w:top w:val="nil"/>
              <w:left w:val="nil"/>
              <w:bottom w:val="single" w:sz="4" w:space="0" w:color="000000"/>
              <w:right w:val="single" w:sz="4" w:space="0" w:color="000000"/>
            </w:tcBorders>
            <w:shd w:val="clear" w:color="000000" w:fill="FFFFFF"/>
          </w:tcPr>
          <w:p w:rsidR="00000000" w:rsidRDefault="00F07027">
            <w:pPr>
              <w:rPr>
                <w:rStyle w:val="a7"/>
                <w:rFonts w:ascii="黑体" w:eastAsia="黑体" w:hAnsi="黑体" w:cs="黑体"/>
              </w:rPr>
            </w:pPr>
            <w:r>
              <w:rPr>
                <w:rFonts w:ascii="黑体" w:eastAsia="黑体" w:hAnsi="黑体" w:cs="黑体" w:hint="eastAsia"/>
                <w:color w:val="000000"/>
              </w:rPr>
              <w:t>CHAR(2)</w:t>
            </w:r>
          </w:p>
        </w:tc>
        <w:tc>
          <w:tcPr>
            <w:tcW w:w="859" w:type="dxa"/>
            <w:tcBorders>
              <w:top w:val="nil"/>
              <w:left w:val="nil"/>
              <w:bottom w:val="single" w:sz="4" w:space="0" w:color="000000"/>
              <w:right w:val="single" w:sz="4" w:space="0" w:color="000000"/>
            </w:tcBorders>
            <w:shd w:val="clear" w:color="000000" w:fill="FFFFFF"/>
          </w:tcPr>
          <w:p w:rsidR="00000000" w:rsidRDefault="00F07027">
            <w:pPr>
              <w:jc w:val="center"/>
              <w:rPr>
                <w:rStyle w:val="a7"/>
                <w:rFonts w:ascii="黑体" w:eastAsia="黑体" w:hAnsi="黑体" w:cs="黑体"/>
              </w:rPr>
            </w:pPr>
            <w:r>
              <w:rPr>
                <w:rStyle w:val="a7"/>
                <w:rFonts w:ascii="黑体" w:eastAsia="黑体" w:hAnsi="黑体" w:cs="黑体" w:hint="eastAsia"/>
              </w:rPr>
              <w:t>M</w:t>
            </w:r>
          </w:p>
        </w:tc>
        <w:tc>
          <w:tcPr>
            <w:tcW w:w="2336" w:type="dxa"/>
            <w:tcBorders>
              <w:top w:val="nil"/>
              <w:left w:val="nil"/>
              <w:bottom w:val="single" w:sz="4" w:space="0" w:color="000000"/>
              <w:right w:val="single" w:sz="4" w:space="0" w:color="000000"/>
            </w:tcBorders>
            <w:shd w:val="clear" w:color="000000" w:fill="FFFFFF"/>
          </w:tcPr>
          <w:p w:rsidR="00000000" w:rsidRDefault="00F07027">
            <w:pPr>
              <w:rPr>
                <w:rStyle w:val="a7"/>
                <w:rFonts w:ascii="黑体" w:eastAsia="黑体" w:hAnsi="黑体" w:cs="黑体"/>
              </w:rPr>
            </w:pPr>
            <w:r>
              <w:rPr>
                <w:rStyle w:val="a7"/>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trHeight w:val="593"/>
          <w:jc w:val="center"/>
        </w:trPr>
        <w:tc>
          <w:tcPr>
            <w:tcW w:w="2054" w:type="dxa"/>
            <w:tcBorders>
              <w:top w:val="nil"/>
              <w:left w:val="single" w:sz="4" w:space="0" w:color="000000"/>
              <w:bottom w:val="single" w:sz="4" w:space="0" w:color="000000"/>
              <w:right w:val="single" w:sz="4" w:space="0" w:color="000000"/>
            </w:tcBorders>
            <w:shd w:val="clear" w:color="000000" w:fill="FFFFFF"/>
          </w:tcPr>
          <w:p w:rsidR="00000000" w:rsidRDefault="00F07027">
            <w:pPr>
              <w:rPr>
                <w:rStyle w:val="a7"/>
                <w:rFonts w:ascii="黑体" w:eastAsia="黑体" w:hAnsi="黑体" w:cs="黑体"/>
              </w:rPr>
            </w:pPr>
            <w:r>
              <w:rPr>
                <w:rStyle w:val="a7"/>
                <w:rFonts w:ascii="黑体" w:eastAsia="黑体" w:hAnsi="黑体" w:cs="黑体" w:hint="eastAsia"/>
              </w:rPr>
              <w:t>证件号码</w:t>
            </w:r>
          </w:p>
        </w:tc>
        <w:tc>
          <w:tcPr>
            <w:tcW w:w="2923" w:type="dxa"/>
            <w:tcBorders>
              <w:top w:val="nil"/>
              <w:left w:val="nil"/>
              <w:bottom w:val="single" w:sz="4" w:space="0" w:color="000000"/>
              <w:right w:val="single" w:sz="4" w:space="0" w:color="000000"/>
            </w:tcBorders>
            <w:shd w:val="clear" w:color="000000" w:fill="FFFFFF"/>
          </w:tcPr>
          <w:p w:rsidR="00000000" w:rsidRDefault="00F07027">
            <w:pPr>
              <w:rPr>
                <w:rStyle w:val="a7"/>
                <w:rFonts w:ascii="黑体" w:eastAsia="黑体" w:hAnsi="黑体" w:cs="黑体"/>
              </w:rPr>
            </w:pPr>
            <w:r>
              <w:rPr>
                <w:rStyle w:val="a7"/>
                <w:rFonts w:ascii="黑体" w:eastAsia="黑体" w:hAnsi="黑体" w:cs="黑体" w:hint="eastAsia"/>
              </w:rPr>
              <w:t>IDCa</w:t>
            </w:r>
            <w:r>
              <w:rPr>
                <w:rStyle w:val="a7"/>
                <w:rFonts w:ascii="黑体" w:eastAsia="黑体" w:hAnsi="黑体" w:cs="黑体" w:hint="eastAsia"/>
              </w:rPr>
              <w:t>rdNumber</w:t>
            </w:r>
          </w:p>
        </w:tc>
        <w:tc>
          <w:tcPr>
            <w:tcW w:w="2154" w:type="dxa"/>
            <w:tcBorders>
              <w:top w:val="nil"/>
              <w:left w:val="nil"/>
              <w:bottom w:val="single" w:sz="4" w:space="0" w:color="000000"/>
              <w:right w:val="single" w:sz="4" w:space="0" w:color="000000"/>
            </w:tcBorders>
            <w:shd w:val="clear" w:color="000000" w:fill="FFFFFF"/>
          </w:tcPr>
          <w:p w:rsidR="00000000" w:rsidRDefault="00F07027">
            <w:pPr>
              <w:rPr>
                <w:rStyle w:val="a7"/>
                <w:rFonts w:ascii="黑体" w:eastAsia="黑体" w:hAnsi="黑体" w:cs="黑体"/>
              </w:rPr>
            </w:pPr>
            <w:r>
              <w:rPr>
                <w:rStyle w:val="a7"/>
                <w:rFonts w:ascii="黑体" w:eastAsia="黑体" w:hAnsi="黑体" w:cs="黑体" w:hint="eastAsia"/>
              </w:rPr>
              <w:t>VARCHAR(30)</w:t>
            </w:r>
          </w:p>
        </w:tc>
        <w:tc>
          <w:tcPr>
            <w:tcW w:w="859" w:type="dxa"/>
            <w:tcBorders>
              <w:top w:val="nil"/>
              <w:left w:val="nil"/>
              <w:bottom w:val="single" w:sz="4" w:space="0" w:color="000000"/>
              <w:right w:val="single" w:sz="4" w:space="0" w:color="000000"/>
            </w:tcBorders>
            <w:shd w:val="clear" w:color="000000" w:fill="FFFFFF"/>
          </w:tcPr>
          <w:p w:rsidR="00000000" w:rsidRDefault="00F07027">
            <w:pPr>
              <w:jc w:val="center"/>
              <w:rPr>
                <w:rStyle w:val="a7"/>
                <w:rFonts w:ascii="黑体" w:eastAsia="黑体" w:hAnsi="黑体" w:cs="黑体"/>
              </w:rPr>
            </w:pPr>
            <w:r>
              <w:rPr>
                <w:rStyle w:val="a7"/>
                <w:rFonts w:ascii="黑体" w:eastAsia="黑体" w:hAnsi="黑体" w:cs="黑体" w:hint="eastAsia"/>
              </w:rPr>
              <w:t>M</w:t>
            </w:r>
          </w:p>
        </w:tc>
        <w:tc>
          <w:tcPr>
            <w:tcW w:w="2336" w:type="dxa"/>
            <w:tcBorders>
              <w:top w:val="nil"/>
              <w:left w:val="nil"/>
              <w:bottom w:val="single" w:sz="4" w:space="0" w:color="000000"/>
              <w:right w:val="single" w:sz="4" w:space="0" w:color="000000"/>
            </w:tcBorders>
            <w:shd w:val="clear" w:color="000000" w:fill="FFFFFF"/>
          </w:tcPr>
          <w:p w:rsidR="00000000" w:rsidRDefault="00F07027">
            <w:pPr>
              <w:rPr>
                <w:rStyle w:val="a7"/>
                <w:rFonts w:ascii="黑体" w:eastAsia="黑体" w:hAnsi="黑体" w:cs="黑体"/>
              </w:rPr>
            </w:pPr>
          </w:p>
        </w:tc>
      </w:tr>
      <w:tr w:rsidR="00000000">
        <w:trPr>
          <w:trHeight w:val="593"/>
          <w:jc w:val="center"/>
        </w:trPr>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考勤时间</w:t>
            </w:r>
          </w:p>
        </w:tc>
        <w:tc>
          <w:tcPr>
            <w:tcW w:w="2923"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Date</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DATETIME</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jc w:val="center"/>
              <w:rPr>
                <w:rStyle w:val="a7"/>
                <w:rFonts w:ascii="黑体" w:eastAsia="黑体" w:hAnsi="黑体" w:cs="黑体"/>
              </w:rPr>
            </w:pPr>
            <w:r>
              <w:rPr>
                <w:rStyle w:val="a7"/>
                <w:rFonts w:ascii="黑体" w:eastAsia="黑体" w:hAnsi="黑体" w:cs="黑体" w:hint="eastAsia"/>
              </w:rPr>
              <w:t>M</w:t>
            </w:r>
          </w:p>
        </w:tc>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格式</w:t>
            </w:r>
            <w:r>
              <w:rPr>
                <w:rStyle w:val="a7"/>
                <w:rFonts w:ascii="黑体" w:eastAsia="黑体" w:hAnsi="黑体" w:cs="黑体" w:hint="eastAsia"/>
              </w:rPr>
              <w:t>yyyyMMddHHmmss</w:t>
            </w:r>
          </w:p>
        </w:tc>
      </w:tr>
      <w:tr w:rsidR="00000000">
        <w:trPr>
          <w:trHeight w:val="593"/>
          <w:jc w:val="center"/>
        </w:trPr>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进出方向</w:t>
            </w:r>
          </w:p>
        </w:tc>
        <w:tc>
          <w:tcPr>
            <w:tcW w:w="2923"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hyperlink r:id="rId7" w:history="1">
              <w:r>
                <w:rPr>
                  <w:rStyle w:val="a7"/>
                  <w:rFonts w:ascii="黑体" w:eastAsia="黑体" w:hAnsi="黑体" w:cs="黑体" w:hint="eastAsia"/>
                </w:rPr>
                <w:t>Direction</w:t>
              </w:r>
            </w:hyperlink>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CHAR(2)</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jc w:val="center"/>
              <w:rPr>
                <w:rStyle w:val="a7"/>
                <w:rFonts w:ascii="黑体" w:eastAsia="黑体" w:hAnsi="黑体" w:cs="黑体"/>
              </w:rPr>
            </w:pPr>
            <w:r>
              <w:rPr>
                <w:rStyle w:val="a7"/>
                <w:rFonts w:ascii="黑体" w:eastAsia="黑体" w:hAnsi="黑体" w:cs="黑体" w:hint="eastAsia"/>
              </w:rPr>
              <w:t>M</w:t>
            </w:r>
          </w:p>
        </w:tc>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参考数据字典：</w:t>
            </w:r>
            <w:hyperlink w:anchor="_工人进退场类型字典表_1" w:history="1">
              <w:r>
                <w:rPr>
                  <w:rStyle w:val="aa"/>
                  <w:rFonts w:ascii="黑体" w:eastAsia="黑体" w:hAnsi="黑体" w:cs="黑体" w:hint="eastAsia"/>
                </w:rPr>
                <w:t>工人考勤方向字典表</w:t>
              </w:r>
            </w:hyperlink>
          </w:p>
        </w:tc>
      </w:tr>
      <w:tr w:rsidR="00000000">
        <w:trPr>
          <w:trHeight w:val="593"/>
          <w:jc w:val="center"/>
        </w:trPr>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刷卡近照</w:t>
            </w:r>
          </w:p>
        </w:tc>
        <w:tc>
          <w:tcPr>
            <w:tcW w:w="2923"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ImageURL</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VARCHAR(100)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jc w:val="center"/>
              <w:rPr>
                <w:rStyle w:val="a7"/>
                <w:rFonts w:ascii="黑体" w:eastAsia="黑体" w:hAnsi="黑体" w:cs="黑体"/>
              </w:rPr>
            </w:pPr>
            <w:r>
              <w:rPr>
                <w:rStyle w:val="a7"/>
                <w:rFonts w:ascii="黑体" w:eastAsia="黑体" w:hAnsi="黑体" w:cs="黑体" w:hint="eastAsia"/>
              </w:rPr>
              <w:t>O</w:t>
            </w:r>
          </w:p>
        </w:tc>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p>
        </w:tc>
      </w:tr>
      <w:tr w:rsidR="00000000">
        <w:trPr>
          <w:trHeight w:val="593"/>
          <w:jc w:val="center"/>
        </w:trPr>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通道</w:t>
            </w:r>
          </w:p>
        </w:tc>
        <w:tc>
          <w:tcPr>
            <w:tcW w:w="2923"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Channel</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NVARCHAR(50)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jc w:val="center"/>
              <w:rPr>
                <w:rStyle w:val="a7"/>
                <w:rFonts w:ascii="黑体" w:eastAsia="黑体" w:hAnsi="黑体" w:cs="黑体"/>
              </w:rPr>
            </w:pPr>
            <w:r>
              <w:rPr>
                <w:rStyle w:val="a7"/>
                <w:rFonts w:ascii="黑体" w:eastAsia="黑体" w:hAnsi="黑体" w:cs="黑体" w:hint="eastAsia"/>
              </w:rPr>
              <w:t>O</w:t>
            </w:r>
          </w:p>
        </w:tc>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p>
        </w:tc>
      </w:tr>
      <w:tr w:rsidR="00000000">
        <w:trPr>
          <w:trHeight w:val="593"/>
          <w:jc w:val="center"/>
        </w:trPr>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通行方式</w:t>
            </w:r>
          </w:p>
        </w:tc>
        <w:tc>
          <w:tcPr>
            <w:tcW w:w="2923"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AttendType</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C</w:t>
            </w:r>
            <w:r>
              <w:rPr>
                <w:rStyle w:val="a7"/>
                <w:rFonts w:ascii="黑体" w:eastAsia="黑体" w:hAnsi="黑体" w:cs="黑体" w:hint="eastAsia"/>
              </w:rPr>
              <w:t>HAR(3)</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jc w:val="center"/>
              <w:rPr>
                <w:rStyle w:val="a7"/>
                <w:rFonts w:ascii="黑体" w:eastAsia="黑体" w:hAnsi="黑体" w:cs="黑体"/>
              </w:rPr>
            </w:pPr>
            <w:r>
              <w:rPr>
                <w:rStyle w:val="a7"/>
                <w:rFonts w:ascii="黑体" w:eastAsia="黑体" w:hAnsi="黑体" w:cs="黑体" w:hint="eastAsia"/>
              </w:rPr>
              <w:t>O</w:t>
            </w:r>
          </w:p>
        </w:tc>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参考数据字典：</w:t>
            </w:r>
            <w:hyperlink w:anchor="_工人通行方式字典表" w:history="1">
              <w:r>
                <w:rPr>
                  <w:rStyle w:val="aa"/>
                  <w:rFonts w:ascii="黑体" w:eastAsia="黑体" w:hAnsi="黑体" w:cs="黑体" w:hint="eastAsia"/>
                </w:rPr>
                <w:t>工人通行方式字典表</w:t>
              </w:r>
            </w:hyperlink>
          </w:p>
        </w:tc>
      </w:tr>
      <w:tr w:rsidR="00000000">
        <w:trPr>
          <w:trHeight w:val="593"/>
          <w:jc w:val="center"/>
        </w:trPr>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经度</w:t>
            </w:r>
          </w:p>
        </w:tc>
        <w:tc>
          <w:tcPr>
            <w:tcW w:w="2923"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Lng</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DECIMAL(18,15)</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jc w:val="center"/>
              <w:rPr>
                <w:rStyle w:val="a7"/>
                <w:rFonts w:ascii="黑体" w:eastAsia="黑体" w:hAnsi="黑体" w:cs="黑体"/>
              </w:rPr>
            </w:pPr>
            <w:r>
              <w:rPr>
                <w:rStyle w:val="a7"/>
                <w:rFonts w:ascii="黑体" w:eastAsia="黑体" w:hAnsi="黑体" w:cs="黑体" w:hint="eastAsia"/>
              </w:rPr>
              <w:t>O</w:t>
            </w:r>
          </w:p>
        </w:tc>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WGS84</w:t>
            </w:r>
            <w:r>
              <w:rPr>
                <w:rStyle w:val="a7"/>
                <w:rFonts w:ascii="黑体" w:eastAsia="黑体" w:hAnsi="黑体" w:cs="黑体" w:hint="eastAsia"/>
              </w:rPr>
              <w:t>经度</w:t>
            </w:r>
          </w:p>
        </w:tc>
      </w:tr>
      <w:tr w:rsidR="00000000">
        <w:trPr>
          <w:trHeight w:val="593"/>
          <w:jc w:val="center"/>
        </w:trPr>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纬度</w:t>
            </w:r>
          </w:p>
        </w:tc>
        <w:tc>
          <w:tcPr>
            <w:tcW w:w="2923"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Lat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DECIMAL(18,15)</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jc w:val="center"/>
              <w:rPr>
                <w:rStyle w:val="a7"/>
                <w:rFonts w:ascii="黑体" w:eastAsia="黑体" w:hAnsi="黑体" w:cs="黑体"/>
              </w:rPr>
            </w:pPr>
            <w:r>
              <w:rPr>
                <w:rStyle w:val="a7"/>
                <w:rFonts w:ascii="黑体" w:eastAsia="黑体" w:hAnsi="黑体" w:cs="黑体" w:hint="eastAsia"/>
              </w:rPr>
              <w:t>O</w:t>
            </w:r>
          </w:p>
        </w:tc>
        <w:tc>
          <w:tcPr>
            <w:tcW w:w="2336"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rPr>
                <w:rStyle w:val="a7"/>
                <w:rFonts w:ascii="黑体" w:eastAsia="黑体" w:hAnsi="黑体" w:cs="黑体"/>
              </w:rPr>
            </w:pPr>
            <w:r>
              <w:rPr>
                <w:rStyle w:val="a7"/>
                <w:rFonts w:ascii="黑体" w:eastAsia="黑体" w:hAnsi="黑体" w:cs="黑体" w:hint="eastAsia"/>
              </w:rPr>
              <w:t>WGS84</w:t>
            </w:r>
            <w:r>
              <w:rPr>
                <w:rStyle w:val="a7"/>
                <w:rFonts w:ascii="黑体" w:eastAsia="黑体" w:hAnsi="黑体" w:cs="黑体" w:hint="eastAsia"/>
              </w:rPr>
              <w:t>纬度</w:t>
            </w:r>
          </w:p>
        </w:tc>
      </w:tr>
    </w:tbl>
    <w:p w:rsidR="00000000" w:rsidRDefault="00F07027">
      <w:pPr>
        <w:pStyle w:val="3"/>
        <w:rPr>
          <w:rFonts w:ascii="黑体" w:eastAsia="黑体" w:hAnsi="黑体"/>
          <w:sz w:val="28"/>
          <w:szCs w:val="28"/>
        </w:rPr>
      </w:pPr>
      <w:bookmarkStart w:id="90" w:name="_Toc528013907"/>
      <w:r>
        <w:rPr>
          <w:rFonts w:ascii="黑体" w:eastAsia="黑体" w:hAnsi="黑体" w:hint="eastAsia"/>
          <w:sz w:val="28"/>
          <w:szCs w:val="28"/>
        </w:rPr>
        <w:t xml:space="preserve">5.2.9 </w:t>
      </w:r>
      <w:r>
        <w:rPr>
          <w:rFonts w:ascii="黑体" w:eastAsia="黑体" w:hAnsi="黑体" w:hint="eastAsia"/>
          <w:sz w:val="28"/>
          <w:szCs w:val="28"/>
        </w:rPr>
        <w:t>项目参建单位</w:t>
      </w:r>
      <w:r>
        <w:rPr>
          <w:rFonts w:ascii="黑体" w:eastAsia="黑体" w:hAnsi="黑体" w:hint="eastAsia"/>
          <w:sz w:val="28"/>
          <w:szCs w:val="28"/>
        </w:rPr>
        <w:t>-</w:t>
      </w:r>
      <w:r>
        <w:rPr>
          <w:rFonts w:ascii="黑体" w:eastAsia="黑体" w:hAnsi="黑体" w:hint="eastAsia"/>
          <w:sz w:val="28"/>
          <w:szCs w:val="28"/>
        </w:rPr>
        <w:t>班组</w:t>
      </w:r>
      <w:r>
        <w:rPr>
          <w:rFonts w:ascii="黑体" w:eastAsia="黑体" w:hAnsi="黑体" w:hint="eastAsia"/>
          <w:sz w:val="28"/>
          <w:szCs w:val="28"/>
        </w:rPr>
        <w:t>-</w:t>
      </w:r>
      <w:r>
        <w:rPr>
          <w:rFonts w:ascii="黑体" w:eastAsia="黑体" w:hAnsi="黑体" w:hint="eastAsia"/>
          <w:sz w:val="28"/>
          <w:szCs w:val="28"/>
        </w:rPr>
        <w:t>人员</w:t>
      </w:r>
      <w:r>
        <w:rPr>
          <w:rFonts w:ascii="黑体" w:eastAsia="黑体" w:hAnsi="黑体" w:hint="eastAsia"/>
          <w:sz w:val="28"/>
          <w:szCs w:val="28"/>
        </w:rPr>
        <w:t>-</w:t>
      </w:r>
      <w:r>
        <w:rPr>
          <w:rFonts w:ascii="黑体" w:eastAsia="黑体" w:hAnsi="黑体" w:hint="eastAsia"/>
          <w:sz w:val="28"/>
          <w:szCs w:val="28"/>
        </w:rPr>
        <w:t>工资单数据表（对象名：</w:t>
      </w:r>
      <w:r>
        <w:rPr>
          <w:rFonts w:ascii="黑体" w:eastAsia="黑体" w:hAnsi="黑体" w:hint="eastAsia"/>
          <w:sz w:val="28"/>
          <w:szCs w:val="28"/>
        </w:rPr>
        <w:t>PayRoll</w:t>
      </w:r>
      <w:r>
        <w:rPr>
          <w:rFonts w:ascii="黑体" w:eastAsia="黑体" w:hAnsi="黑体" w:hint="eastAsia"/>
          <w:sz w:val="28"/>
          <w:szCs w:val="28"/>
        </w:rPr>
        <w:t>）</w:t>
      </w:r>
      <w:bookmarkEnd w:id="90"/>
    </w:p>
    <w:tbl>
      <w:tblPr>
        <w:tblW w:w="0" w:type="auto"/>
        <w:jc w:val="center"/>
        <w:tblInd w:w="0" w:type="dxa"/>
        <w:tblLayout w:type="fixed"/>
        <w:tblLook w:val="0000" w:firstRow="0" w:lastRow="0" w:firstColumn="0" w:lastColumn="0" w:noHBand="0" w:noVBand="0"/>
      </w:tblPr>
      <w:tblGrid>
        <w:gridCol w:w="1963"/>
        <w:gridCol w:w="3007"/>
        <w:gridCol w:w="2170"/>
        <w:gridCol w:w="850"/>
        <w:gridCol w:w="2322"/>
      </w:tblGrid>
      <w:tr w:rsidR="00000000">
        <w:trPr>
          <w:trHeight w:val="539"/>
          <w:tblHeader/>
          <w:jc w:val="center"/>
        </w:trPr>
        <w:tc>
          <w:tcPr>
            <w:tcW w:w="1963"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3007" w:type="dxa"/>
            <w:tcBorders>
              <w:top w:val="single" w:sz="4" w:space="0" w:color="auto"/>
              <w:left w:val="nil"/>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170" w:type="dxa"/>
            <w:tcBorders>
              <w:top w:val="single" w:sz="4" w:space="0" w:color="auto"/>
              <w:left w:val="nil"/>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50" w:type="dxa"/>
            <w:tcBorders>
              <w:top w:val="single" w:sz="4" w:space="0" w:color="auto"/>
              <w:left w:val="nil"/>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22" w:type="dxa"/>
            <w:tcBorders>
              <w:top w:val="single" w:sz="4" w:space="0" w:color="auto"/>
              <w:left w:val="nil"/>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40"/>
          <w:jc w:val="center"/>
        </w:trPr>
        <w:tc>
          <w:tcPr>
            <w:tcW w:w="1963" w:type="dxa"/>
            <w:tcBorders>
              <w:top w:val="nil"/>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工资单编号</w:t>
            </w:r>
          </w:p>
        </w:tc>
        <w:tc>
          <w:tcPr>
            <w:tcW w:w="3007" w:type="dxa"/>
            <w:tcBorders>
              <w:top w:val="nil"/>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SysNo</w:t>
            </w:r>
          </w:p>
        </w:tc>
        <w:tc>
          <w:tcPr>
            <w:tcW w:w="2170" w:type="dxa"/>
            <w:tcBorders>
              <w:top w:val="nil"/>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INT</w:t>
            </w:r>
          </w:p>
        </w:tc>
        <w:tc>
          <w:tcPr>
            <w:tcW w:w="850" w:type="dxa"/>
            <w:tcBorders>
              <w:top w:val="nil"/>
              <w:left w:val="nil"/>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rPr>
            </w:pPr>
            <w:r>
              <w:rPr>
                <w:rFonts w:ascii="黑体" w:eastAsia="黑体" w:hAnsi="黑体" w:cs="黑体" w:hint="eastAsia"/>
              </w:rPr>
              <w:t>O</w:t>
            </w:r>
          </w:p>
        </w:tc>
        <w:tc>
          <w:tcPr>
            <w:tcW w:w="2322" w:type="dxa"/>
            <w:tcBorders>
              <w:top w:val="nil"/>
              <w:left w:val="nil"/>
              <w:bottom w:val="single" w:sz="4" w:space="0" w:color="auto"/>
              <w:right w:val="single" w:sz="4" w:space="0" w:color="auto"/>
            </w:tcBorders>
            <w:shd w:val="clear" w:color="000000" w:fill="FFFFFF"/>
          </w:tcPr>
          <w:p w:rsidR="00000000" w:rsidRDefault="00F07027">
            <w:pPr>
              <w:widowControl w:val="0"/>
              <w:autoSpaceDE w:val="0"/>
              <w:autoSpaceDN w:val="0"/>
              <w:adjustRightInd w:val="0"/>
              <w:rPr>
                <w:rFonts w:ascii="黑体" w:eastAsia="黑体" w:hAnsi="黑体" w:cs="黑体"/>
              </w:rPr>
            </w:pPr>
            <w:r>
              <w:rPr>
                <w:rFonts w:ascii="黑体" w:eastAsia="黑体" w:hAnsi="黑体" w:cs="黑体" w:hint="eastAsia"/>
              </w:rPr>
              <w:t>自增业务编号</w:t>
            </w:r>
          </w:p>
        </w:tc>
      </w:tr>
      <w:tr w:rsidR="00000000">
        <w:trPr>
          <w:trHeight w:val="540"/>
          <w:jc w:val="center"/>
        </w:trPr>
        <w:tc>
          <w:tcPr>
            <w:tcW w:w="1963" w:type="dxa"/>
            <w:tcBorders>
              <w:top w:val="nil"/>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工资单编码</w:t>
            </w:r>
          </w:p>
        </w:tc>
        <w:tc>
          <w:tcPr>
            <w:tcW w:w="3007" w:type="dxa"/>
            <w:tcBorders>
              <w:top w:val="nil"/>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PayRollCode</w:t>
            </w:r>
          </w:p>
        </w:tc>
        <w:tc>
          <w:tcPr>
            <w:tcW w:w="2170" w:type="dxa"/>
            <w:tcBorders>
              <w:top w:val="nil"/>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CHAR(22)</w:t>
            </w:r>
          </w:p>
        </w:tc>
        <w:tc>
          <w:tcPr>
            <w:tcW w:w="850" w:type="dxa"/>
            <w:tcBorders>
              <w:top w:val="nil"/>
              <w:left w:val="nil"/>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rPr>
            </w:pPr>
            <w:r>
              <w:rPr>
                <w:rFonts w:ascii="黑体" w:eastAsia="黑体" w:hAnsi="黑体" w:cs="黑体" w:hint="eastAsia"/>
              </w:rPr>
              <w:t>O</w:t>
            </w:r>
          </w:p>
        </w:tc>
        <w:tc>
          <w:tcPr>
            <w:tcW w:w="2322" w:type="dxa"/>
            <w:tcBorders>
              <w:top w:val="nil"/>
              <w:left w:val="nil"/>
              <w:bottom w:val="single" w:sz="4" w:space="0" w:color="auto"/>
              <w:right w:val="single" w:sz="4" w:space="0" w:color="auto"/>
            </w:tcBorders>
            <w:shd w:val="clear" w:color="000000" w:fill="FFFFFF"/>
          </w:tcPr>
          <w:p w:rsidR="00000000" w:rsidRDefault="00F07027">
            <w:pPr>
              <w:widowControl w:val="0"/>
              <w:autoSpaceDE w:val="0"/>
              <w:autoSpaceDN w:val="0"/>
              <w:adjustRightInd w:val="0"/>
              <w:rPr>
                <w:rFonts w:ascii="黑体" w:eastAsia="黑体" w:hAnsi="黑体" w:cs="黑体"/>
              </w:rPr>
            </w:pPr>
            <w:r>
              <w:rPr>
                <w:rFonts w:ascii="黑体" w:eastAsia="黑体" w:hAnsi="黑体" w:cs="黑体" w:hint="eastAsia"/>
              </w:rPr>
              <w:t>参考编码规则：</w:t>
            </w:r>
            <w:hyperlink w:anchor="_4.3工资单编码" w:history="1">
              <w:r>
                <w:rPr>
                  <w:rStyle w:val="aa"/>
                  <w:rFonts w:ascii="黑体" w:eastAsia="黑体" w:hAnsi="黑体" w:cs="黑体" w:hint="eastAsia"/>
                </w:rPr>
                <w:t>工资单编码</w:t>
              </w:r>
            </w:hyperlink>
            <w:r>
              <w:rPr>
                <w:rFonts w:ascii="黑体" w:eastAsia="黑体" w:hAnsi="黑体" w:cs="黑体" w:hint="eastAsia"/>
              </w:rPr>
              <w:t xml:space="preserve"> </w:t>
            </w:r>
          </w:p>
        </w:tc>
      </w:tr>
      <w:tr w:rsidR="00000000">
        <w:trPr>
          <w:trHeight w:val="540"/>
          <w:jc w:val="center"/>
        </w:trPr>
        <w:tc>
          <w:tcPr>
            <w:tcW w:w="1963" w:type="dxa"/>
            <w:tcBorders>
              <w:top w:val="nil"/>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项目编码</w:t>
            </w:r>
          </w:p>
        </w:tc>
        <w:tc>
          <w:tcPr>
            <w:tcW w:w="3007" w:type="dxa"/>
            <w:tcBorders>
              <w:top w:val="nil"/>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ProjectCode</w:t>
            </w:r>
          </w:p>
        </w:tc>
        <w:tc>
          <w:tcPr>
            <w:tcW w:w="2170" w:type="dxa"/>
            <w:tcBorders>
              <w:top w:val="nil"/>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VARCHAR(20)</w:t>
            </w:r>
          </w:p>
        </w:tc>
        <w:tc>
          <w:tcPr>
            <w:tcW w:w="850" w:type="dxa"/>
            <w:tcBorders>
              <w:top w:val="nil"/>
              <w:left w:val="nil"/>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22" w:type="dxa"/>
            <w:tcBorders>
              <w:top w:val="nil"/>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p>
        </w:tc>
      </w:tr>
      <w:tr w:rsidR="00000000">
        <w:trPr>
          <w:trHeight w:val="540"/>
          <w:jc w:val="center"/>
        </w:trPr>
        <w:tc>
          <w:tcPr>
            <w:tcW w:w="1963" w:type="dxa"/>
            <w:tcBorders>
              <w:top w:val="nil"/>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所属企业统一社会信用代码</w:t>
            </w:r>
          </w:p>
        </w:tc>
        <w:tc>
          <w:tcPr>
            <w:tcW w:w="3007" w:type="dxa"/>
            <w:tcBorders>
              <w:top w:val="nil"/>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CorpCode</w:t>
            </w:r>
          </w:p>
        </w:tc>
        <w:tc>
          <w:tcPr>
            <w:tcW w:w="2170" w:type="dxa"/>
            <w:tcBorders>
              <w:top w:val="nil"/>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VARCHAR(18)</w:t>
            </w:r>
          </w:p>
        </w:tc>
        <w:tc>
          <w:tcPr>
            <w:tcW w:w="850" w:type="dxa"/>
            <w:tcBorders>
              <w:top w:val="nil"/>
              <w:left w:val="nil"/>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22" w:type="dxa"/>
            <w:tcBorders>
              <w:top w:val="nil"/>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如果无统一社会信用代码，则填写组织机构代码</w:t>
            </w:r>
          </w:p>
        </w:tc>
      </w:tr>
      <w:tr w:rsidR="00000000">
        <w:trPr>
          <w:trHeight w:val="540"/>
          <w:jc w:val="center"/>
        </w:trPr>
        <w:tc>
          <w:tcPr>
            <w:tcW w:w="1963" w:type="dxa"/>
            <w:tcBorders>
              <w:top w:val="nil"/>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所属企业名称</w:t>
            </w:r>
          </w:p>
        </w:tc>
        <w:tc>
          <w:tcPr>
            <w:tcW w:w="3007" w:type="dxa"/>
            <w:tcBorders>
              <w:top w:val="nil"/>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CorpName</w:t>
            </w:r>
          </w:p>
        </w:tc>
        <w:tc>
          <w:tcPr>
            <w:tcW w:w="2170" w:type="dxa"/>
            <w:tcBorders>
              <w:top w:val="nil"/>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NVARCHAR(200)</w:t>
            </w:r>
          </w:p>
        </w:tc>
        <w:tc>
          <w:tcPr>
            <w:tcW w:w="850" w:type="dxa"/>
            <w:tcBorders>
              <w:top w:val="nil"/>
              <w:left w:val="nil"/>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22" w:type="dxa"/>
            <w:tcBorders>
              <w:top w:val="nil"/>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p>
        </w:tc>
      </w:tr>
      <w:tr w:rsidR="00000000">
        <w:trPr>
          <w:trHeight w:val="540"/>
          <w:jc w:val="center"/>
        </w:trPr>
        <w:tc>
          <w:tcPr>
            <w:tcW w:w="1963" w:type="dxa"/>
            <w:tcBorders>
              <w:top w:val="nil"/>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班组编号</w:t>
            </w:r>
          </w:p>
        </w:tc>
        <w:tc>
          <w:tcPr>
            <w:tcW w:w="3007" w:type="dxa"/>
            <w:tcBorders>
              <w:top w:val="nil"/>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color w:val="000000"/>
              </w:rPr>
              <w:t>TeamSysNo</w:t>
            </w:r>
          </w:p>
        </w:tc>
        <w:tc>
          <w:tcPr>
            <w:tcW w:w="2170" w:type="dxa"/>
            <w:tcBorders>
              <w:top w:val="nil"/>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INT</w:t>
            </w:r>
          </w:p>
        </w:tc>
        <w:tc>
          <w:tcPr>
            <w:tcW w:w="850" w:type="dxa"/>
            <w:tcBorders>
              <w:top w:val="nil"/>
              <w:left w:val="nil"/>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22" w:type="dxa"/>
            <w:tcBorders>
              <w:top w:val="nil"/>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p>
        </w:tc>
      </w:tr>
      <w:tr w:rsidR="00000000">
        <w:trPr>
          <w:trHeight w:val="540"/>
          <w:jc w:val="center"/>
        </w:trPr>
        <w:tc>
          <w:tcPr>
            <w:tcW w:w="1963"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发放工资的年月</w:t>
            </w:r>
          </w:p>
        </w:tc>
        <w:tc>
          <w:tcPr>
            <w:tcW w:w="3007" w:type="dxa"/>
            <w:tcBorders>
              <w:top w:val="single" w:sz="4" w:space="0" w:color="auto"/>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PayMonth</w:t>
            </w:r>
          </w:p>
        </w:tc>
        <w:tc>
          <w:tcPr>
            <w:tcW w:w="2170" w:type="dxa"/>
            <w:tcBorders>
              <w:top w:val="single" w:sz="4" w:space="0" w:color="auto"/>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DATETIME</w:t>
            </w:r>
          </w:p>
        </w:tc>
        <w:tc>
          <w:tcPr>
            <w:tcW w:w="850" w:type="dxa"/>
            <w:tcBorders>
              <w:top w:val="single" w:sz="4" w:space="0" w:color="auto"/>
              <w:left w:val="nil"/>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22" w:type="dxa"/>
            <w:tcBorders>
              <w:top w:val="single" w:sz="4" w:space="0" w:color="auto"/>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格式：</w:t>
            </w:r>
            <w:r>
              <w:rPr>
                <w:rFonts w:ascii="黑体" w:eastAsia="黑体" w:hAnsi="黑体" w:cs="黑体" w:hint="eastAsia"/>
              </w:rPr>
              <w:t>yyyy-MM</w:t>
            </w:r>
          </w:p>
        </w:tc>
      </w:tr>
      <w:tr w:rsidR="00000000">
        <w:trPr>
          <w:trHeight w:val="540"/>
          <w:jc w:val="center"/>
        </w:trPr>
        <w:tc>
          <w:tcPr>
            <w:tcW w:w="1963"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附件</w:t>
            </w:r>
          </w:p>
        </w:tc>
        <w:tc>
          <w:tcPr>
            <w:tcW w:w="3007" w:type="dxa"/>
            <w:tcBorders>
              <w:top w:val="single" w:sz="4" w:space="0" w:color="auto"/>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p>
        </w:tc>
        <w:tc>
          <w:tcPr>
            <w:tcW w:w="2170" w:type="dxa"/>
            <w:tcBorders>
              <w:top w:val="single" w:sz="4" w:space="0" w:color="auto"/>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p>
        </w:tc>
        <w:tc>
          <w:tcPr>
            <w:tcW w:w="850" w:type="dxa"/>
            <w:tcBorders>
              <w:top w:val="single" w:sz="4" w:space="0" w:color="auto"/>
              <w:left w:val="nil"/>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rPr>
            </w:pPr>
            <w:r>
              <w:rPr>
                <w:rFonts w:ascii="黑体" w:eastAsia="黑体" w:hAnsi="黑体" w:cs="黑体" w:hint="eastAsia"/>
              </w:rPr>
              <w:t>O</w:t>
            </w:r>
          </w:p>
        </w:tc>
        <w:tc>
          <w:tcPr>
            <w:tcW w:w="2322" w:type="dxa"/>
            <w:tcBorders>
              <w:top w:val="single" w:sz="4" w:space="0" w:color="auto"/>
              <w:left w:val="nil"/>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rPr>
            </w:pPr>
            <w:r>
              <w:rPr>
                <w:rFonts w:ascii="黑体" w:eastAsia="黑体" w:hAnsi="黑体" w:cs="黑体" w:hint="eastAsia"/>
              </w:rPr>
              <w:t>参考</w:t>
            </w:r>
            <w:hyperlink w:anchor="_附件数据表（对象名：AttachmentInfo）" w:history="1">
              <w:r>
                <w:rPr>
                  <w:rStyle w:val="aa"/>
                  <w:rFonts w:ascii="黑体" w:eastAsia="黑体" w:hAnsi="黑体" w:cs="黑体" w:hint="eastAsia"/>
                </w:rPr>
                <w:t>附件表</w:t>
              </w:r>
            </w:hyperlink>
          </w:p>
        </w:tc>
      </w:tr>
    </w:tbl>
    <w:p w:rsidR="00000000" w:rsidRDefault="00F07027">
      <w:pPr>
        <w:pStyle w:val="3"/>
        <w:rPr>
          <w:rFonts w:ascii="黑体" w:eastAsia="黑体" w:hAnsi="黑体"/>
          <w:sz w:val="28"/>
          <w:szCs w:val="28"/>
        </w:rPr>
      </w:pPr>
      <w:bookmarkStart w:id="91" w:name="_Toc528013908"/>
      <w:r>
        <w:rPr>
          <w:rFonts w:ascii="黑体" w:eastAsia="黑体" w:hAnsi="黑体" w:hint="eastAsia"/>
          <w:sz w:val="28"/>
          <w:szCs w:val="28"/>
        </w:rPr>
        <w:t xml:space="preserve">5.2.10 </w:t>
      </w:r>
      <w:r>
        <w:rPr>
          <w:rFonts w:ascii="黑体" w:eastAsia="黑体" w:hAnsi="黑体" w:hint="eastAsia"/>
          <w:sz w:val="28"/>
          <w:szCs w:val="28"/>
        </w:rPr>
        <w:t>项目参建单位</w:t>
      </w:r>
      <w:r>
        <w:rPr>
          <w:rFonts w:ascii="黑体" w:eastAsia="黑体" w:hAnsi="黑体" w:hint="eastAsia"/>
          <w:sz w:val="28"/>
          <w:szCs w:val="28"/>
        </w:rPr>
        <w:t>-</w:t>
      </w:r>
      <w:r>
        <w:rPr>
          <w:rFonts w:ascii="黑体" w:eastAsia="黑体" w:hAnsi="黑体" w:hint="eastAsia"/>
          <w:sz w:val="28"/>
          <w:szCs w:val="28"/>
        </w:rPr>
        <w:t>班组</w:t>
      </w:r>
      <w:r>
        <w:rPr>
          <w:rFonts w:ascii="黑体" w:eastAsia="黑体" w:hAnsi="黑体" w:hint="eastAsia"/>
          <w:sz w:val="28"/>
          <w:szCs w:val="28"/>
        </w:rPr>
        <w:t>-</w:t>
      </w:r>
      <w:r>
        <w:rPr>
          <w:rFonts w:ascii="黑体" w:eastAsia="黑体" w:hAnsi="黑体" w:hint="eastAsia"/>
          <w:sz w:val="28"/>
          <w:szCs w:val="28"/>
        </w:rPr>
        <w:t>人员</w:t>
      </w:r>
      <w:r>
        <w:rPr>
          <w:rFonts w:ascii="黑体" w:eastAsia="黑体" w:hAnsi="黑体" w:hint="eastAsia"/>
          <w:sz w:val="28"/>
          <w:szCs w:val="28"/>
        </w:rPr>
        <w:t>-</w:t>
      </w:r>
      <w:r>
        <w:rPr>
          <w:rFonts w:ascii="黑体" w:eastAsia="黑体" w:hAnsi="黑体" w:hint="eastAsia"/>
          <w:sz w:val="28"/>
          <w:szCs w:val="28"/>
        </w:rPr>
        <w:t>工资单明细数据表（对象名：</w:t>
      </w:r>
      <w:r>
        <w:rPr>
          <w:rFonts w:ascii="黑体" w:eastAsia="黑体" w:hAnsi="黑体" w:hint="eastAsia"/>
          <w:sz w:val="28"/>
          <w:szCs w:val="28"/>
        </w:rPr>
        <w:t>PayRollDetail</w:t>
      </w:r>
      <w:r>
        <w:rPr>
          <w:rFonts w:ascii="黑体" w:eastAsia="黑体" w:hAnsi="黑体" w:hint="eastAsia"/>
          <w:sz w:val="28"/>
          <w:szCs w:val="28"/>
        </w:rPr>
        <w:t>）</w:t>
      </w:r>
      <w:bookmarkEnd w:id="91"/>
    </w:p>
    <w:tbl>
      <w:tblPr>
        <w:tblW w:w="0" w:type="auto"/>
        <w:jc w:val="center"/>
        <w:tblInd w:w="0" w:type="dxa"/>
        <w:tblLayout w:type="fixed"/>
        <w:tblLook w:val="0000" w:firstRow="0" w:lastRow="0" w:firstColumn="0" w:lastColumn="0" w:noHBand="0" w:noVBand="0"/>
      </w:tblPr>
      <w:tblGrid>
        <w:gridCol w:w="2064"/>
        <w:gridCol w:w="2910"/>
        <w:gridCol w:w="2180"/>
        <w:gridCol w:w="820"/>
        <w:gridCol w:w="2359"/>
      </w:tblGrid>
      <w:tr w:rsidR="00000000">
        <w:trPr>
          <w:trHeight w:val="539"/>
          <w:tblHeader/>
          <w:jc w:val="center"/>
        </w:trPr>
        <w:tc>
          <w:tcPr>
            <w:tcW w:w="2064" w:type="dxa"/>
            <w:tcBorders>
              <w:top w:val="single" w:sz="4" w:space="0" w:color="000000"/>
              <w:left w:val="single" w:sz="4" w:space="0" w:color="000000"/>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910"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180"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20"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59"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39"/>
          <w:jc w:val="center"/>
        </w:trPr>
        <w:tc>
          <w:tcPr>
            <w:tcW w:w="2064"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工资单编码</w:t>
            </w:r>
          </w:p>
        </w:tc>
        <w:tc>
          <w:tcPr>
            <w:tcW w:w="2910"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PayRollCode</w:t>
            </w:r>
          </w:p>
        </w:tc>
        <w:tc>
          <w:tcPr>
            <w:tcW w:w="2180"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CHAR(22)</w:t>
            </w:r>
          </w:p>
        </w:tc>
        <w:tc>
          <w:tcPr>
            <w:tcW w:w="820"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59"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关联工资单表中的工资单编码</w:t>
            </w:r>
          </w:p>
        </w:tc>
      </w:tr>
      <w:tr w:rsidR="00000000">
        <w:trPr>
          <w:trHeight w:val="539"/>
          <w:jc w:val="center"/>
        </w:trPr>
        <w:tc>
          <w:tcPr>
            <w:tcW w:w="2064"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285" w:lineRule="atLeast"/>
              <w:jc w:val="both"/>
              <w:rPr>
                <w:rFonts w:ascii="黑体" w:eastAsia="黑体" w:hAnsi="黑体" w:cs="黑体"/>
              </w:rPr>
            </w:pPr>
            <w:r>
              <w:rPr>
                <w:rStyle w:val="a7"/>
                <w:rFonts w:ascii="黑体" w:eastAsia="黑体" w:hAnsi="黑体" w:cs="黑体" w:hint="eastAsia"/>
                <w:lang w:val="zh-TW" w:eastAsia="zh-TW"/>
              </w:rPr>
              <w:t>工人姓名</w:t>
            </w:r>
          </w:p>
        </w:tc>
        <w:tc>
          <w:tcPr>
            <w:tcW w:w="2910" w:type="dxa"/>
            <w:tcBorders>
              <w:top w:val="nil"/>
              <w:left w:val="nil"/>
              <w:bottom w:val="single" w:sz="4" w:space="0" w:color="000000"/>
              <w:right w:val="single" w:sz="4" w:space="0" w:color="000000"/>
            </w:tcBorders>
            <w:shd w:val="clear" w:color="000000" w:fill="FFFFFF"/>
            <w:vAlign w:val="center"/>
          </w:tcPr>
          <w:p w:rsidR="00000000" w:rsidRDefault="00F07027">
            <w:pPr>
              <w:widowControl w:val="0"/>
              <w:jc w:val="both"/>
              <w:rPr>
                <w:rFonts w:ascii="黑体" w:eastAsia="黑体" w:hAnsi="黑体" w:cs="黑体"/>
              </w:rPr>
            </w:pPr>
            <w:r>
              <w:rPr>
                <w:rStyle w:val="a7"/>
                <w:rFonts w:ascii="黑体" w:eastAsia="黑体" w:hAnsi="黑体" w:cs="黑体" w:hint="eastAsia"/>
              </w:rPr>
              <w:t>WorkerName</w:t>
            </w:r>
          </w:p>
        </w:tc>
        <w:tc>
          <w:tcPr>
            <w:tcW w:w="2180" w:type="dxa"/>
            <w:tcBorders>
              <w:top w:val="nil"/>
              <w:left w:val="nil"/>
              <w:bottom w:val="single" w:sz="4" w:space="0" w:color="000000"/>
              <w:right w:val="single" w:sz="4" w:space="0" w:color="000000"/>
            </w:tcBorders>
            <w:shd w:val="clear" w:color="000000" w:fill="FFFFFF"/>
            <w:vAlign w:val="center"/>
          </w:tcPr>
          <w:p w:rsidR="00000000" w:rsidRDefault="00F07027">
            <w:pPr>
              <w:widowControl w:val="0"/>
              <w:jc w:val="both"/>
              <w:rPr>
                <w:rFonts w:ascii="黑体" w:eastAsia="黑体" w:hAnsi="黑体" w:cs="黑体"/>
              </w:rPr>
            </w:pPr>
            <w:r>
              <w:rPr>
                <w:rFonts w:ascii="黑体" w:eastAsia="黑体" w:hAnsi="黑体" w:cs="黑体" w:hint="eastAsia"/>
              </w:rPr>
              <w:t>NVARCHAR(50)</w:t>
            </w:r>
          </w:p>
        </w:tc>
        <w:tc>
          <w:tcPr>
            <w:tcW w:w="820" w:type="dxa"/>
            <w:tcBorders>
              <w:top w:val="nil"/>
              <w:left w:val="nil"/>
              <w:bottom w:val="single" w:sz="4" w:space="0" w:color="000000"/>
              <w:right w:val="single" w:sz="4" w:space="0" w:color="000000"/>
            </w:tcBorders>
            <w:shd w:val="clear" w:color="000000" w:fill="FFFFFF"/>
            <w:vAlign w:val="center"/>
          </w:tcPr>
          <w:p w:rsidR="00000000" w:rsidRDefault="00F07027">
            <w:pPr>
              <w:spacing w:line="285" w:lineRule="atLeast"/>
              <w:jc w:val="center"/>
              <w:rPr>
                <w:rFonts w:ascii="黑体" w:eastAsia="黑体" w:hAnsi="黑体" w:cs="黑体"/>
              </w:rPr>
            </w:pPr>
            <w:r>
              <w:rPr>
                <w:rFonts w:ascii="黑体" w:eastAsia="黑体" w:hAnsi="黑体" w:cs="黑体" w:hint="eastAsia"/>
              </w:rPr>
              <w:t>M</w:t>
            </w:r>
          </w:p>
        </w:tc>
        <w:tc>
          <w:tcPr>
            <w:tcW w:w="2359"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p>
        </w:tc>
      </w:tr>
      <w:tr w:rsidR="00000000">
        <w:trPr>
          <w:trHeight w:val="539"/>
          <w:jc w:val="center"/>
        </w:trPr>
        <w:tc>
          <w:tcPr>
            <w:tcW w:w="20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证件类型</w:t>
            </w:r>
          </w:p>
        </w:tc>
        <w:tc>
          <w:tcPr>
            <w:tcW w:w="2910" w:type="dxa"/>
            <w:tcBorders>
              <w:top w:val="single" w:sz="4" w:space="0" w:color="000000"/>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IDCardType</w:t>
            </w:r>
          </w:p>
        </w:tc>
        <w:tc>
          <w:tcPr>
            <w:tcW w:w="2180" w:type="dxa"/>
            <w:tcBorders>
              <w:top w:val="single" w:sz="4" w:space="0" w:color="000000"/>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color w:val="000000"/>
              </w:rPr>
              <w:t>CHAR(2)</w:t>
            </w:r>
          </w:p>
        </w:tc>
        <w:tc>
          <w:tcPr>
            <w:tcW w:w="820" w:type="dxa"/>
            <w:tcBorders>
              <w:top w:val="single" w:sz="4" w:space="0" w:color="000000"/>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59" w:type="dxa"/>
            <w:tcBorders>
              <w:top w:val="single" w:sz="4" w:space="0" w:color="000000"/>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FF0000"/>
              </w:rPr>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trHeight w:val="539"/>
          <w:jc w:val="center"/>
        </w:trPr>
        <w:tc>
          <w:tcPr>
            <w:tcW w:w="2064"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证件号码</w:t>
            </w:r>
          </w:p>
        </w:tc>
        <w:tc>
          <w:tcPr>
            <w:tcW w:w="2910"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ID</w:t>
            </w:r>
            <w:r>
              <w:rPr>
                <w:rFonts w:ascii="黑体" w:eastAsia="黑体" w:hAnsi="黑体" w:cs="黑体" w:hint="eastAsia"/>
              </w:rPr>
              <w:t>CardNumber</w:t>
            </w:r>
          </w:p>
        </w:tc>
        <w:tc>
          <w:tcPr>
            <w:tcW w:w="2180"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VARCHAR(30)</w:t>
            </w:r>
          </w:p>
        </w:tc>
        <w:tc>
          <w:tcPr>
            <w:tcW w:w="820"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59"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p>
        </w:tc>
      </w:tr>
      <w:tr w:rsidR="00000000">
        <w:trPr>
          <w:trHeight w:val="539"/>
          <w:jc w:val="center"/>
        </w:trPr>
        <w:tc>
          <w:tcPr>
            <w:tcW w:w="2064"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出勤天数</w:t>
            </w:r>
          </w:p>
        </w:tc>
        <w:tc>
          <w:tcPr>
            <w:tcW w:w="2910"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Days</w:t>
            </w:r>
          </w:p>
        </w:tc>
        <w:tc>
          <w:tcPr>
            <w:tcW w:w="2180"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INT</w:t>
            </w:r>
          </w:p>
        </w:tc>
        <w:tc>
          <w:tcPr>
            <w:tcW w:w="820"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rPr>
            </w:pPr>
            <w:r>
              <w:rPr>
                <w:rFonts w:ascii="黑体" w:eastAsia="黑体" w:hAnsi="黑体" w:cs="黑体" w:hint="eastAsia"/>
              </w:rPr>
              <w:t>O</w:t>
            </w:r>
          </w:p>
        </w:tc>
        <w:tc>
          <w:tcPr>
            <w:tcW w:w="2359"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p>
        </w:tc>
      </w:tr>
      <w:tr w:rsidR="00000000">
        <w:trPr>
          <w:trHeight w:val="539"/>
          <w:jc w:val="center"/>
        </w:trPr>
        <w:tc>
          <w:tcPr>
            <w:tcW w:w="2064"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总工时</w:t>
            </w:r>
          </w:p>
        </w:tc>
        <w:tc>
          <w:tcPr>
            <w:tcW w:w="2910"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WorkHours</w:t>
            </w:r>
          </w:p>
        </w:tc>
        <w:tc>
          <w:tcPr>
            <w:tcW w:w="2180"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DECIMAL(5,2)</w:t>
            </w:r>
          </w:p>
        </w:tc>
        <w:tc>
          <w:tcPr>
            <w:tcW w:w="820"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rPr>
            </w:pPr>
            <w:r>
              <w:rPr>
                <w:rFonts w:ascii="黑体" w:eastAsia="黑体" w:hAnsi="黑体" w:cs="黑体" w:hint="eastAsia"/>
              </w:rPr>
              <w:t>O</w:t>
            </w:r>
          </w:p>
        </w:tc>
        <w:tc>
          <w:tcPr>
            <w:tcW w:w="2359"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单位：小时</w:t>
            </w:r>
          </w:p>
        </w:tc>
      </w:tr>
      <w:tr w:rsidR="00000000">
        <w:trPr>
          <w:trHeight w:val="539"/>
          <w:jc w:val="center"/>
        </w:trPr>
        <w:tc>
          <w:tcPr>
            <w:tcW w:w="2064"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工人工资卡号</w:t>
            </w:r>
          </w:p>
        </w:tc>
        <w:tc>
          <w:tcPr>
            <w:tcW w:w="2910"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PayRollBankCardNumber</w:t>
            </w:r>
          </w:p>
        </w:tc>
        <w:tc>
          <w:tcPr>
            <w:tcW w:w="2180"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VARCHAR(30)</w:t>
            </w:r>
          </w:p>
        </w:tc>
        <w:tc>
          <w:tcPr>
            <w:tcW w:w="820"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59"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p>
        </w:tc>
      </w:tr>
      <w:tr w:rsidR="00000000">
        <w:trPr>
          <w:trHeight w:val="539"/>
          <w:jc w:val="center"/>
        </w:trPr>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工人工资卡银行代码</w:t>
            </w:r>
          </w:p>
        </w:tc>
        <w:tc>
          <w:tcPr>
            <w:tcW w:w="291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PayRollBankCode</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VARCHAR(4)</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59"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p>
        </w:tc>
      </w:tr>
      <w:tr w:rsidR="00000000">
        <w:trPr>
          <w:trHeight w:val="539"/>
          <w:jc w:val="center"/>
        </w:trPr>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工人工资卡开户行名称</w:t>
            </w:r>
          </w:p>
        </w:tc>
        <w:tc>
          <w:tcPr>
            <w:tcW w:w="291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Style w:val="a7"/>
                <w:rFonts w:ascii="黑体" w:eastAsia="黑体" w:hAnsi="黑体" w:cs="黑体" w:hint="eastAsia"/>
                <w:u w:color="FF0000"/>
              </w:rPr>
              <w:t>PayRollBankName</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NVARCHAR(50)</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59"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p>
        </w:tc>
      </w:tr>
      <w:tr w:rsidR="00000000">
        <w:trPr>
          <w:trHeight w:val="539"/>
          <w:jc w:val="center"/>
        </w:trPr>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工资代发银行卡号</w:t>
            </w:r>
          </w:p>
        </w:tc>
        <w:tc>
          <w:tcPr>
            <w:tcW w:w="291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PayBankCardNumber</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VARCHAR(30)</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59"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p>
        </w:tc>
      </w:tr>
      <w:tr w:rsidR="00000000">
        <w:trPr>
          <w:trHeight w:val="539"/>
          <w:jc w:val="center"/>
        </w:trPr>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工资</w:t>
            </w:r>
            <w:r>
              <w:rPr>
                <w:rFonts w:ascii="黑体" w:eastAsia="黑体" w:hAnsi="黑体" w:cs="黑体" w:hint="eastAsia"/>
              </w:rPr>
              <w:t>代发银行代码</w:t>
            </w:r>
          </w:p>
        </w:tc>
        <w:tc>
          <w:tcPr>
            <w:tcW w:w="291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PayBankCode</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VARCHAR(4)</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59"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p>
        </w:tc>
      </w:tr>
      <w:tr w:rsidR="00000000">
        <w:trPr>
          <w:trHeight w:val="539"/>
          <w:jc w:val="center"/>
        </w:trPr>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工资代发开户行名称</w:t>
            </w:r>
          </w:p>
        </w:tc>
        <w:tc>
          <w:tcPr>
            <w:tcW w:w="291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Style w:val="a7"/>
                <w:rFonts w:ascii="黑体" w:eastAsia="黑体" w:hAnsi="黑体" w:cs="黑体" w:hint="eastAsia"/>
                <w:u w:color="FF0000"/>
              </w:rPr>
              <w:t>PayBankName</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NVARCHAR(50)</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59"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p>
        </w:tc>
      </w:tr>
      <w:tr w:rsidR="00000000">
        <w:trPr>
          <w:trHeight w:val="539"/>
          <w:jc w:val="center"/>
        </w:trPr>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应发金额</w:t>
            </w:r>
          </w:p>
        </w:tc>
        <w:tc>
          <w:tcPr>
            <w:tcW w:w="291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TotalPayAmount</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DECIMAL(16,2)</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59"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单位：元</w:t>
            </w:r>
          </w:p>
        </w:tc>
      </w:tr>
      <w:tr w:rsidR="00000000">
        <w:trPr>
          <w:trHeight w:val="539"/>
          <w:jc w:val="center"/>
        </w:trPr>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实发金额</w:t>
            </w:r>
          </w:p>
        </w:tc>
        <w:tc>
          <w:tcPr>
            <w:tcW w:w="291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ActualAmount</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DECIMAL(16,2)</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59"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单位：元</w:t>
            </w:r>
          </w:p>
        </w:tc>
      </w:tr>
      <w:tr w:rsidR="00000000">
        <w:trPr>
          <w:trHeight w:val="539"/>
          <w:jc w:val="center"/>
        </w:trPr>
        <w:tc>
          <w:tcPr>
            <w:tcW w:w="2064"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是否是补发</w:t>
            </w:r>
          </w:p>
        </w:tc>
        <w:tc>
          <w:tcPr>
            <w:tcW w:w="291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IsBackPay</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color w:val="000000"/>
              </w:rPr>
              <w:t>TINYINT(1)</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jc w:val="center"/>
              <w:rPr>
                <w:rFonts w:ascii="黑体" w:eastAsia="黑体" w:hAnsi="黑体" w:cs="黑体"/>
              </w:rPr>
            </w:pPr>
            <w:r>
              <w:rPr>
                <w:rFonts w:ascii="黑体" w:eastAsia="黑体" w:hAnsi="黑体" w:cs="黑体" w:hint="eastAsia"/>
              </w:rPr>
              <w:t>M</w:t>
            </w:r>
          </w:p>
        </w:tc>
        <w:tc>
          <w:tcPr>
            <w:tcW w:w="2359"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参考数据字典：</w:t>
            </w:r>
            <w:hyperlink w:anchor="_是否字典表" w:history="1">
              <w:r>
                <w:rPr>
                  <w:rStyle w:val="aa"/>
                  <w:rFonts w:ascii="黑体" w:eastAsia="黑体" w:hAnsi="黑体" w:cs="黑体" w:hint="eastAsia"/>
                </w:rPr>
                <w:t>是否字典表</w:t>
              </w:r>
            </w:hyperlink>
          </w:p>
        </w:tc>
      </w:tr>
      <w:tr w:rsidR="00000000">
        <w:trPr>
          <w:trHeight w:val="539"/>
          <w:jc w:val="center"/>
        </w:trPr>
        <w:tc>
          <w:tcPr>
            <w:tcW w:w="2064" w:type="dxa"/>
            <w:tcBorders>
              <w:top w:val="single" w:sz="4" w:space="0" w:color="auto"/>
              <w:left w:val="single" w:sz="4" w:space="0" w:color="auto"/>
              <w:bottom w:val="single" w:sz="4" w:space="0" w:color="auto"/>
              <w:right w:val="single" w:sz="4" w:space="0" w:color="auto"/>
            </w:tcBorders>
            <w:vAlign w:val="center"/>
          </w:tcPr>
          <w:p w:rsidR="00000000" w:rsidRDefault="00F07027">
            <w:pPr>
              <w:spacing w:line="285" w:lineRule="atLeast"/>
              <w:jc w:val="both"/>
              <w:rPr>
                <w:rFonts w:ascii="黑体" w:eastAsia="黑体" w:hAnsi="黑体" w:cs="黑体"/>
              </w:rPr>
            </w:pPr>
            <w:r>
              <w:rPr>
                <w:rStyle w:val="a7"/>
                <w:rFonts w:ascii="黑体" w:eastAsia="黑体" w:hAnsi="黑体" w:cs="黑体" w:hint="eastAsia"/>
                <w:lang w:val="zh-TW" w:eastAsia="zh-TW"/>
              </w:rPr>
              <w:t>发放日期</w:t>
            </w:r>
          </w:p>
        </w:tc>
        <w:tc>
          <w:tcPr>
            <w:tcW w:w="291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rPr>
                <w:rFonts w:ascii="黑体" w:eastAsia="黑体" w:hAnsi="黑体" w:cs="黑体"/>
              </w:rPr>
            </w:pPr>
            <w:r>
              <w:rPr>
                <w:rStyle w:val="a7"/>
                <w:rFonts w:ascii="黑体" w:eastAsia="黑体" w:hAnsi="黑体" w:cs="黑体" w:hint="eastAsia"/>
              </w:rPr>
              <w:t xml:space="preserve">BalanceDate </w:t>
            </w:r>
          </w:p>
        </w:tc>
        <w:tc>
          <w:tcPr>
            <w:tcW w:w="218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rPr>
                <w:rFonts w:ascii="黑体" w:eastAsia="黑体" w:hAnsi="黑体" w:cs="黑体"/>
              </w:rPr>
            </w:pPr>
            <w:r>
              <w:rPr>
                <w:rFonts w:ascii="黑体" w:eastAsia="黑体" w:hAnsi="黑体" w:cs="黑体" w:hint="eastAsia"/>
                <w:color w:val="000000"/>
              </w:rPr>
              <w:t>DATETIME</w:t>
            </w:r>
          </w:p>
        </w:tc>
        <w:tc>
          <w:tcPr>
            <w:tcW w:w="820" w:type="dxa"/>
            <w:tcBorders>
              <w:top w:val="single" w:sz="4" w:space="0" w:color="auto"/>
              <w:left w:val="single" w:sz="4" w:space="0" w:color="auto"/>
              <w:bottom w:val="single" w:sz="4" w:space="0" w:color="auto"/>
              <w:right w:val="single" w:sz="4" w:space="0" w:color="auto"/>
            </w:tcBorders>
            <w:vAlign w:val="center"/>
          </w:tcPr>
          <w:p w:rsidR="00000000" w:rsidRDefault="00F07027">
            <w:pPr>
              <w:spacing w:line="285" w:lineRule="atLeast"/>
              <w:jc w:val="center"/>
              <w:rPr>
                <w:rFonts w:ascii="黑体" w:eastAsia="黑体" w:hAnsi="黑体" w:cs="黑体"/>
              </w:rPr>
            </w:pPr>
            <w:r>
              <w:rPr>
                <w:rFonts w:ascii="黑体" w:eastAsia="黑体" w:hAnsi="黑体" w:cs="黑体" w:hint="eastAsia"/>
              </w:rPr>
              <w:t>M</w:t>
            </w:r>
          </w:p>
        </w:tc>
        <w:tc>
          <w:tcPr>
            <w:tcW w:w="2359"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rPr>
                <w:rFonts w:ascii="黑体" w:eastAsia="黑体" w:hAnsi="黑体" w:cs="黑体"/>
              </w:rPr>
            </w:pPr>
          </w:p>
        </w:tc>
      </w:tr>
      <w:tr w:rsidR="00000000">
        <w:trPr>
          <w:trHeight w:val="539"/>
          <w:jc w:val="center"/>
        </w:trPr>
        <w:tc>
          <w:tcPr>
            <w:tcW w:w="2064" w:type="dxa"/>
            <w:tcBorders>
              <w:top w:val="single" w:sz="4" w:space="0" w:color="auto"/>
              <w:left w:val="single" w:sz="4" w:space="0" w:color="auto"/>
              <w:bottom w:val="single" w:sz="4" w:space="0" w:color="auto"/>
              <w:right w:val="single" w:sz="4" w:space="0" w:color="auto"/>
            </w:tcBorders>
            <w:vAlign w:val="center"/>
          </w:tcPr>
          <w:p w:rsidR="00000000" w:rsidRDefault="00F07027">
            <w:pPr>
              <w:spacing w:line="285" w:lineRule="atLeast"/>
              <w:jc w:val="both"/>
              <w:rPr>
                <w:rStyle w:val="a7"/>
                <w:rFonts w:ascii="黑体" w:eastAsia="黑体" w:hAnsi="黑体" w:cs="黑体"/>
                <w:lang w:val="zh-TW" w:eastAsia="zh-TW"/>
              </w:rPr>
            </w:pPr>
            <w:r>
              <w:rPr>
                <w:rStyle w:val="a7"/>
                <w:rFonts w:ascii="黑体" w:eastAsia="黑体" w:hAnsi="黑体" w:cs="黑体" w:hint="eastAsia"/>
                <w:lang w:val="zh-TW"/>
              </w:rPr>
              <w:t>第</w:t>
            </w:r>
            <w:r>
              <w:rPr>
                <w:rStyle w:val="a7"/>
                <w:rFonts w:ascii="黑体" w:eastAsia="黑体" w:hAnsi="黑体" w:cs="黑体" w:hint="eastAsia"/>
                <w:lang w:val="zh-TW"/>
              </w:rPr>
              <w:t>三方</w:t>
            </w:r>
            <w:r>
              <w:rPr>
                <w:rStyle w:val="a7"/>
                <w:rFonts w:ascii="黑体" w:eastAsia="黑体" w:hAnsi="黑体" w:cs="黑体" w:hint="eastAsia"/>
                <w:lang w:val="zh-TW" w:eastAsia="zh-TW"/>
              </w:rPr>
              <w:t>工资单编号</w:t>
            </w:r>
          </w:p>
        </w:tc>
        <w:tc>
          <w:tcPr>
            <w:tcW w:w="291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rPr>
                <w:rStyle w:val="a7"/>
                <w:rFonts w:ascii="黑体" w:eastAsia="黑体" w:hAnsi="黑体" w:cs="黑体"/>
                <w:lang w:val="zh-TW" w:eastAsia="zh-TW"/>
              </w:rPr>
            </w:pPr>
            <w:r>
              <w:rPr>
                <w:rStyle w:val="a7"/>
                <w:rFonts w:ascii="黑体" w:eastAsia="黑体" w:hAnsi="黑体" w:cs="黑体" w:hint="eastAsia"/>
                <w:lang w:val="zh-TW" w:eastAsia="zh-TW"/>
              </w:rPr>
              <w:t>ThirdPayRollCode</w:t>
            </w:r>
          </w:p>
        </w:tc>
        <w:tc>
          <w:tcPr>
            <w:tcW w:w="218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rPr>
                <w:rStyle w:val="a7"/>
                <w:rFonts w:ascii="黑体" w:eastAsia="黑体" w:hAnsi="黑体" w:cs="黑体"/>
                <w:lang w:val="zh-TW" w:eastAsia="zh-TW"/>
              </w:rPr>
            </w:pPr>
            <w:r>
              <w:rPr>
                <w:rStyle w:val="a7"/>
                <w:rFonts w:ascii="黑体" w:eastAsia="黑体" w:hAnsi="黑体" w:cs="黑体" w:hint="eastAsia"/>
                <w:lang w:val="zh-TW" w:eastAsia="zh-TW"/>
              </w:rPr>
              <w:t>VARCHAR(50)</w:t>
            </w:r>
          </w:p>
        </w:tc>
        <w:tc>
          <w:tcPr>
            <w:tcW w:w="820" w:type="dxa"/>
            <w:tcBorders>
              <w:top w:val="single" w:sz="4" w:space="0" w:color="auto"/>
              <w:left w:val="single" w:sz="4" w:space="0" w:color="auto"/>
              <w:bottom w:val="single" w:sz="4" w:space="0" w:color="auto"/>
              <w:right w:val="single" w:sz="4" w:space="0" w:color="auto"/>
            </w:tcBorders>
            <w:vAlign w:val="center"/>
          </w:tcPr>
          <w:p w:rsidR="00000000" w:rsidRDefault="00F07027">
            <w:pPr>
              <w:spacing w:line="285" w:lineRule="atLeast"/>
              <w:jc w:val="center"/>
              <w:rPr>
                <w:rStyle w:val="a7"/>
                <w:rFonts w:ascii="黑体" w:eastAsia="黑体" w:hAnsi="黑体" w:cs="黑体"/>
                <w:lang w:val="zh-TW" w:eastAsia="zh-TW"/>
              </w:rPr>
            </w:pPr>
            <w:r>
              <w:rPr>
                <w:rStyle w:val="a7"/>
                <w:rFonts w:ascii="黑体" w:eastAsia="黑体" w:hAnsi="黑体" w:cs="黑体" w:hint="eastAsia"/>
                <w:lang w:val="zh-TW" w:eastAsia="zh-TW"/>
              </w:rPr>
              <w:t>M</w:t>
            </w:r>
          </w:p>
        </w:tc>
        <w:tc>
          <w:tcPr>
            <w:tcW w:w="2359"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rPr>
                <w:rStyle w:val="a7"/>
                <w:rFonts w:ascii="黑体" w:eastAsia="黑体" w:hAnsi="黑体" w:cs="黑体"/>
                <w:lang w:val="zh-TW" w:eastAsia="zh-TW"/>
              </w:rPr>
            </w:pPr>
          </w:p>
        </w:tc>
      </w:tr>
    </w:tbl>
    <w:p w:rsidR="00000000" w:rsidRDefault="00F07027">
      <w:pPr>
        <w:pStyle w:val="3"/>
        <w:rPr>
          <w:rFonts w:ascii="黑体" w:eastAsia="黑体" w:hAnsi="黑体"/>
          <w:sz w:val="28"/>
          <w:szCs w:val="28"/>
        </w:rPr>
      </w:pPr>
      <w:bookmarkStart w:id="92" w:name="_Toc528013909"/>
      <w:r>
        <w:rPr>
          <w:rFonts w:ascii="黑体" w:eastAsia="黑体" w:hAnsi="黑体" w:hint="eastAsia"/>
          <w:sz w:val="28"/>
          <w:szCs w:val="28"/>
        </w:rPr>
        <w:t xml:space="preserve">5.2.11 </w:t>
      </w:r>
      <w:r>
        <w:rPr>
          <w:rFonts w:ascii="黑体" w:eastAsia="黑体" w:hAnsi="黑体" w:hint="eastAsia"/>
          <w:sz w:val="28"/>
          <w:szCs w:val="28"/>
        </w:rPr>
        <w:t>项目培训基本信息数据表（对象名：</w:t>
      </w:r>
      <w:r>
        <w:rPr>
          <w:rFonts w:ascii="黑体" w:eastAsia="黑体" w:hAnsi="黑体" w:hint="eastAsia"/>
          <w:sz w:val="28"/>
          <w:szCs w:val="28"/>
        </w:rPr>
        <w:t>ProjectTraining</w:t>
      </w:r>
      <w:r>
        <w:rPr>
          <w:rFonts w:ascii="黑体" w:eastAsia="黑体" w:hAnsi="黑体" w:hint="eastAsia"/>
          <w:sz w:val="28"/>
          <w:szCs w:val="28"/>
        </w:rPr>
        <w:t>）</w:t>
      </w:r>
      <w:bookmarkEnd w:id="92"/>
    </w:p>
    <w:tbl>
      <w:tblPr>
        <w:tblW w:w="0" w:type="auto"/>
        <w:jc w:val="center"/>
        <w:tblInd w:w="0" w:type="dxa"/>
        <w:tblLayout w:type="fixed"/>
        <w:tblLook w:val="0000" w:firstRow="0" w:lastRow="0" w:firstColumn="0" w:lastColumn="0" w:noHBand="0" w:noVBand="0"/>
      </w:tblPr>
      <w:tblGrid>
        <w:gridCol w:w="2067"/>
        <w:gridCol w:w="2885"/>
        <w:gridCol w:w="2205"/>
        <w:gridCol w:w="833"/>
        <w:gridCol w:w="2334"/>
      </w:tblGrid>
      <w:tr w:rsidR="00000000">
        <w:trPr>
          <w:trHeight w:val="539"/>
          <w:tblHeader/>
          <w:jc w:val="center"/>
        </w:trPr>
        <w:tc>
          <w:tcPr>
            <w:tcW w:w="2067" w:type="dxa"/>
            <w:tcBorders>
              <w:top w:val="single" w:sz="4" w:space="0" w:color="000000"/>
              <w:left w:val="single" w:sz="4" w:space="0" w:color="000000"/>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885"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205"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33"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34"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39"/>
          <w:jc w:val="center"/>
        </w:trPr>
        <w:tc>
          <w:tcPr>
            <w:tcW w:w="2067"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培训编号</w:t>
            </w:r>
          </w:p>
        </w:tc>
        <w:tc>
          <w:tcPr>
            <w:tcW w:w="288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SysNo</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INT</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自增业务编号</w:t>
            </w:r>
          </w:p>
        </w:tc>
      </w:tr>
      <w:tr w:rsidR="00000000">
        <w:trPr>
          <w:trHeight w:val="539"/>
          <w:jc w:val="center"/>
        </w:trPr>
        <w:tc>
          <w:tcPr>
            <w:tcW w:w="2067"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项目编码</w:t>
            </w:r>
          </w:p>
        </w:tc>
        <w:tc>
          <w:tcPr>
            <w:tcW w:w="288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ProjectCode</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VARCHAR(20)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p>
        </w:tc>
      </w:tr>
      <w:tr w:rsidR="00000000">
        <w:trPr>
          <w:trHeight w:val="539"/>
          <w:jc w:val="center"/>
        </w:trPr>
        <w:tc>
          <w:tcPr>
            <w:tcW w:w="2067"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培训日期</w:t>
            </w:r>
          </w:p>
        </w:tc>
        <w:tc>
          <w:tcPr>
            <w:tcW w:w="288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TrainingDate</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DATETIME</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yyyyMMdd</w:t>
            </w:r>
          </w:p>
        </w:tc>
      </w:tr>
      <w:tr w:rsidR="00000000">
        <w:trPr>
          <w:trHeight w:val="539"/>
          <w:jc w:val="center"/>
        </w:trPr>
        <w:tc>
          <w:tcPr>
            <w:tcW w:w="2067"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培训时长</w:t>
            </w:r>
          </w:p>
        </w:tc>
        <w:tc>
          <w:tcPr>
            <w:tcW w:w="288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TrainingDuration</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DECIMAL(3,1)</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单位：小时</w:t>
            </w:r>
          </w:p>
        </w:tc>
      </w:tr>
      <w:tr w:rsidR="00000000">
        <w:trPr>
          <w:trHeight w:val="539"/>
          <w:jc w:val="center"/>
        </w:trPr>
        <w:tc>
          <w:tcPr>
            <w:tcW w:w="2067"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课程名称</w:t>
            </w:r>
          </w:p>
        </w:tc>
        <w:tc>
          <w:tcPr>
            <w:tcW w:w="288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Tra</w:t>
            </w:r>
            <w:r>
              <w:rPr>
                <w:rFonts w:ascii="黑体" w:eastAsia="黑体" w:hAnsi="黑体" w:cs="黑体" w:hint="eastAsia"/>
                <w:color w:val="000000"/>
              </w:rPr>
              <w:t>iningName</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NVARCHAR(100)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p>
        </w:tc>
      </w:tr>
      <w:tr w:rsidR="00000000">
        <w:trPr>
          <w:trHeight w:val="539"/>
          <w:jc w:val="center"/>
        </w:trPr>
        <w:tc>
          <w:tcPr>
            <w:tcW w:w="2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培训类型</w:t>
            </w:r>
          </w:p>
        </w:tc>
        <w:tc>
          <w:tcPr>
            <w:tcW w:w="2885" w:type="dxa"/>
            <w:tcBorders>
              <w:top w:val="single" w:sz="4" w:space="0" w:color="000000"/>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TrainingTypeCode</w:t>
            </w:r>
          </w:p>
        </w:tc>
        <w:tc>
          <w:tcPr>
            <w:tcW w:w="2205" w:type="dxa"/>
            <w:tcBorders>
              <w:top w:val="single" w:sz="4" w:space="0" w:color="000000"/>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CHAR(10)</w:t>
            </w:r>
          </w:p>
        </w:tc>
        <w:tc>
          <w:tcPr>
            <w:tcW w:w="833" w:type="dxa"/>
            <w:tcBorders>
              <w:top w:val="single" w:sz="4" w:space="0" w:color="000000"/>
              <w:left w:val="nil"/>
              <w:bottom w:val="single" w:sz="4" w:space="0" w:color="000000"/>
              <w:right w:val="single" w:sz="4" w:space="0" w:color="000000"/>
            </w:tcBorders>
            <w:shd w:val="clear" w:color="auto"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34" w:type="dxa"/>
            <w:tcBorders>
              <w:top w:val="single" w:sz="4" w:space="0" w:color="000000"/>
              <w:left w:val="nil"/>
              <w:bottom w:val="single" w:sz="4" w:space="0" w:color="000000"/>
              <w:right w:val="single" w:sz="4" w:space="0" w:color="000000"/>
            </w:tcBorders>
            <w:shd w:val="clear" w:color="auto" w:fill="FFFFFF"/>
            <w:vAlign w:val="center"/>
          </w:tcPr>
          <w:p w:rsidR="00000000" w:rsidRDefault="00F07027">
            <w:pPr>
              <w:spacing w:line="500" w:lineRule="exact"/>
              <w:rPr>
                <w:rFonts w:ascii="黑体" w:eastAsia="黑体" w:hAnsi="黑体" w:cs="黑体"/>
              </w:rPr>
            </w:pPr>
            <w:r>
              <w:rPr>
                <w:rFonts w:ascii="黑体" w:eastAsia="黑体" w:hAnsi="黑体" w:cs="黑体" w:hint="eastAsia"/>
              </w:rPr>
              <w:t>参考数据字典：</w:t>
            </w:r>
            <w:hyperlink w:anchor="_培训类型字典表" w:history="1">
              <w:r>
                <w:rPr>
                  <w:rStyle w:val="aa"/>
                  <w:rFonts w:ascii="黑体" w:eastAsia="黑体" w:hAnsi="黑体" w:cs="黑体" w:hint="eastAsia"/>
                </w:rPr>
                <w:t>培训类型字典表</w:t>
              </w:r>
            </w:hyperlink>
          </w:p>
        </w:tc>
      </w:tr>
      <w:tr w:rsidR="00000000">
        <w:trPr>
          <w:trHeight w:val="539"/>
          <w:jc w:val="center"/>
        </w:trPr>
        <w:tc>
          <w:tcPr>
            <w:tcW w:w="2067"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培训人</w:t>
            </w:r>
          </w:p>
        </w:tc>
        <w:tc>
          <w:tcPr>
            <w:tcW w:w="288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Trainer</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NVARCHAR(40)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 xml:space="preserve">　</w:t>
            </w:r>
          </w:p>
        </w:tc>
      </w:tr>
      <w:tr w:rsidR="00000000">
        <w:trPr>
          <w:trHeight w:val="539"/>
          <w:jc w:val="center"/>
        </w:trPr>
        <w:tc>
          <w:tcPr>
            <w:tcW w:w="2067"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培训机构</w:t>
            </w:r>
          </w:p>
        </w:tc>
        <w:tc>
          <w:tcPr>
            <w:tcW w:w="288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TrainingOrg</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NVARCHAR(100)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p>
        </w:tc>
      </w:tr>
      <w:tr w:rsidR="00000000">
        <w:trPr>
          <w:trHeight w:val="539"/>
          <w:jc w:val="center"/>
        </w:trPr>
        <w:tc>
          <w:tcPr>
            <w:tcW w:w="2067"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培训地址</w:t>
            </w:r>
          </w:p>
        </w:tc>
        <w:tc>
          <w:tcPr>
            <w:tcW w:w="288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TrainingAddress</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NVARCHAR(200)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p>
        </w:tc>
      </w:tr>
      <w:tr w:rsidR="00000000">
        <w:trPr>
          <w:trHeight w:val="539"/>
          <w:jc w:val="center"/>
        </w:trPr>
        <w:tc>
          <w:tcPr>
            <w:tcW w:w="2067"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培训简述</w:t>
            </w:r>
          </w:p>
        </w:tc>
        <w:tc>
          <w:tcPr>
            <w:tcW w:w="288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Description</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NVARCHAR(500)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 xml:space="preserve">　</w:t>
            </w:r>
          </w:p>
        </w:tc>
      </w:tr>
      <w:tr w:rsidR="00000000">
        <w:trPr>
          <w:trHeight w:val="539"/>
          <w:jc w:val="center"/>
        </w:trPr>
        <w:tc>
          <w:tcPr>
            <w:tcW w:w="2067"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培训附件</w:t>
            </w:r>
          </w:p>
        </w:tc>
        <w:tc>
          <w:tcPr>
            <w:tcW w:w="288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O</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参考</w:t>
            </w:r>
            <w:hyperlink w:anchor="_附件数据表（对象名：AttachmentInfo）" w:history="1">
              <w:r>
                <w:rPr>
                  <w:rStyle w:val="aa"/>
                  <w:rFonts w:ascii="黑体" w:eastAsia="黑体" w:hAnsi="黑体" w:cs="黑体" w:hint="eastAsia"/>
                </w:rPr>
                <w:t>附件表</w:t>
              </w:r>
            </w:hyperlink>
          </w:p>
        </w:tc>
      </w:tr>
    </w:tbl>
    <w:p w:rsidR="00000000" w:rsidRDefault="00F07027">
      <w:pPr>
        <w:rPr>
          <w:rFonts w:ascii="黑体" w:eastAsia="黑体" w:hAnsi="黑体" w:cs="黑体"/>
        </w:rPr>
      </w:pPr>
    </w:p>
    <w:p w:rsidR="00000000" w:rsidRDefault="00F07027">
      <w:pPr>
        <w:pStyle w:val="3"/>
        <w:rPr>
          <w:rFonts w:ascii="黑体" w:eastAsia="黑体" w:hAnsi="黑体"/>
          <w:sz w:val="28"/>
          <w:szCs w:val="28"/>
        </w:rPr>
      </w:pPr>
      <w:bookmarkStart w:id="93" w:name="_Toc528013910"/>
      <w:r>
        <w:rPr>
          <w:rFonts w:ascii="黑体" w:eastAsia="黑体" w:hAnsi="黑体" w:hint="eastAsia"/>
          <w:sz w:val="28"/>
          <w:szCs w:val="28"/>
        </w:rPr>
        <w:t xml:space="preserve">5.2.12 </w:t>
      </w:r>
      <w:r>
        <w:rPr>
          <w:rFonts w:ascii="黑体" w:eastAsia="黑体" w:hAnsi="黑体" w:hint="eastAsia"/>
          <w:sz w:val="28"/>
          <w:szCs w:val="28"/>
        </w:rPr>
        <w:t>项目培训详情数据表（对象名：</w:t>
      </w:r>
      <w:r>
        <w:rPr>
          <w:rFonts w:ascii="黑体" w:eastAsia="黑体" w:hAnsi="黑体" w:hint="eastAsia"/>
          <w:sz w:val="28"/>
          <w:szCs w:val="28"/>
        </w:rPr>
        <w:t>ProjectTrainingDetail</w:t>
      </w:r>
      <w:r>
        <w:rPr>
          <w:rFonts w:ascii="黑体" w:eastAsia="黑体" w:hAnsi="黑体" w:hint="eastAsia"/>
          <w:sz w:val="28"/>
          <w:szCs w:val="28"/>
        </w:rPr>
        <w:t>）</w:t>
      </w:r>
      <w:bookmarkEnd w:id="93"/>
    </w:p>
    <w:tbl>
      <w:tblPr>
        <w:tblW w:w="0" w:type="auto"/>
        <w:jc w:val="center"/>
        <w:tblInd w:w="0" w:type="dxa"/>
        <w:tblLayout w:type="fixed"/>
        <w:tblLook w:val="0000" w:firstRow="0" w:lastRow="0" w:firstColumn="0" w:lastColumn="0" w:noHBand="0" w:noVBand="0"/>
      </w:tblPr>
      <w:tblGrid>
        <w:gridCol w:w="2043"/>
        <w:gridCol w:w="2910"/>
        <w:gridCol w:w="2200"/>
        <w:gridCol w:w="840"/>
        <w:gridCol w:w="2330"/>
      </w:tblGrid>
      <w:tr w:rsidR="00000000">
        <w:trPr>
          <w:trHeight w:val="539"/>
          <w:jc w:val="center"/>
        </w:trPr>
        <w:tc>
          <w:tcPr>
            <w:tcW w:w="2043"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910" w:type="dxa"/>
            <w:tcBorders>
              <w:top w:val="single" w:sz="4" w:space="0" w:color="auto"/>
              <w:left w:val="nil"/>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200" w:type="dxa"/>
            <w:tcBorders>
              <w:top w:val="single" w:sz="4" w:space="0" w:color="auto"/>
              <w:left w:val="nil"/>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40" w:type="dxa"/>
            <w:tcBorders>
              <w:top w:val="single" w:sz="4" w:space="0" w:color="auto"/>
              <w:left w:val="nil"/>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30" w:type="dxa"/>
            <w:tcBorders>
              <w:top w:val="single" w:sz="4" w:space="0" w:color="auto"/>
              <w:left w:val="nil"/>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39"/>
          <w:jc w:val="center"/>
        </w:trPr>
        <w:tc>
          <w:tcPr>
            <w:tcW w:w="2043" w:type="dxa"/>
            <w:tcBorders>
              <w:top w:val="nil"/>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培训编号</w:t>
            </w:r>
          </w:p>
        </w:tc>
        <w:tc>
          <w:tcPr>
            <w:tcW w:w="2910" w:type="dxa"/>
            <w:tcBorders>
              <w:top w:val="nil"/>
              <w:left w:val="nil"/>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TrainingSysNo</w:t>
            </w:r>
          </w:p>
        </w:tc>
        <w:tc>
          <w:tcPr>
            <w:tcW w:w="2200" w:type="dxa"/>
            <w:tcBorders>
              <w:top w:val="nil"/>
              <w:left w:val="nil"/>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INT</w:t>
            </w:r>
          </w:p>
        </w:tc>
        <w:tc>
          <w:tcPr>
            <w:tcW w:w="840" w:type="dxa"/>
            <w:tcBorders>
              <w:top w:val="nil"/>
              <w:left w:val="nil"/>
              <w:bottom w:val="single" w:sz="4" w:space="0" w:color="auto"/>
              <w:right w:val="single" w:sz="4" w:space="0" w:color="auto"/>
            </w:tcBorders>
            <w:shd w:val="clear" w:color="000000"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M</w:t>
            </w:r>
          </w:p>
        </w:tc>
        <w:tc>
          <w:tcPr>
            <w:tcW w:w="2330" w:type="dxa"/>
            <w:tcBorders>
              <w:top w:val="nil"/>
              <w:left w:val="nil"/>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关联培训基本信息表中的培训编号</w:t>
            </w:r>
          </w:p>
        </w:tc>
      </w:tr>
      <w:tr w:rsidR="00000000">
        <w:trPr>
          <w:trHeight w:val="539"/>
          <w:jc w:val="center"/>
        </w:trPr>
        <w:tc>
          <w:tcPr>
            <w:tcW w:w="2043" w:type="dxa"/>
            <w:tcBorders>
              <w:top w:val="nil"/>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证件类型</w:t>
            </w:r>
          </w:p>
        </w:tc>
        <w:tc>
          <w:tcPr>
            <w:tcW w:w="2910" w:type="dxa"/>
            <w:tcBorders>
              <w:top w:val="nil"/>
              <w:left w:val="nil"/>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IDCardType</w:t>
            </w:r>
          </w:p>
        </w:tc>
        <w:tc>
          <w:tcPr>
            <w:tcW w:w="2200" w:type="dxa"/>
            <w:tcBorders>
              <w:top w:val="nil"/>
              <w:left w:val="nil"/>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CHAR(2)</w:t>
            </w:r>
          </w:p>
        </w:tc>
        <w:tc>
          <w:tcPr>
            <w:tcW w:w="840" w:type="dxa"/>
            <w:tcBorders>
              <w:top w:val="nil"/>
              <w:left w:val="nil"/>
              <w:bottom w:val="single" w:sz="4" w:space="0" w:color="auto"/>
              <w:right w:val="single" w:sz="4" w:space="0" w:color="auto"/>
            </w:tcBorders>
            <w:shd w:val="clear" w:color="000000"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M</w:t>
            </w:r>
          </w:p>
        </w:tc>
        <w:tc>
          <w:tcPr>
            <w:tcW w:w="2330" w:type="dxa"/>
            <w:tcBorders>
              <w:top w:val="nil"/>
              <w:left w:val="nil"/>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trHeight w:val="539"/>
          <w:jc w:val="center"/>
        </w:trPr>
        <w:tc>
          <w:tcPr>
            <w:tcW w:w="2043" w:type="dxa"/>
            <w:tcBorders>
              <w:top w:val="nil"/>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证件号码</w:t>
            </w:r>
          </w:p>
        </w:tc>
        <w:tc>
          <w:tcPr>
            <w:tcW w:w="2910" w:type="dxa"/>
            <w:tcBorders>
              <w:top w:val="nil"/>
              <w:left w:val="nil"/>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IDCardNumber</w:t>
            </w:r>
          </w:p>
        </w:tc>
        <w:tc>
          <w:tcPr>
            <w:tcW w:w="2200" w:type="dxa"/>
            <w:tcBorders>
              <w:top w:val="nil"/>
              <w:left w:val="nil"/>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VARCHAR(30)</w:t>
            </w:r>
          </w:p>
        </w:tc>
        <w:tc>
          <w:tcPr>
            <w:tcW w:w="840" w:type="dxa"/>
            <w:tcBorders>
              <w:top w:val="nil"/>
              <w:left w:val="nil"/>
              <w:bottom w:val="single" w:sz="4" w:space="0" w:color="auto"/>
              <w:right w:val="single" w:sz="4" w:space="0" w:color="auto"/>
            </w:tcBorders>
            <w:shd w:val="clear" w:color="000000"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M</w:t>
            </w:r>
          </w:p>
        </w:tc>
        <w:tc>
          <w:tcPr>
            <w:tcW w:w="2330" w:type="dxa"/>
            <w:tcBorders>
              <w:top w:val="nil"/>
              <w:left w:val="nil"/>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p>
        </w:tc>
      </w:tr>
      <w:tr w:rsidR="00000000">
        <w:trPr>
          <w:trHeight w:val="539"/>
          <w:jc w:val="center"/>
        </w:trPr>
        <w:tc>
          <w:tcPr>
            <w:tcW w:w="2043" w:type="dxa"/>
            <w:tcBorders>
              <w:top w:val="nil"/>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是否合格</w:t>
            </w:r>
          </w:p>
        </w:tc>
        <w:tc>
          <w:tcPr>
            <w:tcW w:w="2910" w:type="dxa"/>
            <w:tcBorders>
              <w:top w:val="nil"/>
              <w:left w:val="nil"/>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IsPass</w:t>
            </w:r>
          </w:p>
        </w:tc>
        <w:tc>
          <w:tcPr>
            <w:tcW w:w="2200" w:type="dxa"/>
            <w:tcBorders>
              <w:top w:val="nil"/>
              <w:left w:val="nil"/>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INT</w:t>
            </w:r>
          </w:p>
        </w:tc>
        <w:tc>
          <w:tcPr>
            <w:tcW w:w="840" w:type="dxa"/>
            <w:tcBorders>
              <w:top w:val="nil"/>
              <w:left w:val="nil"/>
              <w:bottom w:val="single" w:sz="4" w:space="0" w:color="auto"/>
              <w:right w:val="single" w:sz="4" w:space="0" w:color="auto"/>
            </w:tcBorders>
            <w:shd w:val="clear" w:color="000000"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M</w:t>
            </w:r>
          </w:p>
        </w:tc>
        <w:tc>
          <w:tcPr>
            <w:tcW w:w="2330" w:type="dxa"/>
            <w:tcBorders>
              <w:top w:val="nil"/>
              <w:left w:val="nil"/>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参考字典表：</w:t>
            </w:r>
            <w:hyperlink w:anchor="_是否字典表" w:history="1">
              <w:r>
                <w:rPr>
                  <w:rStyle w:val="aa"/>
                  <w:rFonts w:ascii="黑体" w:eastAsia="黑体" w:hAnsi="黑体" w:cs="黑体" w:hint="eastAsia"/>
                </w:rPr>
                <w:t>是否字典表</w:t>
              </w:r>
            </w:hyperlink>
          </w:p>
        </w:tc>
      </w:tr>
      <w:tr w:rsidR="00000000">
        <w:trPr>
          <w:trHeight w:val="539"/>
          <w:jc w:val="center"/>
        </w:trPr>
        <w:tc>
          <w:tcPr>
            <w:tcW w:w="2043" w:type="dxa"/>
            <w:tcBorders>
              <w:top w:val="nil"/>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培训得分</w:t>
            </w:r>
          </w:p>
        </w:tc>
        <w:tc>
          <w:tcPr>
            <w:tcW w:w="2910" w:type="dxa"/>
            <w:tcBorders>
              <w:top w:val="nil"/>
              <w:left w:val="nil"/>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Score</w:t>
            </w:r>
          </w:p>
        </w:tc>
        <w:tc>
          <w:tcPr>
            <w:tcW w:w="2200" w:type="dxa"/>
            <w:tcBorders>
              <w:top w:val="nil"/>
              <w:left w:val="nil"/>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rPr>
              <w:t>DECIMAL</w:t>
            </w:r>
            <w:r>
              <w:rPr>
                <w:rFonts w:ascii="黑体" w:eastAsia="黑体" w:hAnsi="黑体" w:cs="黑体" w:hint="eastAsia"/>
                <w:color w:val="000000"/>
              </w:rPr>
              <w:t>(4,1)</w:t>
            </w:r>
          </w:p>
        </w:tc>
        <w:tc>
          <w:tcPr>
            <w:tcW w:w="840" w:type="dxa"/>
            <w:tcBorders>
              <w:top w:val="nil"/>
              <w:left w:val="nil"/>
              <w:bottom w:val="single" w:sz="4" w:space="0" w:color="auto"/>
              <w:right w:val="single" w:sz="4" w:space="0" w:color="auto"/>
            </w:tcBorders>
            <w:shd w:val="clear" w:color="000000"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O</w:t>
            </w:r>
          </w:p>
        </w:tc>
        <w:tc>
          <w:tcPr>
            <w:tcW w:w="2330" w:type="dxa"/>
            <w:tcBorders>
              <w:top w:val="nil"/>
              <w:left w:val="nil"/>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培训得分</w:t>
            </w:r>
            <w:r>
              <w:rPr>
                <w:rFonts w:ascii="黑体" w:eastAsia="黑体" w:hAnsi="黑体" w:cs="黑体" w:hint="eastAsia"/>
                <w:color w:val="000000"/>
              </w:rPr>
              <w:t>,</w:t>
            </w:r>
            <w:r>
              <w:rPr>
                <w:rFonts w:ascii="黑体" w:eastAsia="黑体" w:hAnsi="黑体" w:cs="黑体" w:hint="eastAsia"/>
                <w:color w:val="000000"/>
              </w:rPr>
              <w:t>分值</w:t>
            </w:r>
            <w:r>
              <w:rPr>
                <w:rFonts w:ascii="黑体" w:eastAsia="黑体" w:hAnsi="黑体" w:cs="黑体" w:hint="eastAsia"/>
                <w:color w:val="000000"/>
              </w:rPr>
              <w:t>0~100</w:t>
            </w:r>
            <w:r>
              <w:rPr>
                <w:rFonts w:ascii="黑体" w:eastAsia="黑体" w:hAnsi="黑体" w:cs="黑体" w:hint="eastAsia"/>
                <w:color w:val="000000"/>
              </w:rPr>
              <w:t>，可以保留</w:t>
            </w:r>
            <w:r>
              <w:rPr>
                <w:rFonts w:ascii="黑体" w:eastAsia="黑体" w:hAnsi="黑体" w:cs="黑体" w:hint="eastAsia"/>
                <w:color w:val="000000"/>
              </w:rPr>
              <w:t>1</w:t>
            </w:r>
            <w:r>
              <w:rPr>
                <w:rFonts w:ascii="黑体" w:eastAsia="黑体" w:hAnsi="黑体" w:cs="黑体" w:hint="eastAsia"/>
                <w:color w:val="000000"/>
              </w:rPr>
              <w:t>位小数</w:t>
            </w:r>
          </w:p>
        </w:tc>
      </w:tr>
    </w:tbl>
    <w:p w:rsidR="00000000" w:rsidRDefault="00F07027">
      <w:pPr>
        <w:pStyle w:val="3"/>
        <w:rPr>
          <w:rFonts w:ascii="黑体" w:eastAsia="黑体" w:hAnsi="黑体"/>
          <w:sz w:val="28"/>
          <w:szCs w:val="28"/>
        </w:rPr>
      </w:pPr>
      <w:bookmarkStart w:id="94" w:name="_Toc528013911"/>
      <w:r>
        <w:rPr>
          <w:rFonts w:ascii="黑体" w:eastAsia="黑体" w:hAnsi="黑体" w:hint="eastAsia"/>
          <w:sz w:val="28"/>
          <w:szCs w:val="28"/>
        </w:rPr>
        <w:t xml:space="preserve">5.2.13 </w:t>
      </w:r>
      <w:r>
        <w:rPr>
          <w:rFonts w:ascii="黑体" w:eastAsia="黑体" w:hAnsi="黑体" w:hint="eastAsia"/>
          <w:sz w:val="28"/>
          <w:szCs w:val="28"/>
        </w:rPr>
        <w:t>项目职员数据表（对象名：</w:t>
      </w:r>
      <w:r>
        <w:rPr>
          <w:rFonts w:ascii="黑体" w:eastAsia="黑体" w:hAnsi="黑体" w:hint="eastAsia"/>
          <w:sz w:val="28"/>
          <w:szCs w:val="28"/>
        </w:rPr>
        <w:t>ProjectEmployee</w:t>
      </w:r>
      <w:r>
        <w:rPr>
          <w:rFonts w:ascii="黑体" w:eastAsia="黑体" w:hAnsi="黑体" w:hint="eastAsia"/>
          <w:sz w:val="28"/>
          <w:szCs w:val="28"/>
        </w:rPr>
        <w:t>）</w:t>
      </w:r>
      <w:bookmarkEnd w:id="94"/>
    </w:p>
    <w:tbl>
      <w:tblPr>
        <w:tblW w:w="0" w:type="auto"/>
        <w:jc w:val="center"/>
        <w:tblInd w:w="0" w:type="dxa"/>
        <w:tblLayout w:type="fixed"/>
        <w:tblLook w:val="0000" w:firstRow="0" w:lastRow="0" w:firstColumn="0" w:lastColumn="0" w:noHBand="0" w:noVBand="0"/>
      </w:tblPr>
      <w:tblGrid>
        <w:gridCol w:w="2067"/>
        <w:gridCol w:w="2872"/>
        <w:gridCol w:w="2218"/>
        <w:gridCol w:w="833"/>
        <w:gridCol w:w="2321"/>
      </w:tblGrid>
      <w:tr w:rsidR="00000000">
        <w:trPr>
          <w:trHeight w:val="539"/>
          <w:tblHeader/>
          <w:jc w:val="center"/>
        </w:trPr>
        <w:tc>
          <w:tcPr>
            <w:tcW w:w="2067"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872"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218"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33"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21" w:type="dxa"/>
            <w:tcBorders>
              <w:top w:val="single" w:sz="4" w:space="0" w:color="auto"/>
              <w:left w:val="single" w:sz="4" w:space="0" w:color="auto"/>
              <w:bottom w:val="single" w:sz="4" w:space="0" w:color="auto"/>
              <w:right w:val="single" w:sz="4" w:space="0" w:color="auto"/>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39"/>
          <w:jc w:val="center"/>
        </w:trPr>
        <w:tc>
          <w:tcPr>
            <w:tcW w:w="2067"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项目编码</w:t>
            </w:r>
          </w:p>
        </w:tc>
        <w:tc>
          <w:tcPr>
            <w:tcW w:w="2872"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ProjectCode</w:t>
            </w:r>
          </w:p>
        </w:tc>
        <w:tc>
          <w:tcPr>
            <w:tcW w:w="2218"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VARCHAR(20)</w:t>
            </w:r>
          </w:p>
        </w:tc>
        <w:tc>
          <w:tcPr>
            <w:tcW w:w="833"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M</w:t>
            </w:r>
          </w:p>
        </w:tc>
        <w:tc>
          <w:tcPr>
            <w:tcW w:w="2321"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p>
        </w:tc>
      </w:tr>
      <w:tr w:rsidR="00000000">
        <w:trPr>
          <w:trHeight w:val="539"/>
          <w:jc w:val="center"/>
        </w:trPr>
        <w:tc>
          <w:tcPr>
            <w:tcW w:w="2067"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企业统一社会信用代码</w:t>
            </w:r>
          </w:p>
        </w:tc>
        <w:tc>
          <w:tcPr>
            <w:tcW w:w="2872"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CorpCode</w:t>
            </w:r>
          </w:p>
        </w:tc>
        <w:tc>
          <w:tcPr>
            <w:tcW w:w="2218"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VARCHAR(18)</w:t>
            </w:r>
          </w:p>
        </w:tc>
        <w:tc>
          <w:tcPr>
            <w:tcW w:w="833"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center"/>
              <w:rPr>
                <w:rFonts w:ascii="黑体" w:eastAsia="黑体" w:hAnsi="黑体" w:cs="黑体"/>
                <w:color w:val="000000"/>
              </w:rPr>
            </w:pPr>
            <w:r>
              <w:rPr>
                <w:rFonts w:ascii="黑体" w:eastAsia="黑体" w:hAnsi="黑体" w:cs="黑体" w:hint="eastAsia"/>
                <w:color w:val="000000"/>
              </w:rPr>
              <w:t>M</w:t>
            </w:r>
          </w:p>
        </w:tc>
        <w:tc>
          <w:tcPr>
            <w:tcW w:w="2321"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color w:val="000000"/>
              </w:rPr>
              <w:t>班组所在所</w:t>
            </w:r>
            <w:r>
              <w:rPr>
                <w:rFonts w:ascii="黑体" w:eastAsia="黑体" w:hAnsi="黑体" w:cs="黑体" w:hint="eastAsia"/>
                <w:color w:val="000000"/>
              </w:rPr>
              <w:t>属企业统一社会信用代码，如果无统一社会信用代码，则填写组织机构代码</w:t>
            </w:r>
          </w:p>
        </w:tc>
      </w:tr>
      <w:tr w:rsidR="00000000">
        <w:trPr>
          <w:trHeight w:val="539"/>
          <w:jc w:val="center"/>
        </w:trPr>
        <w:tc>
          <w:tcPr>
            <w:tcW w:w="2067"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企业名称</w:t>
            </w:r>
          </w:p>
        </w:tc>
        <w:tc>
          <w:tcPr>
            <w:tcW w:w="2872"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CorpName</w:t>
            </w:r>
          </w:p>
        </w:tc>
        <w:tc>
          <w:tcPr>
            <w:tcW w:w="2218"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NVARCHAR(200)</w:t>
            </w:r>
          </w:p>
        </w:tc>
        <w:tc>
          <w:tcPr>
            <w:tcW w:w="833"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21"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班组所在企业名称</w:t>
            </w:r>
          </w:p>
        </w:tc>
      </w:tr>
      <w:tr w:rsidR="00000000">
        <w:trPr>
          <w:trHeight w:val="539"/>
          <w:jc w:val="center"/>
        </w:trPr>
        <w:tc>
          <w:tcPr>
            <w:tcW w:w="2067"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员工姓名</w:t>
            </w:r>
          </w:p>
        </w:tc>
        <w:tc>
          <w:tcPr>
            <w:tcW w:w="2872"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WorkerName</w:t>
            </w:r>
          </w:p>
        </w:tc>
        <w:tc>
          <w:tcPr>
            <w:tcW w:w="2218"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NVARCHAR(50)</w:t>
            </w:r>
          </w:p>
        </w:tc>
        <w:tc>
          <w:tcPr>
            <w:tcW w:w="833"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21"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p>
        </w:tc>
      </w:tr>
      <w:tr w:rsidR="00000000">
        <w:trPr>
          <w:trHeight w:val="539"/>
          <w:jc w:val="center"/>
        </w:trPr>
        <w:tc>
          <w:tcPr>
            <w:tcW w:w="2067"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证件类型</w:t>
            </w:r>
          </w:p>
        </w:tc>
        <w:tc>
          <w:tcPr>
            <w:tcW w:w="2872"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IDCardType</w:t>
            </w:r>
          </w:p>
        </w:tc>
        <w:tc>
          <w:tcPr>
            <w:tcW w:w="2218"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CHAR(2)</w:t>
            </w:r>
          </w:p>
        </w:tc>
        <w:tc>
          <w:tcPr>
            <w:tcW w:w="833"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21"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trHeight w:val="539"/>
          <w:jc w:val="center"/>
        </w:trPr>
        <w:tc>
          <w:tcPr>
            <w:tcW w:w="2067"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证件号码</w:t>
            </w:r>
          </w:p>
        </w:tc>
        <w:tc>
          <w:tcPr>
            <w:tcW w:w="2872"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IDCardNumber</w:t>
            </w:r>
          </w:p>
        </w:tc>
        <w:tc>
          <w:tcPr>
            <w:tcW w:w="2218"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VARCHAR(30)</w:t>
            </w:r>
          </w:p>
        </w:tc>
        <w:tc>
          <w:tcPr>
            <w:tcW w:w="833"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21"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p>
        </w:tc>
      </w:tr>
      <w:tr w:rsidR="00000000">
        <w:trPr>
          <w:trHeight w:val="539"/>
          <w:jc w:val="center"/>
        </w:trPr>
        <w:tc>
          <w:tcPr>
            <w:tcW w:w="2067"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rPr>
              <w:t>岗位类型</w:t>
            </w:r>
          </w:p>
        </w:tc>
        <w:tc>
          <w:tcPr>
            <w:tcW w:w="2872"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rPr>
              <w:t>JobType</w:t>
            </w:r>
          </w:p>
        </w:tc>
        <w:tc>
          <w:tcPr>
            <w:tcW w:w="2218"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rPr>
              <w:t>INT</w:t>
            </w:r>
          </w:p>
        </w:tc>
        <w:tc>
          <w:tcPr>
            <w:tcW w:w="833"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rPr>
              <w:t>M</w:t>
            </w:r>
          </w:p>
        </w:tc>
        <w:tc>
          <w:tcPr>
            <w:tcW w:w="2321"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rPr>
              <w:t>参见数据字典：</w:t>
            </w:r>
            <w:hyperlink w:anchor="_6.49_岗位类型字典表" w:history="1">
              <w:r>
                <w:rPr>
                  <w:rStyle w:val="aa"/>
                  <w:rFonts w:ascii="黑体" w:eastAsia="黑体" w:hAnsi="黑体" w:cs="黑体" w:hint="eastAsia"/>
                </w:rPr>
                <w:t>岗位</w:t>
              </w:r>
            </w:hyperlink>
            <w:r>
              <w:rPr>
                <w:rStyle w:val="aa"/>
                <w:rFonts w:ascii="黑体" w:eastAsia="黑体" w:hAnsi="黑体" w:cs="黑体" w:hint="eastAsia"/>
              </w:rPr>
              <w:t>类型</w:t>
            </w:r>
            <w:hyperlink w:anchor="_人员资质等级：职称等级" w:history="1">
              <w:r>
                <w:rPr>
                  <w:rStyle w:val="aa"/>
                  <w:rFonts w:ascii="黑体" w:eastAsia="黑体" w:hAnsi="黑体" w:cs="黑体" w:hint="eastAsia"/>
                </w:rPr>
                <w:t>字典表</w:t>
              </w:r>
            </w:hyperlink>
          </w:p>
        </w:tc>
      </w:tr>
      <w:tr w:rsidR="00000000">
        <w:trPr>
          <w:trHeight w:val="539"/>
          <w:jc w:val="center"/>
        </w:trPr>
        <w:tc>
          <w:tcPr>
            <w:tcW w:w="2067"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状态</w:t>
            </w:r>
          </w:p>
        </w:tc>
        <w:tc>
          <w:tcPr>
            <w:tcW w:w="2872"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Status</w:t>
            </w:r>
          </w:p>
        </w:tc>
        <w:tc>
          <w:tcPr>
            <w:tcW w:w="2218"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INT</w:t>
            </w:r>
          </w:p>
        </w:tc>
        <w:tc>
          <w:tcPr>
            <w:tcW w:w="833"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21"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rPr>
              <w:t>参考数据字典：</w:t>
            </w:r>
            <w:hyperlink w:anchor="_6.54_职员状态字典表" w:history="1">
              <w:r>
                <w:rPr>
                  <w:rStyle w:val="aa"/>
                  <w:rFonts w:ascii="黑体" w:eastAsia="黑体" w:hAnsi="黑体" w:cs="黑体" w:hint="eastAsia"/>
                </w:rPr>
                <w:t>职员状态字典表</w:t>
              </w:r>
            </w:hyperlink>
          </w:p>
        </w:tc>
      </w:tr>
    </w:tbl>
    <w:p w:rsidR="00000000" w:rsidRDefault="00F07027">
      <w:pPr>
        <w:pStyle w:val="2"/>
        <w:jc w:val="left"/>
        <w:rPr>
          <w:rFonts w:ascii="黑体" w:eastAsia="黑体" w:hAnsi="黑体"/>
          <w:sz w:val="30"/>
          <w:szCs w:val="30"/>
        </w:rPr>
      </w:pPr>
      <w:bookmarkStart w:id="95" w:name="_Toc528013912"/>
      <w:r>
        <w:rPr>
          <w:rFonts w:ascii="黑体" w:eastAsia="黑体" w:hAnsi="黑体" w:hint="eastAsia"/>
          <w:sz w:val="30"/>
          <w:szCs w:val="30"/>
        </w:rPr>
        <w:t xml:space="preserve">5.3 </w:t>
      </w:r>
      <w:r>
        <w:rPr>
          <w:rFonts w:ascii="黑体" w:eastAsia="黑体" w:hAnsi="黑体" w:hint="eastAsia"/>
          <w:sz w:val="30"/>
          <w:szCs w:val="30"/>
        </w:rPr>
        <w:t>人员数据标准</w:t>
      </w:r>
      <w:bookmarkEnd w:id="95"/>
    </w:p>
    <w:p w:rsidR="00000000" w:rsidRDefault="00F07027">
      <w:pPr>
        <w:pStyle w:val="3"/>
        <w:rPr>
          <w:rFonts w:ascii="黑体" w:eastAsia="黑体" w:hAnsi="黑体"/>
          <w:sz w:val="28"/>
          <w:szCs w:val="28"/>
        </w:rPr>
      </w:pPr>
      <w:bookmarkStart w:id="96" w:name="_Toc528013913"/>
      <w:r>
        <w:rPr>
          <w:rFonts w:ascii="黑体" w:eastAsia="黑体" w:hAnsi="黑体" w:hint="eastAsia"/>
          <w:sz w:val="28"/>
          <w:szCs w:val="28"/>
        </w:rPr>
        <w:t xml:space="preserve">5.3.1 </w:t>
      </w:r>
      <w:r>
        <w:rPr>
          <w:rFonts w:ascii="黑体" w:eastAsia="黑体" w:hAnsi="黑体" w:hint="eastAsia"/>
          <w:sz w:val="28"/>
          <w:szCs w:val="28"/>
        </w:rPr>
        <w:t>人员实名信息数据表（对象名：</w:t>
      </w:r>
      <w:r>
        <w:rPr>
          <w:rFonts w:ascii="黑体" w:eastAsia="黑体" w:hAnsi="黑体" w:hint="eastAsia"/>
          <w:sz w:val="28"/>
          <w:szCs w:val="28"/>
        </w:rPr>
        <w:t>WorkerInfo</w:t>
      </w:r>
      <w:r>
        <w:rPr>
          <w:rFonts w:ascii="黑体" w:eastAsia="黑体" w:hAnsi="黑体" w:hint="eastAsia"/>
          <w:sz w:val="28"/>
          <w:szCs w:val="28"/>
        </w:rPr>
        <w:t>）</w:t>
      </w:r>
      <w:bookmarkEnd w:id="96"/>
    </w:p>
    <w:tbl>
      <w:tblPr>
        <w:tblW w:w="0" w:type="auto"/>
        <w:jc w:val="center"/>
        <w:tblInd w:w="0" w:type="dxa"/>
        <w:tblLayout w:type="fixed"/>
        <w:tblLook w:val="0000" w:firstRow="0" w:lastRow="0" w:firstColumn="0" w:lastColumn="0" w:noHBand="0" w:noVBand="0"/>
      </w:tblPr>
      <w:tblGrid>
        <w:gridCol w:w="2085"/>
        <w:gridCol w:w="2872"/>
        <w:gridCol w:w="2205"/>
        <w:gridCol w:w="833"/>
        <w:gridCol w:w="2308"/>
      </w:tblGrid>
      <w:tr w:rsidR="00000000">
        <w:trPr>
          <w:trHeight w:val="539"/>
          <w:tblHeader/>
          <w:jc w:val="center"/>
        </w:trPr>
        <w:tc>
          <w:tcPr>
            <w:tcW w:w="2085" w:type="dxa"/>
            <w:tcBorders>
              <w:top w:val="single" w:sz="4" w:space="0" w:color="000000"/>
              <w:left w:val="single" w:sz="4" w:space="0" w:color="000000"/>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872"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205"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33"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08"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737"/>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工人姓名</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Name</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NVARCHAR(50)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833"/>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证件类型</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IDCardType</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CHAR(2)</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trHeight w:val="771"/>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证件号码</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IDCardNumber</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VARCHAR(30)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784"/>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工人性别</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Gender</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INT</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性别字典表_1" w:history="1">
              <w:r>
                <w:rPr>
                  <w:rStyle w:val="aa"/>
                  <w:rFonts w:ascii="黑体" w:eastAsia="黑体" w:hAnsi="黑体" w:cs="黑体" w:hint="eastAsia"/>
                </w:rPr>
                <w:t>性别字典表</w:t>
              </w:r>
            </w:hyperlink>
          </w:p>
        </w:tc>
      </w:tr>
      <w:tr w:rsidR="00000000">
        <w:trPr>
          <w:trHeight w:val="825"/>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民族</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Nation</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NVARCHAR(10)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身份证上民族信息，如：汉，回，藏等</w:t>
            </w:r>
          </w:p>
        </w:tc>
      </w:tr>
      <w:tr w:rsidR="00000000">
        <w:trPr>
          <w:trHeight w:val="825"/>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学历</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EduLevel</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INT</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6.47_学历类型字典表" w:history="1">
              <w:r>
                <w:rPr>
                  <w:rStyle w:val="aa"/>
                  <w:rFonts w:ascii="黑体" w:eastAsia="黑体" w:hAnsi="黑体" w:cs="黑体" w:hint="eastAsia"/>
                </w:rPr>
                <w:t>学历类型字典表</w:t>
              </w:r>
            </w:hyperlink>
          </w:p>
        </w:tc>
      </w:tr>
      <w:tr w:rsidR="00000000">
        <w:trPr>
          <w:trHeight w:val="825"/>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学位</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Degree</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IN</w:t>
            </w:r>
            <w:r>
              <w:rPr>
                <w:rFonts w:ascii="黑体" w:eastAsia="黑体" w:hAnsi="黑体" w:cs="黑体" w:hint="eastAsia"/>
              </w:rPr>
              <w:t>T</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6.48_学位类型字典表" w:history="1">
              <w:r>
                <w:rPr>
                  <w:rStyle w:val="aa"/>
                  <w:rFonts w:ascii="黑体" w:eastAsia="黑体" w:hAnsi="黑体" w:cs="黑体" w:hint="eastAsia"/>
                </w:rPr>
                <w:t>学位类型字典表</w:t>
              </w:r>
            </w:hyperlink>
          </w:p>
        </w:tc>
      </w:tr>
      <w:tr w:rsidR="00000000">
        <w:trPr>
          <w:trHeight w:val="825"/>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类别</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WorkerType</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INT</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6.49_人员类型字典表" w:history="1">
              <w:r>
                <w:rPr>
                  <w:rStyle w:val="aa"/>
                  <w:rFonts w:ascii="黑体" w:eastAsia="黑体" w:hAnsi="黑体" w:cs="黑体" w:hint="eastAsia"/>
                </w:rPr>
                <w:t>人员类别字典表</w:t>
              </w:r>
            </w:hyperlink>
          </w:p>
        </w:tc>
      </w:tr>
      <w:tr w:rsidR="00000000">
        <w:trPr>
          <w:trHeight w:val="709"/>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出生日期</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Birthday</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DATETIME</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833"/>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籍贯</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BirthPlaceCode</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CHAR(6)</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身份证号码前六位</w:t>
            </w:r>
          </w:p>
        </w:tc>
      </w:tr>
      <w:tr w:rsidR="00000000">
        <w:trPr>
          <w:trHeight w:val="986"/>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住址</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Address</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NVARCHAR(200)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801"/>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头像</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HeadImageUrl</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VARCHAR(300)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二代身份证上面的头</w:t>
            </w:r>
            <w:r>
              <w:rPr>
                <w:rFonts w:ascii="黑体" w:eastAsia="黑体" w:hAnsi="黑体" w:cs="黑体" w:hint="eastAsia"/>
              </w:rPr>
              <w:t>像，尺寸为</w:t>
            </w:r>
            <w:r>
              <w:rPr>
                <w:rFonts w:ascii="黑体" w:eastAsia="黑体" w:hAnsi="黑体" w:cs="黑体" w:hint="eastAsia"/>
              </w:rPr>
              <w:t>358px*441px</w:t>
            </w:r>
          </w:p>
        </w:tc>
      </w:tr>
      <w:tr w:rsidR="00000000">
        <w:trPr>
          <w:trHeight w:val="840"/>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政治面貌</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PoliticsType</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CHAR(2)</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政治面貌字典表" w:history="1">
              <w:r>
                <w:rPr>
                  <w:rStyle w:val="aa"/>
                  <w:rFonts w:ascii="黑体" w:eastAsia="黑体" w:hAnsi="黑体" w:cs="黑体" w:hint="eastAsia"/>
                </w:rPr>
                <w:t>政治面貌字典表</w:t>
              </w:r>
            </w:hyperlink>
          </w:p>
        </w:tc>
      </w:tr>
      <w:tr w:rsidR="00000000">
        <w:trPr>
          <w:trHeight w:val="742"/>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是否加入工会</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IsJoined</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TINYINT(1)</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是否字典表" w:history="1">
              <w:r>
                <w:rPr>
                  <w:rStyle w:val="aa"/>
                  <w:rFonts w:ascii="黑体" w:eastAsia="黑体" w:hAnsi="黑体" w:cs="黑体" w:hint="eastAsia"/>
                </w:rPr>
                <w:t>是否字典表</w:t>
              </w:r>
            </w:hyperlink>
          </w:p>
        </w:tc>
      </w:tr>
      <w:tr w:rsidR="00000000">
        <w:trPr>
          <w:trHeight w:val="696"/>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加入工会时间</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JoinedTime</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DATETIME</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已加入工会时，此字段必须有值</w:t>
            </w:r>
          </w:p>
        </w:tc>
      </w:tr>
      <w:tr w:rsidR="00000000">
        <w:trPr>
          <w:trHeight w:val="849"/>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手机号码</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CellPhone</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VARCHAR(20)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 xml:space="preserve">　</w:t>
            </w:r>
          </w:p>
        </w:tc>
      </w:tr>
      <w:tr w:rsidR="00000000">
        <w:trPr>
          <w:trHeight w:val="983"/>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文化程度</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CultureLevelTyp</w:t>
            </w:r>
            <w:r>
              <w:rPr>
                <w:rFonts w:ascii="黑体" w:eastAsia="黑体" w:hAnsi="黑体" w:cs="黑体" w:hint="eastAsia"/>
              </w:rPr>
              <w:t>e</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CHAR(2)</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文化程度字典表" w:history="1">
              <w:r>
                <w:rPr>
                  <w:rStyle w:val="aa"/>
                  <w:rFonts w:ascii="黑体" w:eastAsia="黑体" w:hAnsi="黑体" w:cs="黑体" w:hint="eastAsia"/>
                </w:rPr>
                <w:t>文化程度字典表</w:t>
              </w:r>
            </w:hyperlink>
          </w:p>
        </w:tc>
      </w:tr>
      <w:tr w:rsidR="00000000">
        <w:trPr>
          <w:trHeight w:val="983"/>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特长</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Specialty</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NVARCHAR(200)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787"/>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是否有重大病史</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HasBadMedicalHistory</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TINYINT(1)</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是否字典表" w:history="1">
              <w:r>
                <w:rPr>
                  <w:rStyle w:val="aa"/>
                  <w:rFonts w:ascii="黑体" w:eastAsia="黑体" w:hAnsi="黑体" w:cs="黑体" w:hint="eastAsia"/>
                </w:rPr>
                <w:t>是否字典表</w:t>
              </w:r>
            </w:hyperlink>
          </w:p>
        </w:tc>
      </w:tr>
      <w:tr w:rsidR="00000000">
        <w:trPr>
          <w:trHeight w:val="867"/>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紧急联系人姓名</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UrgentLinkMan</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VARCHAR(50)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 xml:space="preserve">　</w:t>
            </w:r>
          </w:p>
        </w:tc>
      </w:tr>
      <w:tr w:rsidR="00000000">
        <w:trPr>
          <w:trHeight w:val="811"/>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紧急联系电话</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UrgentLinkManPhone</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VARCHAR(50)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 xml:space="preserve">　</w:t>
            </w:r>
          </w:p>
        </w:tc>
      </w:tr>
      <w:tr w:rsidR="00000000">
        <w:trPr>
          <w:trHeight w:val="891"/>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当前工种</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WorkTypeCode</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CHAR(4)</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参考数据字典：</w:t>
            </w:r>
            <w:hyperlink w:anchor="_工人工种字典表" w:history="1">
              <w:r>
                <w:rPr>
                  <w:rStyle w:val="aa"/>
                  <w:rFonts w:ascii="黑体" w:eastAsia="黑体" w:hAnsi="黑体" w:cs="黑体" w:hint="eastAsia"/>
                  <w:lang w:eastAsia="zh-TW"/>
                </w:rPr>
                <w:t>工人工种字典表</w:t>
              </w:r>
            </w:hyperlink>
          </w:p>
        </w:tc>
      </w:tr>
      <w:tr w:rsidR="00000000">
        <w:trPr>
          <w:trHeight w:val="935"/>
          <w:jc w:val="center"/>
        </w:trPr>
        <w:tc>
          <w:tcPr>
            <w:tcW w:w="2085" w:type="dxa"/>
            <w:tcBorders>
              <w:top w:val="nil"/>
              <w:left w:val="single" w:sz="4" w:space="0" w:color="000000"/>
              <w:bottom w:val="single" w:sz="4" w:space="0" w:color="auto"/>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当前聘用企业</w:t>
            </w:r>
          </w:p>
        </w:tc>
        <w:tc>
          <w:tcPr>
            <w:tcW w:w="2872" w:type="dxa"/>
            <w:tcBorders>
              <w:top w:val="nil"/>
              <w:left w:val="nil"/>
              <w:bottom w:val="single" w:sz="4" w:space="0" w:color="auto"/>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WorkCorpName</w:t>
            </w:r>
          </w:p>
        </w:tc>
        <w:tc>
          <w:tcPr>
            <w:tcW w:w="2205" w:type="dxa"/>
            <w:tcBorders>
              <w:top w:val="nil"/>
              <w:left w:val="nil"/>
              <w:bottom w:val="single" w:sz="4" w:space="0" w:color="auto"/>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NVARCHAR(200)</w:t>
            </w:r>
          </w:p>
        </w:tc>
        <w:tc>
          <w:tcPr>
            <w:tcW w:w="833" w:type="dxa"/>
            <w:tcBorders>
              <w:top w:val="nil"/>
              <w:left w:val="nil"/>
              <w:bottom w:val="single" w:sz="4" w:space="0" w:color="auto"/>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08" w:type="dxa"/>
            <w:tcBorders>
              <w:top w:val="nil"/>
              <w:left w:val="nil"/>
              <w:bottom w:val="single" w:sz="4" w:space="0" w:color="auto"/>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873"/>
          <w:jc w:val="center"/>
        </w:trPr>
        <w:tc>
          <w:tcPr>
            <w:tcW w:w="2085"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开始工作日期</w:t>
            </w:r>
          </w:p>
        </w:tc>
        <w:tc>
          <w:tcPr>
            <w:tcW w:w="2872"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WorkDate</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DATETIME</w:t>
            </w:r>
          </w:p>
        </w:tc>
        <w:tc>
          <w:tcPr>
            <w:tcW w:w="833"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O</w:t>
            </w:r>
          </w:p>
        </w:tc>
        <w:tc>
          <w:tcPr>
            <w:tcW w:w="2308"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精确到月</w:t>
            </w:r>
            <w:r>
              <w:rPr>
                <w:rFonts w:ascii="黑体" w:eastAsia="黑体" w:hAnsi="黑体" w:cs="黑体" w:hint="eastAsia"/>
              </w:rPr>
              <w:t>,</w:t>
            </w:r>
            <w:r>
              <w:rPr>
                <w:rFonts w:ascii="黑体" w:eastAsia="黑体" w:hAnsi="黑体" w:cs="黑体" w:hint="eastAsia"/>
              </w:rPr>
              <w:t>格式：</w:t>
            </w:r>
            <w:r>
              <w:rPr>
                <w:rFonts w:ascii="黑体" w:eastAsia="黑体" w:hAnsi="黑体" w:cs="黑体" w:hint="eastAsia"/>
              </w:rPr>
              <w:t>yyyy-MM</w:t>
            </w:r>
          </w:p>
        </w:tc>
      </w:tr>
      <w:tr w:rsidR="00000000">
        <w:trPr>
          <w:trHeight w:val="811"/>
          <w:jc w:val="center"/>
        </w:trPr>
        <w:tc>
          <w:tcPr>
            <w:tcW w:w="2085"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lang w:eastAsia="zh-TW"/>
              </w:rPr>
              <w:t>婚姻状况</w:t>
            </w:r>
          </w:p>
        </w:tc>
        <w:tc>
          <w:tcPr>
            <w:tcW w:w="2872"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MaritalStatus</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CHAR(2)</w:t>
            </w:r>
          </w:p>
        </w:tc>
        <w:tc>
          <w:tcPr>
            <w:tcW w:w="833"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jc w:val="center"/>
              <w:rPr>
                <w:rFonts w:ascii="黑体" w:eastAsia="黑体" w:hAnsi="黑体" w:cs="黑体"/>
              </w:rPr>
            </w:pPr>
            <w:r>
              <w:rPr>
                <w:rFonts w:ascii="黑体" w:eastAsia="黑体" w:hAnsi="黑体" w:cs="黑体" w:hint="eastAsia"/>
                <w:lang w:eastAsia="zh-TW"/>
              </w:rPr>
              <w:t>O</w:t>
            </w:r>
          </w:p>
        </w:tc>
        <w:tc>
          <w:tcPr>
            <w:tcW w:w="2308"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参考数据字典：</w:t>
            </w:r>
            <w:hyperlink w:anchor="_婚姻状况字典表" w:history="1">
              <w:r>
                <w:rPr>
                  <w:rStyle w:val="aa"/>
                  <w:rFonts w:ascii="黑体" w:eastAsia="黑体" w:hAnsi="黑体" w:cs="黑体" w:hint="eastAsia"/>
                </w:rPr>
                <w:t>婚姻状况字典表</w:t>
              </w:r>
            </w:hyperlink>
          </w:p>
        </w:tc>
      </w:tr>
      <w:tr w:rsidR="00000000">
        <w:trPr>
          <w:trHeight w:val="735"/>
          <w:jc w:val="center"/>
        </w:trPr>
        <w:tc>
          <w:tcPr>
            <w:tcW w:w="208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lang w:eastAsia="zh-TW"/>
              </w:rPr>
              <w:t>发证机关</w:t>
            </w:r>
          </w:p>
        </w:tc>
        <w:tc>
          <w:tcPr>
            <w:tcW w:w="2872" w:type="dxa"/>
            <w:tcBorders>
              <w:top w:val="single" w:sz="4" w:space="0" w:color="auto"/>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GrantOrg</w:t>
            </w:r>
          </w:p>
        </w:tc>
        <w:tc>
          <w:tcPr>
            <w:tcW w:w="2205" w:type="dxa"/>
            <w:tcBorders>
              <w:top w:val="single" w:sz="4" w:space="0" w:color="auto"/>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VARCHAR(20)</w:t>
            </w:r>
          </w:p>
        </w:tc>
        <w:tc>
          <w:tcPr>
            <w:tcW w:w="833" w:type="dxa"/>
            <w:tcBorders>
              <w:top w:val="single" w:sz="4" w:space="0" w:color="auto"/>
              <w:left w:val="nil"/>
              <w:bottom w:val="single" w:sz="4" w:space="0" w:color="000000"/>
              <w:right w:val="single" w:sz="4" w:space="0" w:color="000000"/>
            </w:tcBorders>
            <w:shd w:val="clear" w:color="000000" w:fill="FFFFFF"/>
            <w:vAlign w:val="center"/>
          </w:tcPr>
          <w:p w:rsidR="00000000" w:rsidRDefault="00F07027">
            <w:pPr>
              <w:jc w:val="center"/>
              <w:rPr>
                <w:rFonts w:ascii="黑体" w:eastAsia="黑体" w:hAnsi="黑体" w:cs="黑体"/>
              </w:rPr>
            </w:pPr>
            <w:r>
              <w:rPr>
                <w:rFonts w:ascii="黑体" w:eastAsia="黑体" w:hAnsi="黑体" w:cs="黑体" w:hint="eastAsia"/>
                <w:lang w:eastAsia="zh-TW"/>
              </w:rPr>
              <w:t>M</w:t>
            </w:r>
          </w:p>
        </w:tc>
        <w:tc>
          <w:tcPr>
            <w:tcW w:w="2308" w:type="dxa"/>
            <w:tcBorders>
              <w:top w:val="single" w:sz="4" w:space="0" w:color="auto"/>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p>
        </w:tc>
      </w:tr>
      <w:tr w:rsidR="00000000">
        <w:trPr>
          <w:trHeight w:val="351"/>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lang w:eastAsia="zh-TW"/>
              </w:rPr>
              <w:t>正面照</w:t>
            </w:r>
            <w:r>
              <w:rPr>
                <w:rFonts w:ascii="黑体" w:eastAsia="黑体" w:hAnsi="黑体" w:cs="黑体" w:hint="eastAsia"/>
                <w:lang w:eastAsia="zh-TW"/>
              </w:rPr>
              <w:t xml:space="preserve"> </w:t>
            </w:r>
            <w:r>
              <w:rPr>
                <w:rFonts w:ascii="黑体" w:eastAsia="黑体" w:hAnsi="黑体" w:cs="黑体" w:hint="eastAsia"/>
                <w:lang w:eastAsia="zh-TW"/>
              </w:rPr>
              <w:t>URL</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PositiveIDCardImageUrl</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VARCHAR(300)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jc w:val="center"/>
              <w:rPr>
                <w:rFonts w:ascii="黑体" w:eastAsia="黑体" w:hAnsi="黑体" w:cs="黑体"/>
              </w:rPr>
            </w:pPr>
            <w:r>
              <w:rPr>
                <w:rFonts w:ascii="黑体" w:eastAsia="黑体" w:hAnsi="黑体" w:cs="黑体" w:hint="eastAsia"/>
                <w:lang w:eastAsia="zh-TW"/>
              </w:rPr>
              <w:t>O</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p>
        </w:tc>
      </w:tr>
      <w:tr w:rsidR="00000000">
        <w:trPr>
          <w:trHeight w:val="351"/>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lang w:eastAsia="zh-TW"/>
              </w:rPr>
              <w:t>反面照</w:t>
            </w:r>
            <w:r>
              <w:rPr>
                <w:rFonts w:ascii="黑体" w:eastAsia="黑体" w:hAnsi="黑体" w:cs="黑体" w:hint="eastAsia"/>
                <w:lang w:eastAsia="zh-TW"/>
              </w:rPr>
              <w:t xml:space="preserve"> URL</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NegativeIDCardImageUrl</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VARCHAR(300)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jc w:val="center"/>
              <w:rPr>
                <w:rFonts w:ascii="黑体" w:eastAsia="黑体" w:hAnsi="黑体" w:cs="黑体"/>
              </w:rPr>
            </w:pPr>
            <w:r>
              <w:rPr>
                <w:rFonts w:ascii="黑体" w:eastAsia="黑体" w:hAnsi="黑体" w:cs="黑体" w:hint="eastAsia"/>
                <w:lang w:eastAsia="zh-TW"/>
              </w:rPr>
              <w:t>O</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p>
        </w:tc>
      </w:tr>
      <w:tr w:rsidR="00000000">
        <w:trPr>
          <w:trHeight w:val="351"/>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lang w:eastAsia="zh-TW"/>
              </w:rPr>
              <w:t>有效期开始</w:t>
            </w:r>
            <w:r>
              <w:rPr>
                <w:rFonts w:ascii="黑体" w:eastAsia="黑体" w:hAnsi="黑体" w:cs="黑体" w:hint="eastAsia"/>
              </w:rPr>
              <w:t>日期</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StartDate</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DATETIME</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jc w:val="center"/>
              <w:rPr>
                <w:rFonts w:ascii="黑体" w:eastAsia="黑体" w:hAnsi="黑体" w:cs="黑体"/>
              </w:rPr>
            </w:pPr>
            <w:r>
              <w:rPr>
                <w:rFonts w:ascii="黑体" w:eastAsia="黑体" w:hAnsi="黑体" w:cs="黑体" w:hint="eastAsia"/>
                <w:lang w:eastAsia="zh-TW"/>
              </w:rPr>
              <w:t>O</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lang w:eastAsia="zh-TW"/>
              </w:rPr>
              <w:t>证件有效期开始日期</w:t>
            </w:r>
          </w:p>
        </w:tc>
      </w:tr>
      <w:tr w:rsidR="00000000">
        <w:trPr>
          <w:trHeight w:val="351"/>
          <w:jc w:val="center"/>
        </w:trPr>
        <w:tc>
          <w:tcPr>
            <w:tcW w:w="2085"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lang w:eastAsia="zh-TW"/>
              </w:rPr>
              <w:t>有效期结束日期</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ExpiryDate</w:t>
            </w:r>
          </w:p>
        </w:tc>
        <w:tc>
          <w:tcPr>
            <w:tcW w:w="2205"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DATETIME</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jc w:val="center"/>
              <w:rPr>
                <w:rFonts w:ascii="黑体" w:eastAsia="黑体" w:hAnsi="黑体" w:cs="黑体"/>
              </w:rPr>
            </w:pPr>
            <w:r>
              <w:rPr>
                <w:rFonts w:ascii="黑体" w:eastAsia="黑体" w:hAnsi="黑体" w:cs="黑体" w:hint="eastAsia"/>
                <w:lang w:eastAsia="zh-TW"/>
              </w:rPr>
              <w:t>O</w:t>
            </w:r>
          </w:p>
        </w:tc>
        <w:tc>
          <w:tcPr>
            <w:tcW w:w="2308"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lang w:eastAsia="zh-TW"/>
              </w:rPr>
              <w:t>证件有效期结束日期</w:t>
            </w:r>
          </w:p>
        </w:tc>
      </w:tr>
    </w:tbl>
    <w:p w:rsidR="00000000" w:rsidRDefault="00F07027">
      <w:pPr>
        <w:pStyle w:val="3"/>
        <w:rPr>
          <w:rFonts w:ascii="黑体" w:eastAsia="黑体" w:hAnsi="黑体"/>
          <w:sz w:val="28"/>
          <w:szCs w:val="28"/>
        </w:rPr>
      </w:pPr>
      <w:bookmarkStart w:id="97" w:name="_Toc528013914"/>
      <w:r>
        <w:rPr>
          <w:rFonts w:ascii="黑体" w:eastAsia="黑体" w:hAnsi="黑体" w:hint="eastAsia"/>
          <w:sz w:val="28"/>
          <w:szCs w:val="28"/>
        </w:rPr>
        <w:t xml:space="preserve">5.3.2 </w:t>
      </w:r>
      <w:r>
        <w:rPr>
          <w:rFonts w:ascii="黑体" w:eastAsia="黑体" w:hAnsi="黑体" w:hint="eastAsia"/>
          <w:sz w:val="28"/>
          <w:szCs w:val="28"/>
        </w:rPr>
        <w:t>人员资质数据表（对象名：</w:t>
      </w:r>
      <w:r>
        <w:rPr>
          <w:rFonts w:ascii="黑体" w:eastAsia="黑体" w:hAnsi="黑体" w:hint="eastAsia"/>
          <w:sz w:val="28"/>
          <w:szCs w:val="28"/>
        </w:rPr>
        <w:t>PersonCredential</w:t>
      </w:r>
      <w:r>
        <w:rPr>
          <w:rFonts w:ascii="黑体" w:eastAsia="黑体" w:hAnsi="黑体" w:hint="eastAsia"/>
          <w:sz w:val="28"/>
          <w:szCs w:val="28"/>
        </w:rPr>
        <w:t>）</w:t>
      </w:r>
      <w:bookmarkEnd w:id="97"/>
    </w:p>
    <w:tbl>
      <w:tblPr>
        <w:tblW w:w="0" w:type="auto"/>
        <w:jc w:val="center"/>
        <w:tblInd w:w="0" w:type="dxa"/>
        <w:tblLayout w:type="fixed"/>
        <w:tblLook w:val="0000" w:firstRow="0" w:lastRow="0" w:firstColumn="0" w:lastColumn="0" w:noHBand="0" w:noVBand="0"/>
      </w:tblPr>
      <w:tblGrid>
        <w:gridCol w:w="2090"/>
        <w:gridCol w:w="2865"/>
        <w:gridCol w:w="2225"/>
        <w:gridCol w:w="820"/>
        <w:gridCol w:w="2321"/>
      </w:tblGrid>
      <w:tr w:rsidR="00000000">
        <w:trPr>
          <w:trHeight w:val="539"/>
          <w:tblHeader/>
          <w:jc w:val="center"/>
        </w:trPr>
        <w:tc>
          <w:tcPr>
            <w:tcW w:w="2090" w:type="dxa"/>
            <w:tcBorders>
              <w:top w:val="single" w:sz="4" w:space="0" w:color="000000"/>
              <w:left w:val="single" w:sz="4" w:space="0" w:color="000000"/>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865"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225"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20"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21"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40"/>
          <w:jc w:val="center"/>
        </w:trPr>
        <w:tc>
          <w:tcPr>
            <w:tcW w:w="2090"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工人姓名</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Name</w:t>
            </w:r>
          </w:p>
        </w:tc>
        <w:tc>
          <w:tcPr>
            <w:tcW w:w="222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NVARCHAR(50</w:t>
            </w:r>
            <w:r>
              <w:rPr>
                <w:rFonts w:ascii="黑体" w:eastAsia="黑体" w:hAnsi="黑体" w:cs="黑体" w:hint="eastAsia"/>
                <w:color w:val="000000"/>
              </w:rPr>
              <w:t>)</w:t>
            </w:r>
          </w:p>
        </w:tc>
        <w:tc>
          <w:tcPr>
            <w:tcW w:w="82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color w:val="000000"/>
              </w:rPr>
              <w:t>M</w:t>
            </w:r>
          </w:p>
        </w:tc>
        <w:tc>
          <w:tcPr>
            <w:tcW w:w="2321"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540"/>
          <w:jc w:val="center"/>
        </w:trPr>
        <w:tc>
          <w:tcPr>
            <w:tcW w:w="2090"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证件类型</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IDCardType</w:t>
            </w:r>
          </w:p>
        </w:tc>
        <w:tc>
          <w:tcPr>
            <w:tcW w:w="222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CHAR(2)</w:t>
            </w:r>
          </w:p>
        </w:tc>
        <w:tc>
          <w:tcPr>
            <w:tcW w:w="82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color w:val="000000"/>
              </w:rPr>
              <w:t>M</w:t>
            </w:r>
          </w:p>
        </w:tc>
        <w:tc>
          <w:tcPr>
            <w:tcW w:w="2321"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trHeight w:val="540"/>
          <w:jc w:val="center"/>
        </w:trPr>
        <w:tc>
          <w:tcPr>
            <w:tcW w:w="2090"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证件号码</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IDCardNumber</w:t>
            </w:r>
          </w:p>
        </w:tc>
        <w:tc>
          <w:tcPr>
            <w:tcW w:w="222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VARCHAR(30)</w:t>
            </w:r>
          </w:p>
        </w:tc>
        <w:tc>
          <w:tcPr>
            <w:tcW w:w="82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color w:val="000000"/>
              </w:rPr>
              <w:t>M</w:t>
            </w:r>
          </w:p>
        </w:tc>
        <w:tc>
          <w:tcPr>
            <w:tcW w:w="2321"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540"/>
          <w:jc w:val="center"/>
        </w:trPr>
        <w:tc>
          <w:tcPr>
            <w:tcW w:w="2090"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证书种类</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rPr>
              <w:t>CertificationCategoriesType</w:t>
            </w:r>
          </w:p>
        </w:tc>
        <w:tc>
          <w:tcPr>
            <w:tcW w:w="222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rPr>
              <w:t>INT</w:t>
            </w:r>
          </w:p>
        </w:tc>
        <w:tc>
          <w:tcPr>
            <w:tcW w:w="82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color w:val="000000"/>
              </w:rPr>
              <w:t>M</w:t>
            </w:r>
          </w:p>
        </w:tc>
        <w:tc>
          <w:tcPr>
            <w:tcW w:w="2321"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参考数据字典：</w:t>
            </w:r>
            <w:hyperlink w:anchor="_人员证书种类字典表" w:history="1">
              <w:r>
                <w:rPr>
                  <w:rStyle w:val="aa"/>
                  <w:rFonts w:ascii="黑体" w:eastAsia="黑体" w:hAnsi="黑体" w:cs="黑体" w:hint="eastAsia"/>
                </w:rPr>
                <w:t>人员证书种类字典表</w:t>
              </w:r>
            </w:hyperlink>
          </w:p>
        </w:tc>
      </w:tr>
      <w:tr w:rsidR="00000000">
        <w:trPr>
          <w:trHeight w:val="540"/>
          <w:jc w:val="center"/>
        </w:trPr>
        <w:tc>
          <w:tcPr>
            <w:tcW w:w="2090"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color w:val="000000"/>
              </w:rPr>
            </w:pPr>
            <w:r>
              <w:rPr>
                <w:rFonts w:ascii="黑体" w:eastAsia="黑体" w:hAnsi="黑体" w:cs="黑体" w:hint="eastAsia"/>
              </w:rPr>
              <w:t>证书类型</w:t>
            </w:r>
          </w:p>
        </w:tc>
        <w:tc>
          <w:tcPr>
            <w:tcW w:w="286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color w:val="000000"/>
              </w:rPr>
            </w:pPr>
            <w:r>
              <w:rPr>
                <w:rFonts w:ascii="黑体" w:eastAsia="黑体" w:hAnsi="黑体" w:cs="黑体" w:hint="eastAsia"/>
              </w:rPr>
              <w:t>CertificationType</w:t>
            </w:r>
          </w:p>
        </w:tc>
        <w:tc>
          <w:tcPr>
            <w:tcW w:w="222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color w:val="000000"/>
              </w:rPr>
            </w:pPr>
            <w:r>
              <w:rPr>
                <w:rFonts w:ascii="黑体" w:eastAsia="黑体" w:hAnsi="黑体" w:cs="黑体" w:hint="eastAsia"/>
              </w:rPr>
              <w:t>VARCHAR(10)</w:t>
            </w:r>
          </w:p>
        </w:tc>
        <w:tc>
          <w:tcPr>
            <w:tcW w:w="82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color w:val="000000"/>
              </w:rPr>
            </w:pPr>
            <w:r>
              <w:rPr>
                <w:rFonts w:ascii="黑体" w:eastAsia="黑体" w:hAnsi="黑体" w:cs="黑体" w:hint="eastAsia"/>
              </w:rPr>
              <w:t>M</w:t>
            </w:r>
          </w:p>
        </w:tc>
        <w:tc>
          <w:tcPr>
            <w:tcW w:w="2321"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color w:val="000000"/>
              </w:rPr>
            </w:pPr>
            <w:r>
              <w:rPr>
                <w:rFonts w:ascii="黑体" w:eastAsia="黑体" w:hAnsi="黑体" w:cs="黑体" w:hint="eastAsia"/>
                <w:color w:val="000000"/>
              </w:rPr>
              <w:t>参考数据字典：</w:t>
            </w:r>
            <w:hyperlink w:anchor="_人员证书类型：安管证书专业字典表" w:history="1">
              <w:r>
                <w:rPr>
                  <w:rStyle w:val="a6"/>
                  <w:rFonts w:ascii="黑体" w:eastAsia="黑体" w:hAnsi="黑体" w:cs="黑体" w:hint="eastAsia"/>
                </w:rPr>
                <w:t>人员证书类型相关字典表</w:t>
              </w:r>
            </w:hyperlink>
          </w:p>
        </w:tc>
      </w:tr>
      <w:tr w:rsidR="00000000">
        <w:trPr>
          <w:trHeight w:val="540"/>
          <w:jc w:val="center"/>
        </w:trPr>
        <w:tc>
          <w:tcPr>
            <w:tcW w:w="2090"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证书类型名称</w:t>
            </w:r>
          </w:p>
        </w:tc>
        <w:tc>
          <w:tcPr>
            <w:tcW w:w="286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CertificationTypeName</w:t>
            </w:r>
          </w:p>
        </w:tc>
        <w:tc>
          <w:tcPr>
            <w:tcW w:w="222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NVARCHAR(50)</w:t>
            </w:r>
          </w:p>
        </w:tc>
        <w:tc>
          <w:tcPr>
            <w:tcW w:w="82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21"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p>
        </w:tc>
      </w:tr>
      <w:tr w:rsidR="00000000">
        <w:trPr>
          <w:trHeight w:val="540"/>
          <w:jc w:val="center"/>
        </w:trPr>
        <w:tc>
          <w:tcPr>
            <w:tcW w:w="2090"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证书等级</w:t>
            </w:r>
          </w:p>
        </w:tc>
        <w:tc>
          <w:tcPr>
            <w:tcW w:w="286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CredentialLevelType</w:t>
            </w:r>
          </w:p>
        </w:tc>
        <w:tc>
          <w:tcPr>
            <w:tcW w:w="222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VARCHAR(10)</w:t>
            </w:r>
          </w:p>
        </w:tc>
        <w:tc>
          <w:tcPr>
            <w:tcW w:w="82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O</w:t>
            </w:r>
          </w:p>
        </w:tc>
        <w:tc>
          <w:tcPr>
            <w:tcW w:w="2321"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参见</w:t>
            </w:r>
            <w:r>
              <w:rPr>
                <w:rStyle w:val="aa"/>
                <w:rFonts w:ascii="黑体" w:eastAsia="黑体" w:hAnsi="黑体" w:cs="黑体" w:hint="eastAsia"/>
              </w:rPr>
              <w:t>人员</w:t>
            </w:r>
            <w:hyperlink w:anchor="_人员资质等级：职称等级" w:history="1">
              <w:r>
                <w:rPr>
                  <w:rStyle w:val="aa"/>
                  <w:rFonts w:ascii="黑体" w:eastAsia="黑体" w:hAnsi="黑体" w:cs="黑体" w:hint="eastAsia"/>
                </w:rPr>
                <w:t>资质等级相关字典表</w:t>
              </w:r>
            </w:hyperlink>
          </w:p>
        </w:tc>
      </w:tr>
      <w:tr w:rsidR="00000000">
        <w:trPr>
          <w:trHeight w:val="540"/>
          <w:jc w:val="center"/>
        </w:trPr>
        <w:tc>
          <w:tcPr>
            <w:tcW w:w="2090"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证书等级名称</w:t>
            </w:r>
          </w:p>
        </w:tc>
        <w:tc>
          <w:tcPr>
            <w:tcW w:w="286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CredentialLevelTypeName</w:t>
            </w:r>
          </w:p>
        </w:tc>
        <w:tc>
          <w:tcPr>
            <w:tcW w:w="222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NVARCHAR(50)</w:t>
            </w:r>
          </w:p>
        </w:tc>
        <w:tc>
          <w:tcPr>
            <w:tcW w:w="82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21"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p>
        </w:tc>
      </w:tr>
      <w:tr w:rsidR="00000000">
        <w:trPr>
          <w:trHeight w:val="90"/>
          <w:jc w:val="center"/>
        </w:trPr>
        <w:tc>
          <w:tcPr>
            <w:tcW w:w="2090"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证书名称</w:t>
            </w:r>
          </w:p>
        </w:tc>
        <w:tc>
          <w:tcPr>
            <w:tcW w:w="286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CertificationName</w:t>
            </w:r>
          </w:p>
        </w:tc>
        <w:tc>
          <w:tcPr>
            <w:tcW w:w="222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NVARCHAR(50)</w:t>
            </w:r>
          </w:p>
        </w:tc>
        <w:tc>
          <w:tcPr>
            <w:tcW w:w="82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21"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p>
        </w:tc>
      </w:tr>
      <w:tr w:rsidR="00000000">
        <w:trPr>
          <w:trHeight w:val="90"/>
          <w:jc w:val="center"/>
        </w:trPr>
        <w:tc>
          <w:tcPr>
            <w:tcW w:w="2090"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证书编号</w:t>
            </w:r>
          </w:p>
        </w:tc>
        <w:tc>
          <w:tcPr>
            <w:tcW w:w="286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CertificationCode</w:t>
            </w:r>
          </w:p>
        </w:tc>
        <w:tc>
          <w:tcPr>
            <w:tcW w:w="222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VARCHAR(100)</w:t>
            </w:r>
          </w:p>
        </w:tc>
        <w:tc>
          <w:tcPr>
            <w:tcW w:w="82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21"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p>
        </w:tc>
      </w:tr>
      <w:tr w:rsidR="00000000">
        <w:trPr>
          <w:trHeight w:val="540"/>
          <w:jc w:val="center"/>
        </w:trPr>
        <w:tc>
          <w:tcPr>
            <w:tcW w:w="2090"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认定部门</w:t>
            </w:r>
          </w:p>
        </w:tc>
        <w:tc>
          <w:tcPr>
            <w:tcW w:w="286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ConfirmOrganization</w:t>
            </w:r>
          </w:p>
        </w:tc>
        <w:tc>
          <w:tcPr>
            <w:tcW w:w="222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NVARCHAR(100)</w:t>
            </w:r>
          </w:p>
        </w:tc>
        <w:tc>
          <w:tcPr>
            <w:tcW w:w="82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O</w:t>
            </w:r>
          </w:p>
        </w:tc>
        <w:tc>
          <w:tcPr>
            <w:tcW w:w="2321"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p>
        </w:tc>
      </w:tr>
      <w:tr w:rsidR="00000000">
        <w:trPr>
          <w:trHeight w:val="540"/>
          <w:jc w:val="center"/>
        </w:trPr>
        <w:tc>
          <w:tcPr>
            <w:tcW w:w="2090"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岗位类型</w:t>
            </w:r>
          </w:p>
        </w:tc>
        <w:tc>
          <w:tcPr>
            <w:tcW w:w="286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JobType</w:t>
            </w:r>
          </w:p>
        </w:tc>
        <w:tc>
          <w:tcPr>
            <w:tcW w:w="222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INT</w:t>
            </w:r>
          </w:p>
        </w:tc>
        <w:tc>
          <w:tcPr>
            <w:tcW w:w="82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O</w:t>
            </w:r>
          </w:p>
        </w:tc>
        <w:tc>
          <w:tcPr>
            <w:tcW w:w="2321"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参见数据字典：</w:t>
            </w:r>
            <w:hyperlink w:anchor="_6.49_岗位类型字典表" w:history="1">
              <w:r>
                <w:rPr>
                  <w:rStyle w:val="a6"/>
                  <w:rFonts w:ascii="黑体" w:eastAsia="黑体" w:hAnsi="黑体" w:cs="黑体" w:hint="eastAsia"/>
                </w:rPr>
                <w:t>岗位</w:t>
              </w:r>
            </w:hyperlink>
            <w:r>
              <w:rPr>
                <w:rStyle w:val="aa"/>
                <w:rFonts w:ascii="黑体" w:eastAsia="黑体" w:hAnsi="黑体" w:cs="黑体" w:hint="eastAsia"/>
              </w:rPr>
              <w:t>类型</w:t>
            </w:r>
            <w:hyperlink w:anchor="_人员资质等级：职称等级" w:history="1">
              <w:r>
                <w:rPr>
                  <w:rStyle w:val="aa"/>
                  <w:rFonts w:ascii="黑体" w:eastAsia="黑体" w:hAnsi="黑体" w:cs="黑体" w:hint="eastAsia"/>
                </w:rPr>
                <w:t>字典表</w:t>
              </w:r>
            </w:hyperlink>
          </w:p>
        </w:tc>
      </w:tr>
      <w:tr w:rsidR="00000000">
        <w:trPr>
          <w:trHeight w:val="540"/>
          <w:jc w:val="center"/>
        </w:trPr>
        <w:tc>
          <w:tcPr>
            <w:tcW w:w="2090"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岗位名称</w:t>
            </w:r>
          </w:p>
        </w:tc>
        <w:tc>
          <w:tcPr>
            <w:tcW w:w="286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JobTitle</w:t>
            </w:r>
          </w:p>
        </w:tc>
        <w:tc>
          <w:tcPr>
            <w:tcW w:w="222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NVARCHAR(50)</w:t>
            </w:r>
          </w:p>
        </w:tc>
        <w:tc>
          <w:tcPr>
            <w:tcW w:w="82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O</w:t>
            </w:r>
          </w:p>
        </w:tc>
        <w:tc>
          <w:tcPr>
            <w:tcW w:w="2321"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p>
        </w:tc>
      </w:tr>
      <w:tr w:rsidR="00000000">
        <w:trPr>
          <w:trHeight w:val="540"/>
          <w:jc w:val="center"/>
        </w:trPr>
        <w:tc>
          <w:tcPr>
            <w:tcW w:w="2090"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第一次发证时间</w:t>
            </w:r>
          </w:p>
        </w:tc>
        <w:tc>
          <w:tcPr>
            <w:tcW w:w="286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FirstBeginDate</w:t>
            </w:r>
          </w:p>
        </w:tc>
        <w:tc>
          <w:tcPr>
            <w:tcW w:w="222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DATETIME</w:t>
            </w:r>
          </w:p>
        </w:tc>
        <w:tc>
          <w:tcPr>
            <w:tcW w:w="82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O</w:t>
            </w:r>
          </w:p>
        </w:tc>
        <w:tc>
          <w:tcPr>
            <w:tcW w:w="2321"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p>
        </w:tc>
      </w:tr>
      <w:tr w:rsidR="00000000">
        <w:trPr>
          <w:trHeight w:val="280"/>
          <w:jc w:val="center"/>
        </w:trPr>
        <w:tc>
          <w:tcPr>
            <w:tcW w:w="2090" w:type="dxa"/>
            <w:tcBorders>
              <w:top w:val="nil"/>
              <w:left w:val="single" w:sz="4" w:space="0" w:color="000000"/>
              <w:bottom w:val="single" w:sz="4" w:space="0" w:color="auto"/>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证书有</w:t>
            </w:r>
            <w:r>
              <w:rPr>
                <w:rFonts w:ascii="黑体" w:eastAsia="黑体" w:hAnsi="黑体" w:cs="黑体" w:hint="eastAsia"/>
              </w:rPr>
              <w:t>效时间</w:t>
            </w:r>
            <w:r>
              <w:rPr>
                <w:rFonts w:ascii="黑体" w:eastAsia="黑体" w:hAnsi="黑体" w:cs="黑体" w:hint="eastAsia"/>
              </w:rPr>
              <w:t>(</w:t>
            </w:r>
            <w:r>
              <w:rPr>
                <w:rFonts w:ascii="黑体" w:eastAsia="黑体" w:hAnsi="黑体" w:cs="黑体" w:hint="eastAsia"/>
              </w:rPr>
              <w:t>起</w:t>
            </w:r>
            <w:r>
              <w:rPr>
                <w:rFonts w:ascii="黑体" w:eastAsia="黑体" w:hAnsi="黑体" w:cs="黑体" w:hint="eastAsia"/>
              </w:rPr>
              <w:t>)</w:t>
            </w:r>
          </w:p>
        </w:tc>
        <w:tc>
          <w:tcPr>
            <w:tcW w:w="2865" w:type="dxa"/>
            <w:tcBorders>
              <w:top w:val="nil"/>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ValidBeginDate</w:t>
            </w:r>
          </w:p>
        </w:tc>
        <w:tc>
          <w:tcPr>
            <w:tcW w:w="2225" w:type="dxa"/>
            <w:tcBorders>
              <w:top w:val="nil"/>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DATETIME</w:t>
            </w:r>
          </w:p>
        </w:tc>
        <w:tc>
          <w:tcPr>
            <w:tcW w:w="820" w:type="dxa"/>
            <w:tcBorders>
              <w:top w:val="nil"/>
              <w:left w:val="nil"/>
              <w:bottom w:val="single" w:sz="4" w:space="0" w:color="auto"/>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21" w:type="dxa"/>
            <w:tcBorders>
              <w:top w:val="nil"/>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p>
        </w:tc>
      </w:tr>
      <w:tr w:rsidR="00000000">
        <w:trPr>
          <w:trHeight w:val="540"/>
          <w:jc w:val="center"/>
        </w:trPr>
        <w:tc>
          <w:tcPr>
            <w:tcW w:w="2090"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rPr>
                <w:rFonts w:ascii="黑体" w:eastAsia="黑体" w:hAnsi="黑体" w:cs="黑体"/>
              </w:rPr>
            </w:pPr>
            <w:r>
              <w:rPr>
                <w:rFonts w:ascii="黑体" w:eastAsia="黑体" w:hAnsi="黑体" w:cs="黑体" w:hint="eastAsia"/>
              </w:rPr>
              <w:t>证书有效时间</w:t>
            </w:r>
            <w:r>
              <w:rPr>
                <w:rFonts w:ascii="黑体" w:eastAsia="黑体" w:hAnsi="黑体" w:cs="黑体" w:hint="eastAsia"/>
              </w:rPr>
              <w:t>(</w:t>
            </w:r>
            <w:r>
              <w:rPr>
                <w:rFonts w:ascii="黑体" w:eastAsia="黑体" w:hAnsi="黑体" w:cs="黑体" w:hint="eastAsia"/>
              </w:rPr>
              <w:t>止</w:t>
            </w:r>
            <w:r>
              <w:rPr>
                <w:rFonts w:ascii="黑体" w:eastAsia="黑体" w:hAnsi="黑体" w:cs="黑体" w:hint="eastAsia"/>
              </w:rPr>
              <w:t>)</w:t>
            </w:r>
          </w:p>
        </w:tc>
        <w:tc>
          <w:tcPr>
            <w:tcW w:w="2865"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rPr>
                <w:rFonts w:ascii="黑体" w:eastAsia="黑体" w:hAnsi="黑体" w:cs="黑体"/>
              </w:rPr>
            </w:pPr>
            <w:r>
              <w:rPr>
                <w:rFonts w:ascii="黑体" w:eastAsia="黑体" w:hAnsi="黑体" w:cs="黑体" w:hint="eastAsia"/>
              </w:rPr>
              <w:t>ValidEndDate</w:t>
            </w:r>
          </w:p>
        </w:tc>
        <w:tc>
          <w:tcPr>
            <w:tcW w:w="2225"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rPr>
                <w:rFonts w:ascii="黑体" w:eastAsia="黑体" w:hAnsi="黑体" w:cs="黑体"/>
              </w:rPr>
            </w:pPr>
            <w:r>
              <w:rPr>
                <w:rFonts w:ascii="黑体" w:eastAsia="黑体" w:hAnsi="黑体" w:cs="黑体" w:hint="eastAsia"/>
              </w:rPr>
              <w:t>DATETIME</w:t>
            </w:r>
          </w:p>
        </w:tc>
        <w:tc>
          <w:tcPr>
            <w:tcW w:w="820"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21"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rPr>
                <w:rFonts w:ascii="黑体" w:eastAsia="黑体" w:hAnsi="黑体" w:cs="黑体"/>
              </w:rPr>
            </w:pPr>
          </w:p>
        </w:tc>
      </w:tr>
      <w:tr w:rsidR="00000000">
        <w:trPr>
          <w:trHeight w:val="383"/>
          <w:jc w:val="center"/>
        </w:trPr>
        <w:tc>
          <w:tcPr>
            <w:tcW w:w="2090" w:type="dxa"/>
            <w:tcBorders>
              <w:top w:val="single" w:sz="4" w:space="0" w:color="auto"/>
              <w:left w:val="single" w:sz="4" w:space="0" w:color="000000"/>
              <w:bottom w:val="single" w:sz="4" w:space="0" w:color="auto"/>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发证机关</w:t>
            </w:r>
          </w:p>
        </w:tc>
        <w:tc>
          <w:tcPr>
            <w:tcW w:w="2865" w:type="dxa"/>
            <w:tcBorders>
              <w:top w:val="single" w:sz="4" w:space="0" w:color="auto"/>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GrantOrg</w:t>
            </w:r>
          </w:p>
        </w:tc>
        <w:tc>
          <w:tcPr>
            <w:tcW w:w="2225" w:type="dxa"/>
            <w:tcBorders>
              <w:top w:val="single" w:sz="4" w:space="0" w:color="auto"/>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NVARCHAR(50)</w:t>
            </w:r>
          </w:p>
        </w:tc>
        <w:tc>
          <w:tcPr>
            <w:tcW w:w="820" w:type="dxa"/>
            <w:tcBorders>
              <w:top w:val="single" w:sz="4" w:space="0" w:color="auto"/>
              <w:left w:val="nil"/>
              <w:bottom w:val="single" w:sz="4" w:space="0" w:color="auto"/>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21" w:type="dxa"/>
            <w:tcBorders>
              <w:top w:val="single" w:sz="4" w:space="0" w:color="auto"/>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p>
        </w:tc>
      </w:tr>
      <w:tr w:rsidR="00000000">
        <w:trPr>
          <w:trHeight w:val="540"/>
          <w:jc w:val="center"/>
        </w:trPr>
        <w:tc>
          <w:tcPr>
            <w:tcW w:w="2090" w:type="dxa"/>
            <w:tcBorders>
              <w:top w:val="single" w:sz="4" w:space="0" w:color="auto"/>
              <w:left w:val="single" w:sz="4" w:space="0" w:color="000000"/>
              <w:bottom w:val="single" w:sz="4" w:space="0" w:color="auto"/>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工作单位</w:t>
            </w:r>
          </w:p>
        </w:tc>
        <w:tc>
          <w:tcPr>
            <w:tcW w:w="2865" w:type="dxa"/>
            <w:tcBorders>
              <w:top w:val="single" w:sz="4" w:space="0" w:color="auto"/>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WorkCorpName</w:t>
            </w:r>
          </w:p>
        </w:tc>
        <w:tc>
          <w:tcPr>
            <w:tcW w:w="2225" w:type="dxa"/>
            <w:tcBorders>
              <w:top w:val="single" w:sz="4" w:space="0" w:color="auto"/>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NVARCHAR(50)</w:t>
            </w:r>
          </w:p>
        </w:tc>
        <w:tc>
          <w:tcPr>
            <w:tcW w:w="820" w:type="dxa"/>
            <w:tcBorders>
              <w:top w:val="single" w:sz="4" w:space="0" w:color="auto"/>
              <w:left w:val="nil"/>
              <w:bottom w:val="single" w:sz="4" w:space="0" w:color="auto"/>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O</w:t>
            </w:r>
          </w:p>
        </w:tc>
        <w:tc>
          <w:tcPr>
            <w:tcW w:w="2321" w:type="dxa"/>
            <w:tcBorders>
              <w:top w:val="single" w:sz="4" w:space="0" w:color="auto"/>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p>
        </w:tc>
      </w:tr>
      <w:tr w:rsidR="00000000">
        <w:trPr>
          <w:trHeight w:val="540"/>
          <w:jc w:val="center"/>
        </w:trPr>
        <w:tc>
          <w:tcPr>
            <w:tcW w:w="2090" w:type="dxa"/>
            <w:tcBorders>
              <w:top w:val="single" w:sz="4" w:space="0" w:color="auto"/>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资质证书状态</w:t>
            </w:r>
          </w:p>
        </w:tc>
        <w:tc>
          <w:tcPr>
            <w:tcW w:w="2865" w:type="dxa"/>
            <w:tcBorders>
              <w:top w:val="single" w:sz="4" w:space="0" w:color="auto"/>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CertificationStatus</w:t>
            </w:r>
          </w:p>
        </w:tc>
        <w:tc>
          <w:tcPr>
            <w:tcW w:w="2225" w:type="dxa"/>
            <w:tcBorders>
              <w:top w:val="single" w:sz="4" w:space="0" w:color="auto"/>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INT</w:t>
            </w:r>
          </w:p>
        </w:tc>
        <w:tc>
          <w:tcPr>
            <w:tcW w:w="820" w:type="dxa"/>
            <w:tcBorders>
              <w:top w:val="single" w:sz="4" w:space="0" w:color="auto"/>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21" w:type="dxa"/>
            <w:tcBorders>
              <w:top w:val="single" w:sz="4" w:space="0" w:color="auto"/>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参见</w:t>
            </w:r>
            <w:hyperlink w:anchor="_资质证书状态字典表" w:history="1">
              <w:r>
                <w:rPr>
                  <w:rStyle w:val="aa"/>
                  <w:rFonts w:ascii="黑体" w:eastAsia="黑体" w:hAnsi="黑体" w:cs="黑体" w:hint="eastAsia"/>
                </w:rPr>
                <w:t>资质证书状态字典表</w:t>
              </w:r>
            </w:hyperlink>
          </w:p>
        </w:tc>
      </w:tr>
    </w:tbl>
    <w:p w:rsidR="00000000" w:rsidRDefault="00F07027">
      <w:pPr>
        <w:pStyle w:val="3"/>
        <w:rPr>
          <w:rFonts w:ascii="黑体" w:eastAsia="黑体" w:hAnsi="黑体"/>
          <w:sz w:val="28"/>
          <w:szCs w:val="28"/>
        </w:rPr>
      </w:pPr>
      <w:bookmarkStart w:id="98" w:name="_Toc528013915"/>
      <w:r>
        <w:rPr>
          <w:rFonts w:ascii="黑体" w:eastAsia="黑体" w:hAnsi="黑体" w:hint="eastAsia"/>
          <w:sz w:val="28"/>
          <w:szCs w:val="28"/>
        </w:rPr>
        <w:t xml:space="preserve">5.3.3 </w:t>
      </w:r>
      <w:r>
        <w:rPr>
          <w:rFonts w:ascii="黑体" w:eastAsia="黑体" w:hAnsi="黑体" w:hint="eastAsia"/>
          <w:sz w:val="28"/>
          <w:szCs w:val="28"/>
        </w:rPr>
        <w:t>人员注册信息数据表（对象名：</w:t>
      </w:r>
      <w:r>
        <w:rPr>
          <w:rFonts w:ascii="黑体" w:eastAsia="黑体" w:hAnsi="黑体" w:hint="eastAsia"/>
          <w:sz w:val="28"/>
          <w:szCs w:val="28"/>
        </w:rPr>
        <w:t>PersonRegisterInfo</w:t>
      </w:r>
      <w:r>
        <w:rPr>
          <w:rFonts w:ascii="黑体" w:eastAsia="黑体" w:hAnsi="黑体" w:hint="eastAsia"/>
          <w:sz w:val="28"/>
          <w:szCs w:val="28"/>
        </w:rPr>
        <w:t>）</w:t>
      </w:r>
      <w:bookmarkEnd w:id="98"/>
    </w:p>
    <w:tbl>
      <w:tblPr>
        <w:tblW w:w="0" w:type="auto"/>
        <w:jc w:val="center"/>
        <w:tblInd w:w="0" w:type="dxa"/>
        <w:tblLayout w:type="fixed"/>
        <w:tblLook w:val="0000" w:firstRow="0" w:lastRow="0" w:firstColumn="0" w:lastColumn="0" w:noHBand="0" w:noVBand="0"/>
      </w:tblPr>
      <w:tblGrid>
        <w:gridCol w:w="2080"/>
        <w:gridCol w:w="2872"/>
        <w:gridCol w:w="2218"/>
        <w:gridCol w:w="850"/>
        <w:gridCol w:w="2300"/>
      </w:tblGrid>
      <w:tr w:rsidR="00000000">
        <w:trPr>
          <w:trHeight w:val="539"/>
          <w:tblHeader/>
          <w:jc w:val="center"/>
        </w:trPr>
        <w:tc>
          <w:tcPr>
            <w:tcW w:w="2080" w:type="dxa"/>
            <w:tcBorders>
              <w:top w:val="single" w:sz="4" w:space="0" w:color="000000"/>
              <w:left w:val="single" w:sz="4" w:space="0" w:color="000000"/>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字段名</w:t>
            </w:r>
            <w:r>
              <w:rPr>
                <w:rFonts w:ascii="黑体" w:eastAsia="黑体" w:hAnsi="黑体" w:cs="黑体" w:hint="eastAsia"/>
              </w:rPr>
              <w:t>称</w:t>
            </w:r>
          </w:p>
        </w:tc>
        <w:tc>
          <w:tcPr>
            <w:tcW w:w="2872"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218"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50"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00"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40"/>
          <w:jc w:val="center"/>
        </w:trPr>
        <w:tc>
          <w:tcPr>
            <w:tcW w:w="2080"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工人姓名</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PersonName</w:t>
            </w:r>
          </w:p>
        </w:tc>
        <w:tc>
          <w:tcPr>
            <w:tcW w:w="221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NVARCHAR(50)</w:t>
            </w:r>
          </w:p>
        </w:tc>
        <w:tc>
          <w:tcPr>
            <w:tcW w:w="85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color w:val="000000"/>
              </w:rPr>
              <w:t>M</w:t>
            </w:r>
          </w:p>
        </w:tc>
        <w:tc>
          <w:tcPr>
            <w:tcW w:w="230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540"/>
          <w:jc w:val="center"/>
        </w:trPr>
        <w:tc>
          <w:tcPr>
            <w:tcW w:w="2080"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证件类型</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IDCardType</w:t>
            </w:r>
          </w:p>
        </w:tc>
        <w:tc>
          <w:tcPr>
            <w:tcW w:w="221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CHAR(2)</w:t>
            </w:r>
          </w:p>
        </w:tc>
        <w:tc>
          <w:tcPr>
            <w:tcW w:w="85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color w:val="000000"/>
              </w:rPr>
              <w:t>M</w:t>
            </w:r>
          </w:p>
        </w:tc>
        <w:tc>
          <w:tcPr>
            <w:tcW w:w="230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trHeight w:val="540"/>
          <w:jc w:val="center"/>
        </w:trPr>
        <w:tc>
          <w:tcPr>
            <w:tcW w:w="2080"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证件号码</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IDCardNumber</w:t>
            </w:r>
          </w:p>
        </w:tc>
        <w:tc>
          <w:tcPr>
            <w:tcW w:w="221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VARCHAR(30)</w:t>
            </w:r>
          </w:p>
        </w:tc>
        <w:tc>
          <w:tcPr>
            <w:tcW w:w="85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color w:val="000000"/>
              </w:rPr>
              <w:t>M</w:t>
            </w:r>
          </w:p>
        </w:tc>
        <w:tc>
          <w:tcPr>
            <w:tcW w:w="230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540"/>
          <w:jc w:val="center"/>
        </w:trPr>
        <w:tc>
          <w:tcPr>
            <w:tcW w:w="2080"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rPr>
              <w:t>学历</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EduLevel</w:t>
            </w:r>
          </w:p>
        </w:tc>
        <w:tc>
          <w:tcPr>
            <w:tcW w:w="221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INT</w:t>
            </w:r>
          </w:p>
        </w:tc>
        <w:tc>
          <w:tcPr>
            <w:tcW w:w="85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rPr>
              <w:t>M</w:t>
            </w:r>
          </w:p>
        </w:tc>
        <w:tc>
          <w:tcPr>
            <w:tcW w:w="230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rPr>
              <w:t>参考数据字典：</w:t>
            </w:r>
            <w:hyperlink w:anchor="_6.47_学历类型字典表" w:history="1">
              <w:r>
                <w:rPr>
                  <w:rStyle w:val="aa"/>
                  <w:rFonts w:ascii="黑体" w:eastAsia="黑体" w:hAnsi="黑体" w:cs="黑体" w:hint="eastAsia"/>
                </w:rPr>
                <w:t>学历类型字典表</w:t>
              </w:r>
            </w:hyperlink>
          </w:p>
        </w:tc>
      </w:tr>
      <w:tr w:rsidR="00000000">
        <w:trPr>
          <w:trHeight w:val="540"/>
          <w:jc w:val="center"/>
        </w:trPr>
        <w:tc>
          <w:tcPr>
            <w:tcW w:w="2080"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rPr>
              <w:t>学位</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Degree</w:t>
            </w:r>
          </w:p>
        </w:tc>
        <w:tc>
          <w:tcPr>
            <w:tcW w:w="221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INT</w:t>
            </w:r>
          </w:p>
        </w:tc>
        <w:tc>
          <w:tcPr>
            <w:tcW w:w="85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rPr>
              <w:t>M</w:t>
            </w:r>
          </w:p>
        </w:tc>
        <w:tc>
          <w:tcPr>
            <w:tcW w:w="230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rPr>
              <w:t>参考数据字典：</w:t>
            </w:r>
            <w:hyperlink w:anchor="_6.48_学位类型字典表" w:history="1">
              <w:r>
                <w:rPr>
                  <w:rStyle w:val="aa"/>
                  <w:rFonts w:ascii="黑体" w:eastAsia="黑体" w:hAnsi="黑体" w:cs="黑体" w:hint="eastAsia"/>
                </w:rPr>
                <w:t>学位类型字典表</w:t>
              </w:r>
            </w:hyperlink>
          </w:p>
        </w:tc>
      </w:tr>
      <w:tr w:rsidR="00000000">
        <w:trPr>
          <w:trHeight w:val="540"/>
          <w:jc w:val="center"/>
        </w:trPr>
        <w:tc>
          <w:tcPr>
            <w:tcW w:w="2080"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注册类型及等级</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RegisterType</w:t>
            </w:r>
          </w:p>
        </w:tc>
        <w:tc>
          <w:tcPr>
            <w:tcW w:w="2218"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INT</w:t>
            </w:r>
          </w:p>
        </w:tc>
        <w:tc>
          <w:tcPr>
            <w:tcW w:w="85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color w:val="000000"/>
              </w:rPr>
              <w:t>M</w:t>
            </w:r>
          </w:p>
        </w:tc>
        <w:tc>
          <w:tcPr>
            <w:tcW w:w="2300"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rPr>
              <w:t>参见数据字典：</w:t>
            </w:r>
            <w:hyperlink w:anchor="_6.34 人员证书类型：执业注册类别字典表" w:history="1">
              <w:r>
                <w:rPr>
                  <w:rStyle w:val="aa"/>
                  <w:rFonts w:ascii="黑体" w:eastAsia="黑体" w:hAnsi="黑体" w:cs="黑体" w:hint="eastAsia"/>
                </w:rPr>
                <w:t>注册类型及等级字典表</w:t>
              </w:r>
            </w:hyperlink>
          </w:p>
        </w:tc>
      </w:tr>
      <w:tr w:rsidR="00000000">
        <w:trPr>
          <w:trHeight w:val="90"/>
          <w:jc w:val="center"/>
        </w:trPr>
        <w:tc>
          <w:tcPr>
            <w:tcW w:w="2080"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注册证书编号</w:t>
            </w:r>
          </w:p>
        </w:tc>
        <w:tc>
          <w:tcPr>
            <w:tcW w:w="2872"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CertificationCode</w:t>
            </w:r>
          </w:p>
        </w:tc>
        <w:tc>
          <w:tcPr>
            <w:tcW w:w="2218"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VARCHAR(20)</w:t>
            </w:r>
          </w:p>
        </w:tc>
        <w:tc>
          <w:tcPr>
            <w:tcW w:w="85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00"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p>
        </w:tc>
      </w:tr>
      <w:tr w:rsidR="00000000">
        <w:trPr>
          <w:trHeight w:val="90"/>
          <w:jc w:val="center"/>
        </w:trPr>
        <w:tc>
          <w:tcPr>
            <w:tcW w:w="2080"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注册有效期</w:t>
            </w:r>
          </w:p>
        </w:tc>
        <w:tc>
          <w:tcPr>
            <w:tcW w:w="2872"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EffectDate</w:t>
            </w:r>
          </w:p>
        </w:tc>
        <w:tc>
          <w:tcPr>
            <w:tcW w:w="2218"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DateTime</w:t>
            </w:r>
          </w:p>
        </w:tc>
        <w:tc>
          <w:tcPr>
            <w:tcW w:w="85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00"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p>
        </w:tc>
      </w:tr>
      <w:tr w:rsidR="00000000">
        <w:trPr>
          <w:trHeight w:val="90"/>
          <w:jc w:val="center"/>
        </w:trPr>
        <w:tc>
          <w:tcPr>
            <w:tcW w:w="2080"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发证单位</w:t>
            </w:r>
          </w:p>
        </w:tc>
        <w:tc>
          <w:tcPr>
            <w:tcW w:w="2872"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AwardDepart</w:t>
            </w:r>
          </w:p>
        </w:tc>
        <w:tc>
          <w:tcPr>
            <w:tcW w:w="2218"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NVARCHAR(200)</w:t>
            </w:r>
          </w:p>
        </w:tc>
        <w:tc>
          <w:tcPr>
            <w:tcW w:w="85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00"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p>
        </w:tc>
      </w:tr>
      <w:tr w:rsidR="00000000">
        <w:trPr>
          <w:trHeight w:val="540"/>
          <w:jc w:val="center"/>
        </w:trPr>
        <w:tc>
          <w:tcPr>
            <w:tcW w:w="2080"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发证日期</w:t>
            </w:r>
          </w:p>
        </w:tc>
        <w:tc>
          <w:tcPr>
            <w:tcW w:w="2872"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AwardDate</w:t>
            </w:r>
          </w:p>
        </w:tc>
        <w:tc>
          <w:tcPr>
            <w:tcW w:w="2218"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DateTim</w:t>
            </w:r>
            <w:r>
              <w:rPr>
                <w:rFonts w:ascii="黑体" w:eastAsia="黑体" w:hAnsi="黑体" w:cs="黑体" w:hint="eastAsia"/>
              </w:rPr>
              <w:t>e</w:t>
            </w:r>
          </w:p>
        </w:tc>
        <w:tc>
          <w:tcPr>
            <w:tcW w:w="85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00"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p>
        </w:tc>
      </w:tr>
      <w:tr w:rsidR="00000000">
        <w:trPr>
          <w:trHeight w:val="540"/>
          <w:jc w:val="center"/>
        </w:trPr>
        <w:tc>
          <w:tcPr>
            <w:tcW w:w="2080"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执业印章号</w:t>
            </w:r>
          </w:p>
        </w:tc>
        <w:tc>
          <w:tcPr>
            <w:tcW w:w="2872"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StampNum</w:t>
            </w:r>
          </w:p>
        </w:tc>
        <w:tc>
          <w:tcPr>
            <w:tcW w:w="2218"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VARCHAR(50)</w:t>
            </w:r>
          </w:p>
        </w:tc>
        <w:tc>
          <w:tcPr>
            <w:tcW w:w="85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00"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p>
        </w:tc>
      </w:tr>
      <w:tr w:rsidR="00000000">
        <w:trPr>
          <w:trHeight w:val="540"/>
          <w:jc w:val="center"/>
        </w:trPr>
        <w:tc>
          <w:tcPr>
            <w:tcW w:w="2080"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所在企业行业类型</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CallingType</w:t>
            </w:r>
          </w:p>
        </w:tc>
        <w:tc>
          <w:tcPr>
            <w:tcW w:w="2218"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INT</w:t>
            </w:r>
          </w:p>
        </w:tc>
        <w:tc>
          <w:tcPr>
            <w:tcW w:w="85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00"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参见数据字典：</w:t>
            </w:r>
            <w:hyperlink w:anchor="_6.52_注册人员所在企业的行业类型字典表" w:history="1">
              <w:r>
                <w:rPr>
                  <w:rStyle w:val="aa"/>
                  <w:rFonts w:ascii="黑体" w:eastAsia="黑体" w:hAnsi="黑体" w:cs="黑体" w:hint="eastAsia"/>
                </w:rPr>
                <w:t>注册人员所在企业的行业类型字典表</w:t>
              </w:r>
            </w:hyperlink>
          </w:p>
        </w:tc>
      </w:tr>
      <w:tr w:rsidR="00000000">
        <w:trPr>
          <w:trHeight w:val="540"/>
          <w:jc w:val="center"/>
        </w:trPr>
        <w:tc>
          <w:tcPr>
            <w:tcW w:w="2080"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所在企业组织机构代码</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CorpCode</w:t>
            </w:r>
          </w:p>
        </w:tc>
        <w:tc>
          <w:tcPr>
            <w:tcW w:w="2218"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VARCHAR(18)</w:t>
            </w:r>
          </w:p>
        </w:tc>
        <w:tc>
          <w:tcPr>
            <w:tcW w:w="85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00"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如果无统一社会信用代码，则填写组织机构代码</w:t>
            </w:r>
          </w:p>
        </w:tc>
      </w:tr>
      <w:tr w:rsidR="00000000">
        <w:trPr>
          <w:trHeight w:val="540"/>
          <w:jc w:val="center"/>
        </w:trPr>
        <w:tc>
          <w:tcPr>
            <w:tcW w:w="2080"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所在企业名称</w:t>
            </w:r>
          </w:p>
        </w:tc>
        <w:tc>
          <w:tcPr>
            <w:tcW w:w="2872"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CorpName</w:t>
            </w:r>
          </w:p>
        </w:tc>
        <w:tc>
          <w:tcPr>
            <w:tcW w:w="2218"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NVARCHAR(200)</w:t>
            </w:r>
          </w:p>
        </w:tc>
        <w:tc>
          <w:tcPr>
            <w:tcW w:w="850"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00"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p>
        </w:tc>
      </w:tr>
      <w:tr w:rsidR="00000000">
        <w:trPr>
          <w:trHeight w:val="280"/>
          <w:jc w:val="center"/>
        </w:trPr>
        <w:tc>
          <w:tcPr>
            <w:tcW w:w="2080" w:type="dxa"/>
            <w:tcBorders>
              <w:top w:val="nil"/>
              <w:left w:val="single" w:sz="4" w:space="0" w:color="000000"/>
              <w:bottom w:val="single" w:sz="4" w:space="0" w:color="auto"/>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所在企业证书编号</w:t>
            </w:r>
          </w:p>
        </w:tc>
        <w:tc>
          <w:tcPr>
            <w:tcW w:w="2872" w:type="dxa"/>
            <w:tcBorders>
              <w:top w:val="nil"/>
              <w:left w:val="nil"/>
              <w:bottom w:val="single" w:sz="4" w:space="0" w:color="auto"/>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CorpCertID</w:t>
            </w:r>
          </w:p>
        </w:tc>
        <w:tc>
          <w:tcPr>
            <w:tcW w:w="2218" w:type="dxa"/>
            <w:tcBorders>
              <w:top w:val="nil"/>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VARCHAR(50)</w:t>
            </w:r>
          </w:p>
        </w:tc>
        <w:tc>
          <w:tcPr>
            <w:tcW w:w="850" w:type="dxa"/>
            <w:tcBorders>
              <w:top w:val="nil"/>
              <w:left w:val="nil"/>
              <w:bottom w:val="single" w:sz="4" w:space="0" w:color="auto"/>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00" w:type="dxa"/>
            <w:tcBorders>
              <w:top w:val="nil"/>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p>
        </w:tc>
      </w:tr>
      <w:tr w:rsidR="00000000">
        <w:trPr>
          <w:trHeight w:val="540"/>
          <w:jc w:val="center"/>
        </w:trPr>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注册专业</w:t>
            </w:r>
            <w:r>
              <w:rPr>
                <w:rFonts w:ascii="黑体" w:eastAsia="黑体" w:hAnsi="黑体" w:cs="黑体" w:hint="eastAsia"/>
              </w:rPr>
              <w:t>1</w:t>
            </w:r>
          </w:p>
        </w:tc>
        <w:tc>
          <w:tcPr>
            <w:tcW w:w="2872"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Regspec1</w:t>
            </w:r>
          </w:p>
        </w:tc>
        <w:tc>
          <w:tcPr>
            <w:tcW w:w="2218"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rPr>
                <w:rFonts w:ascii="黑体" w:eastAsia="黑体" w:hAnsi="黑体" w:cs="黑体"/>
              </w:rPr>
            </w:pPr>
            <w:r>
              <w:rPr>
                <w:rFonts w:ascii="黑体" w:eastAsia="黑体" w:hAnsi="黑体" w:cs="黑体" w:hint="eastAsia"/>
              </w:rPr>
              <w:t>NVARCHAR(50)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O</w:t>
            </w:r>
          </w:p>
        </w:tc>
        <w:tc>
          <w:tcPr>
            <w:tcW w:w="2300" w:type="dxa"/>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sz w:val="21"/>
                <w:szCs w:val="21"/>
              </w:rPr>
              <w:t>注册监理工程师才有</w:t>
            </w:r>
          </w:p>
        </w:tc>
      </w:tr>
      <w:tr w:rsidR="00000000">
        <w:trPr>
          <w:trHeight w:val="383"/>
          <w:jc w:val="center"/>
        </w:trPr>
        <w:tc>
          <w:tcPr>
            <w:tcW w:w="2080" w:type="dxa"/>
            <w:tcBorders>
              <w:top w:val="single" w:sz="4" w:space="0" w:color="auto"/>
              <w:left w:val="single" w:sz="4" w:space="0" w:color="000000"/>
              <w:bottom w:val="single" w:sz="4" w:space="0" w:color="auto"/>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注册专业</w:t>
            </w:r>
            <w:r>
              <w:rPr>
                <w:rFonts w:ascii="黑体" w:eastAsia="黑体" w:hAnsi="黑体" w:cs="黑体" w:hint="eastAsia"/>
              </w:rPr>
              <w:t>2</w:t>
            </w:r>
          </w:p>
        </w:tc>
        <w:tc>
          <w:tcPr>
            <w:tcW w:w="2872" w:type="dxa"/>
            <w:tcBorders>
              <w:top w:val="single" w:sz="4" w:space="0" w:color="auto"/>
              <w:left w:val="nil"/>
              <w:bottom w:val="single" w:sz="4" w:space="0" w:color="auto"/>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Regspec2</w:t>
            </w:r>
          </w:p>
        </w:tc>
        <w:tc>
          <w:tcPr>
            <w:tcW w:w="2218" w:type="dxa"/>
            <w:tcBorders>
              <w:top w:val="single" w:sz="4" w:space="0" w:color="auto"/>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NVARCHAR(50)</w:t>
            </w:r>
          </w:p>
        </w:tc>
        <w:tc>
          <w:tcPr>
            <w:tcW w:w="850" w:type="dxa"/>
            <w:tcBorders>
              <w:top w:val="single" w:sz="4" w:space="0" w:color="auto"/>
              <w:left w:val="nil"/>
              <w:bottom w:val="single" w:sz="4" w:space="0" w:color="auto"/>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O</w:t>
            </w:r>
          </w:p>
        </w:tc>
        <w:tc>
          <w:tcPr>
            <w:tcW w:w="2300" w:type="dxa"/>
            <w:tcBorders>
              <w:top w:val="single" w:sz="4" w:space="0" w:color="auto"/>
              <w:left w:val="nil"/>
              <w:bottom w:val="single" w:sz="4" w:space="0" w:color="auto"/>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sz w:val="21"/>
                <w:szCs w:val="21"/>
              </w:rPr>
              <w:t>注册监理工程师才有</w:t>
            </w:r>
          </w:p>
        </w:tc>
      </w:tr>
      <w:tr w:rsidR="00000000">
        <w:trPr>
          <w:trHeight w:val="540"/>
          <w:jc w:val="center"/>
        </w:trPr>
        <w:tc>
          <w:tcPr>
            <w:tcW w:w="2080" w:type="dxa"/>
            <w:tcBorders>
              <w:top w:val="single" w:sz="4" w:space="0" w:color="auto"/>
              <w:left w:val="single" w:sz="4" w:space="0" w:color="000000"/>
              <w:bottom w:val="single" w:sz="4" w:space="0" w:color="auto"/>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执业资格状态</w:t>
            </w:r>
          </w:p>
        </w:tc>
        <w:tc>
          <w:tcPr>
            <w:tcW w:w="2872" w:type="dxa"/>
            <w:tcBorders>
              <w:top w:val="single" w:sz="4" w:space="0" w:color="auto"/>
              <w:left w:val="nil"/>
              <w:bottom w:val="single" w:sz="4" w:space="0" w:color="auto"/>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QState</w:t>
            </w:r>
          </w:p>
        </w:tc>
        <w:tc>
          <w:tcPr>
            <w:tcW w:w="2218" w:type="dxa"/>
            <w:tcBorders>
              <w:top w:val="single" w:sz="4" w:space="0" w:color="auto"/>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INT</w:t>
            </w:r>
          </w:p>
        </w:tc>
        <w:tc>
          <w:tcPr>
            <w:tcW w:w="850" w:type="dxa"/>
            <w:tcBorders>
              <w:top w:val="single" w:sz="4" w:space="0" w:color="auto"/>
              <w:left w:val="nil"/>
              <w:bottom w:val="single" w:sz="4" w:space="0" w:color="auto"/>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00" w:type="dxa"/>
            <w:tcBorders>
              <w:top w:val="single" w:sz="4" w:space="0" w:color="auto"/>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参见数据字典：</w:t>
            </w:r>
            <w:hyperlink w:anchor="_6.39 资质证书状态字典表" w:history="1">
              <w:r>
                <w:rPr>
                  <w:rStyle w:val="aa"/>
                  <w:rFonts w:ascii="黑体" w:eastAsia="黑体" w:hAnsi="黑体" w:cs="黑体" w:hint="eastAsia"/>
                </w:rPr>
                <w:t>注册人员执业资格状态字典表</w:t>
              </w:r>
            </w:hyperlink>
          </w:p>
        </w:tc>
      </w:tr>
    </w:tbl>
    <w:p w:rsidR="00000000" w:rsidRDefault="00F07027">
      <w:pPr>
        <w:pStyle w:val="3"/>
        <w:rPr>
          <w:rFonts w:ascii="黑体" w:eastAsia="黑体" w:hAnsi="黑体"/>
          <w:sz w:val="28"/>
          <w:szCs w:val="28"/>
        </w:rPr>
      </w:pPr>
      <w:bookmarkStart w:id="99" w:name="_Toc528013916"/>
      <w:r>
        <w:rPr>
          <w:rFonts w:ascii="黑体" w:eastAsia="黑体" w:hAnsi="黑体" w:hint="eastAsia"/>
          <w:sz w:val="28"/>
          <w:szCs w:val="28"/>
        </w:rPr>
        <w:t xml:space="preserve">5.3.4 </w:t>
      </w:r>
      <w:r>
        <w:rPr>
          <w:rFonts w:ascii="黑体" w:eastAsia="黑体" w:hAnsi="黑体" w:hint="eastAsia"/>
          <w:sz w:val="28"/>
          <w:szCs w:val="28"/>
        </w:rPr>
        <w:t>人员注册变更数据表（对象名：</w:t>
      </w:r>
      <w:r>
        <w:rPr>
          <w:rFonts w:ascii="黑体" w:eastAsia="黑体" w:hAnsi="黑体" w:hint="eastAsia"/>
          <w:sz w:val="28"/>
          <w:szCs w:val="28"/>
        </w:rPr>
        <w:t>PersonRegisterChange</w:t>
      </w:r>
      <w:r>
        <w:rPr>
          <w:rFonts w:ascii="黑体" w:eastAsia="黑体" w:hAnsi="黑体" w:hint="eastAsia"/>
          <w:sz w:val="28"/>
          <w:szCs w:val="28"/>
        </w:rPr>
        <w:t>）</w:t>
      </w:r>
      <w:bookmarkEnd w:id="99"/>
    </w:p>
    <w:tbl>
      <w:tblPr>
        <w:tblW w:w="0" w:type="auto"/>
        <w:jc w:val="center"/>
        <w:tblInd w:w="0" w:type="dxa"/>
        <w:tblLayout w:type="fixed"/>
        <w:tblLook w:val="0000" w:firstRow="0" w:lastRow="0" w:firstColumn="0" w:lastColumn="0" w:noHBand="0" w:noVBand="0"/>
      </w:tblPr>
      <w:tblGrid>
        <w:gridCol w:w="2103"/>
        <w:gridCol w:w="2865"/>
        <w:gridCol w:w="2212"/>
        <w:gridCol w:w="833"/>
        <w:gridCol w:w="2334"/>
      </w:tblGrid>
      <w:tr w:rsidR="00000000">
        <w:trPr>
          <w:trHeight w:val="539"/>
          <w:tblHeader/>
          <w:jc w:val="center"/>
        </w:trPr>
        <w:tc>
          <w:tcPr>
            <w:tcW w:w="2103" w:type="dxa"/>
            <w:tcBorders>
              <w:top w:val="single" w:sz="4" w:space="0" w:color="000000"/>
              <w:left w:val="single" w:sz="4" w:space="0" w:color="000000"/>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865"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212"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33"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34"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40"/>
          <w:jc w:val="center"/>
        </w:trPr>
        <w:tc>
          <w:tcPr>
            <w:tcW w:w="2103"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工人姓名</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PersonName</w:t>
            </w:r>
          </w:p>
        </w:tc>
        <w:tc>
          <w:tcPr>
            <w:tcW w:w="221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NVARCHAR(50</w:t>
            </w:r>
            <w:r>
              <w:rPr>
                <w:rFonts w:ascii="黑体" w:eastAsia="黑体" w:hAnsi="黑体" w:cs="黑体" w:hint="eastAsia"/>
                <w:color w:val="000000"/>
              </w:rPr>
              <w:t>)</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color w:val="000000"/>
              </w:rPr>
              <w:t>M</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540"/>
          <w:jc w:val="center"/>
        </w:trPr>
        <w:tc>
          <w:tcPr>
            <w:tcW w:w="2103"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证件类型</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IDCardType</w:t>
            </w:r>
          </w:p>
        </w:tc>
        <w:tc>
          <w:tcPr>
            <w:tcW w:w="221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CHAR(2)</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color w:val="000000"/>
              </w:rPr>
              <w:t>M</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trHeight w:val="540"/>
          <w:jc w:val="center"/>
        </w:trPr>
        <w:tc>
          <w:tcPr>
            <w:tcW w:w="2103"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证件号码</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IDCardNumber</w:t>
            </w:r>
          </w:p>
        </w:tc>
        <w:tc>
          <w:tcPr>
            <w:tcW w:w="221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VARCHAR(30)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color w:val="000000"/>
              </w:rPr>
              <w:t>M</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540"/>
          <w:jc w:val="center"/>
        </w:trPr>
        <w:tc>
          <w:tcPr>
            <w:tcW w:w="2103"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rPr>
              <w:t>原所在企业统一社会信用代码</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rPr>
              <w:t>OldCorpCode</w:t>
            </w:r>
          </w:p>
        </w:tc>
        <w:tc>
          <w:tcPr>
            <w:tcW w:w="2212"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rPr>
              <w:t>VARCHAR(18)</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rPr>
              <w:t>M</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rPr>
              <w:t>如果无统一社会信用代码，则填写组织机构代码</w:t>
            </w:r>
          </w:p>
        </w:tc>
      </w:tr>
      <w:tr w:rsidR="00000000">
        <w:trPr>
          <w:trHeight w:val="540"/>
          <w:jc w:val="center"/>
        </w:trPr>
        <w:tc>
          <w:tcPr>
            <w:tcW w:w="2103"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rPr>
              <w:t>原所在企业名称</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rPr>
              <w:t>OldCorpName</w:t>
            </w:r>
          </w:p>
        </w:tc>
        <w:tc>
          <w:tcPr>
            <w:tcW w:w="2212"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color w:val="000000"/>
              </w:rPr>
            </w:pPr>
            <w:r>
              <w:rPr>
                <w:rFonts w:ascii="黑体" w:eastAsia="黑体" w:hAnsi="黑体" w:cs="黑体" w:hint="eastAsia"/>
              </w:rPr>
              <w:t>NVARCHAR(200)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jc w:val="center"/>
              <w:rPr>
                <w:rFonts w:ascii="黑体" w:eastAsia="黑体" w:hAnsi="黑体" w:cs="黑体"/>
                <w:color w:val="000000"/>
              </w:rPr>
            </w:pPr>
            <w:r>
              <w:rPr>
                <w:rFonts w:ascii="黑体" w:eastAsia="黑体" w:hAnsi="黑体" w:cs="黑体" w:hint="eastAsia"/>
              </w:rPr>
              <w:t>M</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color w:val="000000"/>
              </w:rPr>
            </w:pPr>
          </w:p>
        </w:tc>
      </w:tr>
      <w:tr w:rsidR="00000000">
        <w:trPr>
          <w:trHeight w:val="540"/>
          <w:jc w:val="center"/>
        </w:trPr>
        <w:tc>
          <w:tcPr>
            <w:tcW w:w="2103"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原执业印章号</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OldStampNum</w:t>
            </w:r>
          </w:p>
        </w:tc>
        <w:tc>
          <w:tcPr>
            <w:tcW w:w="2212"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VARCHAR(50)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jc w:val="center"/>
              <w:rPr>
                <w:rFonts w:ascii="黑体" w:eastAsia="黑体" w:hAnsi="黑体" w:cs="黑体"/>
              </w:rPr>
            </w:pPr>
            <w:r>
              <w:rPr>
                <w:rFonts w:ascii="黑体" w:eastAsia="黑体" w:hAnsi="黑体" w:cs="黑体" w:hint="eastAsia"/>
              </w:rPr>
              <w:t>M</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color w:val="000000"/>
              </w:rPr>
            </w:pPr>
          </w:p>
        </w:tc>
      </w:tr>
      <w:tr w:rsidR="00000000">
        <w:trPr>
          <w:trHeight w:val="540"/>
          <w:jc w:val="center"/>
        </w:trPr>
        <w:tc>
          <w:tcPr>
            <w:tcW w:w="2103"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现所在企业统</w:t>
            </w:r>
            <w:r>
              <w:rPr>
                <w:rFonts w:ascii="黑体" w:eastAsia="黑体" w:hAnsi="黑体" w:cs="黑体" w:hint="eastAsia"/>
              </w:rPr>
              <w:t>一社会信用代码</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CorpCode</w:t>
            </w:r>
          </w:p>
        </w:tc>
        <w:tc>
          <w:tcPr>
            <w:tcW w:w="2212"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VARCHAR(18)</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jc w:val="center"/>
              <w:rPr>
                <w:rFonts w:ascii="黑体" w:eastAsia="黑体" w:hAnsi="黑体" w:cs="黑体"/>
              </w:rPr>
            </w:pPr>
            <w:r>
              <w:rPr>
                <w:rFonts w:ascii="黑体" w:eastAsia="黑体" w:hAnsi="黑体" w:cs="黑体" w:hint="eastAsia"/>
              </w:rPr>
              <w:t>M</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如果无统一社会信用代码，则填写组织机构代码</w:t>
            </w:r>
          </w:p>
        </w:tc>
      </w:tr>
      <w:tr w:rsidR="00000000">
        <w:trPr>
          <w:trHeight w:val="540"/>
          <w:jc w:val="center"/>
        </w:trPr>
        <w:tc>
          <w:tcPr>
            <w:tcW w:w="2103"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现所在企业名称</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CorpName</w:t>
            </w:r>
          </w:p>
        </w:tc>
        <w:tc>
          <w:tcPr>
            <w:tcW w:w="2212"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NVARCHAR(200)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jc w:val="center"/>
              <w:rPr>
                <w:rFonts w:ascii="黑体" w:eastAsia="黑体" w:hAnsi="黑体" w:cs="黑体"/>
              </w:rPr>
            </w:pPr>
            <w:r>
              <w:rPr>
                <w:rFonts w:ascii="黑体" w:eastAsia="黑体" w:hAnsi="黑体" w:cs="黑体" w:hint="eastAsia"/>
              </w:rPr>
              <w:t>M</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p>
        </w:tc>
      </w:tr>
      <w:tr w:rsidR="00000000">
        <w:trPr>
          <w:trHeight w:val="540"/>
          <w:jc w:val="center"/>
        </w:trPr>
        <w:tc>
          <w:tcPr>
            <w:tcW w:w="2103"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现执业印章号</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OldStampNum</w:t>
            </w:r>
          </w:p>
        </w:tc>
        <w:tc>
          <w:tcPr>
            <w:tcW w:w="2212"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r>
              <w:rPr>
                <w:rFonts w:ascii="黑体" w:eastAsia="黑体" w:hAnsi="黑体" w:cs="黑体" w:hint="eastAsia"/>
              </w:rPr>
              <w:t>VARCHAR(50)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jc w:val="center"/>
              <w:rPr>
                <w:rFonts w:ascii="黑体" w:eastAsia="黑体" w:hAnsi="黑体" w:cs="黑体"/>
              </w:rPr>
            </w:pPr>
            <w:r>
              <w:rPr>
                <w:rFonts w:ascii="黑体" w:eastAsia="黑体" w:hAnsi="黑体" w:cs="黑体" w:hint="eastAsia"/>
              </w:rPr>
              <w:t>M</w:t>
            </w:r>
          </w:p>
        </w:tc>
        <w:tc>
          <w:tcPr>
            <w:tcW w:w="2334" w:type="dxa"/>
            <w:tcBorders>
              <w:top w:val="nil"/>
              <w:left w:val="nil"/>
              <w:bottom w:val="single" w:sz="4" w:space="0" w:color="000000"/>
              <w:right w:val="single" w:sz="4" w:space="0" w:color="000000"/>
            </w:tcBorders>
            <w:shd w:val="clear" w:color="000000" w:fill="FFFFFF"/>
            <w:vAlign w:val="center"/>
          </w:tcPr>
          <w:p w:rsidR="00000000" w:rsidRDefault="00F07027">
            <w:pPr>
              <w:rPr>
                <w:rFonts w:ascii="黑体" w:eastAsia="黑体" w:hAnsi="黑体" w:cs="黑体"/>
              </w:rPr>
            </w:pPr>
          </w:p>
        </w:tc>
      </w:tr>
      <w:tr w:rsidR="00000000">
        <w:trPr>
          <w:trHeight w:val="540"/>
          <w:jc w:val="center"/>
        </w:trPr>
        <w:tc>
          <w:tcPr>
            <w:tcW w:w="2103"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变更时间</w:t>
            </w:r>
          </w:p>
        </w:tc>
        <w:tc>
          <w:tcPr>
            <w:tcW w:w="286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ChangeDate</w:t>
            </w:r>
          </w:p>
        </w:tc>
        <w:tc>
          <w:tcPr>
            <w:tcW w:w="2212"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DATETIME</w:t>
            </w:r>
          </w:p>
        </w:tc>
        <w:tc>
          <w:tcPr>
            <w:tcW w:w="833"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34"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p>
        </w:tc>
      </w:tr>
    </w:tbl>
    <w:p w:rsidR="00000000" w:rsidRDefault="00F07027">
      <w:pPr>
        <w:pStyle w:val="3"/>
        <w:rPr>
          <w:rFonts w:ascii="黑体" w:eastAsia="黑体" w:hAnsi="黑体"/>
          <w:sz w:val="28"/>
          <w:szCs w:val="28"/>
        </w:rPr>
      </w:pPr>
      <w:bookmarkStart w:id="100" w:name="_Toc528013917"/>
      <w:r>
        <w:rPr>
          <w:rFonts w:ascii="黑体" w:eastAsia="黑体" w:hAnsi="黑体" w:hint="eastAsia"/>
          <w:sz w:val="28"/>
          <w:szCs w:val="28"/>
        </w:rPr>
        <w:t xml:space="preserve">5.3.5 </w:t>
      </w:r>
      <w:r>
        <w:rPr>
          <w:rFonts w:ascii="黑体" w:eastAsia="黑体" w:hAnsi="黑体" w:hint="eastAsia"/>
          <w:sz w:val="28"/>
          <w:szCs w:val="28"/>
        </w:rPr>
        <w:t>人员注册专业数据表（对象名：</w:t>
      </w:r>
      <w:r>
        <w:rPr>
          <w:rFonts w:ascii="黑体" w:eastAsia="黑体" w:hAnsi="黑体" w:hint="eastAsia"/>
          <w:sz w:val="28"/>
          <w:szCs w:val="28"/>
        </w:rPr>
        <w:t>PersonRegisterProfession</w:t>
      </w:r>
      <w:r>
        <w:rPr>
          <w:rFonts w:ascii="黑体" w:eastAsia="黑体" w:hAnsi="黑体" w:hint="eastAsia"/>
          <w:sz w:val="28"/>
          <w:szCs w:val="28"/>
        </w:rPr>
        <w:t>）</w:t>
      </w:r>
      <w:bookmarkEnd w:id="100"/>
    </w:p>
    <w:tbl>
      <w:tblPr>
        <w:tblW w:w="0" w:type="auto"/>
        <w:jc w:val="center"/>
        <w:tblInd w:w="0" w:type="dxa"/>
        <w:tblLayout w:type="fixed"/>
        <w:tblLook w:val="0000" w:firstRow="0" w:lastRow="0" w:firstColumn="0" w:lastColumn="0" w:noHBand="0" w:noVBand="0"/>
      </w:tblPr>
      <w:tblGrid>
        <w:gridCol w:w="2103"/>
        <w:gridCol w:w="2865"/>
        <w:gridCol w:w="2225"/>
        <w:gridCol w:w="833"/>
        <w:gridCol w:w="2321"/>
      </w:tblGrid>
      <w:tr w:rsidR="00000000">
        <w:trPr>
          <w:trHeight w:val="539"/>
          <w:tblHeader/>
          <w:jc w:val="center"/>
        </w:trPr>
        <w:tc>
          <w:tcPr>
            <w:tcW w:w="2103" w:type="dxa"/>
            <w:tcBorders>
              <w:top w:val="single" w:sz="4" w:space="0" w:color="000000"/>
              <w:left w:val="single" w:sz="4" w:space="0" w:color="000000"/>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865"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225"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33"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21" w:type="dxa"/>
            <w:tcBorders>
              <w:top w:val="single" w:sz="4" w:space="0" w:color="000000"/>
              <w:left w:val="nil"/>
              <w:bottom w:val="single" w:sz="4" w:space="0" w:color="000000"/>
              <w:right w:val="single" w:sz="4" w:space="0" w:color="000000"/>
            </w:tcBorders>
            <w:shd w:val="clear" w:color="000000"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40"/>
          <w:jc w:val="center"/>
        </w:trPr>
        <w:tc>
          <w:tcPr>
            <w:tcW w:w="2103"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工人姓名</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PersonName</w:t>
            </w:r>
          </w:p>
        </w:tc>
        <w:tc>
          <w:tcPr>
            <w:tcW w:w="222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NVARCHAR(50)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color w:val="000000"/>
              </w:rPr>
              <w:t>M</w:t>
            </w:r>
          </w:p>
        </w:tc>
        <w:tc>
          <w:tcPr>
            <w:tcW w:w="2321"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540"/>
          <w:jc w:val="center"/>
        </w:trPr>
        <w:tc>
          <w:tcPr>
            <w:tcW w:w="2103"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证件类型</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IDCardType</w:t>
            </w:r>
          </w:p>
        </w:tc>
        <w:tc>
          <w:tcPr>
            <w:tcW w:w="222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CHAR(2)</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color w:val="000000"/>
              </w:rPr>
              <w:t>M</w:t>
            </w:r>
          </w:p>
        </w:tc>
        <w:tc>
          <w:tcPr>
            <w:tcW w:w="2321"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trHeight w:val="540"/>
          <w:jc w:val="center"/>
        </w:trPr>
        <w:tc>
          <w:tcPr>
            <w:tcW w:w="2103"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证件号码</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IDCardNumber</w:t>
            </w:r>
          </w:p>
        </w:tc>
        <w:tc>
          <w:tcPr>
            <w:tcW w:w="222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r>
              <w:rPr>
                <w:rFonts w:ascii="黑体" w:eastAsia="黑体" w:hAnsi="黑体" w:cs="黑体" w:hint="eastAsia"/>
                <w:color w:val="000000"/>
              </w:rPr>
              <w:t>VARCHAR(30)</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rPr>
            </w:pPr>
            <w:r>
              <w:rPr>
                <w:rFonts w:ascii="黑体" w:eastAsia="黑体" w:hAnsi="黑体" w:cs="黑体" w:hint="eastAsia"/>
                <w:color w:val="000000"/>
              </w:rPr>
              <w:t>M</w:t>
            </w:r>
          </w:p>
        </w:tc>
        <w:tc>
          <w:tcPr>
            <w:tcW w:w="2321"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rPr>
            </w:pPr>
          </w:p>
        </w:tc>
      </w:tr>
      <w:tr w:rsidR="00000000">
        <w:trPr>
          <w:trHeight w:val="540"/>
          <w:jc w:val="center"/>
        </w:trPr>
        <w:tc>
          <w:tcPr>
            <w:tcW w:w="2103" w:type="dxa"/>
            <w:tcBorders>
              <w:top w:val="nil"/>
              <w:left w:val="single" w:sz="4" w:space="0" w:color="000000"/>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注册类型及等级</w:t>
            </w:r>
          </w:p>
        </w:tc>
        <w:tc>
          <w:tcPr>
            <w:tcW w:w="286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rPr>
              <w:t>RegisterType</w:t>
            </w:r>
          </w:p>
        </w:tc>
        <w:tc>
          <w:tcPr>
            <w:tcW w:w="2225"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rPr>
              <w:t>INT</w:t>
            </w:r>
          </w:p>
        </w:tc>
        <w:tc>
          <w:tcPr>
            <w:tcW w:w="833"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color w:val="000000"/>
              </w:rPr>
              <w:t>M</w:t>
            </w:r>
          </w:p>
        </w:tc>
        <w:tc>
          <w:tcPr>
            <w:tcW w:w="2321" w:type="dxa"/>
            <w:tcBorders>
              <w:top w:val="nil"/>
              <w:left w:val="nil"/>
              <w:bottom w:val="single" w:sz="4" w:space="0" w:color="000000"/>
              <w:right w:val="single" w:sz="4" w:space="0" w:color="000000"/>
            </w:tcBorders>
            <w:shd w:val="clear" w:color="000000"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rPr>
              <w:t>参见数据字典：</w:t>
            </w:r>
            <w:r>
              <w:rPr>
                <w:rStyle w:val="aa"/>
                <w:rFonts w:ascii="黑体" w:eastAsia="黑体" w:hAnsi="黑体" w:cs="黑体" w:hint="eastAsia"/>
              </w:rPr>
              <w:t>注册类型及等级</w:t>
            </w:r>
            <w:hyperlink w:anchor="_6.51_注册类型及等级字典表" w:history="1">
              <w:r>
                <w:rPr>
                  <w:rStyle w:val="aa"/>
                  <w:rFonts w:ascii="黑体" w:eastAsia="黑体" w:hAnsi="黑体" w:cs="黑体" w:hint="eastAsia"/>
                </w:rPr>
                <w:t>字典表</w:t>
              </w:r>
            </w:hyperlink>
          </w:p>
        </w:tc>
      </w:tr>
      <w:tr w:rsidR="00000000">
        <w:trPr>
          <w:trHeight w:val="540"/>
          <w:jc w:val="center"/>
        </w:trPr>
        <w:tc>
          <w:tcPr>
            <w:tcW w:w="2103"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color w:val="000000"/>
              </w:rPr>
            </w:pPr>
            <w:r>
              <w:rPr>
                <w:rFonts w:ascii="黑体" w:eastAsia="黑体" w:hAnsi="黑体" w:cs="黑体" w:hint="eastAsia"/>
              </w:rPr>
              <w:t>注册专业编号</w:t>
            </w:r>
          </w:p>
        </w:tc>
        <w:tc>
          <w:tcPr>
            <w:tcW w:w="286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color w:val="000000"/>
              </w:rPr>
            </w:pPr>
            <w:r>
              <w:rPr>
                <w:rFonts w:ascii="黑体" w:eastAsia="黑体" w:hAnsi="黑体" w:cs="黑体" w:hint="eastAsia"/>
              </w:rPr>
              <w:t>ProfessionID</w:t>
            </w:r>
          </w:p>
        </w:tc>
        <w:tc>
          <w:tcPr>
            <w:tcW w:w="222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color w:val="000000"/>
              </w:rPr>
            </w:pPr>
            <w:r>
              <w:rPr>
                <w:rFonts w:ascii="黑体" w:eastAsia="黑体" w:hAnsi="黑体" w:cs="黑体" w:hint="eastAsia"/>
              </w:rPr>
              <w:t>INT</w:t>
            </w:r>
          </w:p>
        </w:tc>
        <w:tc>
          <w:tcPr>
            <w:tcW w:w="833"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color w:val="000000"/>
              </w:rPr>
            </w:pPr>
            <w:r>
              <w:rPr>
                <w:rFonts w:ascii="黑体" w:eastAsia="黑体" w:hAnsi="黑体" w:cs="黑体" w:hint="eastAsia"/>
              </w:rPr>
              <w:t>M</w:t>
            </w:r>
          </w:p>
        </w:tc>
        <w:tc>
          <w:tcPr>
            <w:tcW w:w="2321"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color w:val="000000"/>
              </w:rPr>
            </w:pPr>
          </w:p>
        </w:tc>
      </w:tr>
      <w:tr w:rsidR="00000000">
        <w:trPr>
          <w:trHeight w:val="540"/>
          <w:jc w:val="center"/>
        </w:trPr>
        <w:tc>
          <w:tcPr>
            <w:tcW w:w="2103" w:type="dxa"/>
            <w:tcBorders>
              <w:top w:val="nil"/>
              <w:left w:val="single" w:sz="4" w:space="0" w:color="000000"/>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专业名称</w:t>
            </w:r>
          </w:p>
        </w:tc>
        <w:tc>
          <w:tcPr>
            <w:tcW w:w="286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ProfessionName</w:t>
            </w:r>
          </w:p>
        </w:tc>
        <w:tc>
          <w:tcPr>
            <w:tcW w:w="2225"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NVARCHAR(100)</w:t>
            </w:r>
          </w:p>
        </w:tc>
        <w:tc>
          <w:tcPr>
            <w:tcW w:w="833" w:type="dxa"/>
            <w:tcBorders>
              <w:top w:val="nil"/>
              <w:left w:val="nil"/>
              <w:bottom w:val="single" w:sz="4" w:space="0" w:color="000000"/>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21"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rPr>
            </w:pPr>
          </w:p>
        </w:tc>
      </w:tr>
      <w:tr w:rsidR="00000000">
        <w:trPr>
          <w:trHeight w:val="280"/>
          <w:jc w:val="center"/>
        </w:trPr>
        <w:tc>
          <w:tcPr>
            <w:tcW w:w="2103" w:type="dxa"/>
            <w:tcBorders>
              <w:top w:val="nil"/>
              <w:left w:val="single" w:sz="4" w:space="0" w:color="000000"/>
              <w:bottom w:val="single" w:sz="4" w:space="0" w:color="auto"/>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开始时间</w:t>
            </w:r>
          </w:p>
        </w:tc>
        <w:tc>
          <w:tcPr>
            <w:tcW w:w="2865" w:type="dxa"/>
            <w:tcBorders>
              <w:top w:val="nil"/>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BeginDate</w:t>
            </w:r>
          </w:p>
        </w:tc>
        <w:tc>
          <w:tcPr>
            <w:tcW w:w="2225" w:type="dxa"/>
            <w:tcBorders>
              <w:top w:val="nil"/>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r>
              <w:rPr>
                <w:rFonts w:ascii="黑体" w:eastAsia="黑体" w:hAnsi="黑体" w:cs="黑体" w:hint="eastAsia"/>
              </w:rPr>
              <w:t>DATETIME</w:t>
            </w:r>
          </w:p>
        </w:tc>
        <w:tc>
          <w:tcPr>
            <w:tcW w:w="833" w:type="dxa"/>
            <w:tcBorders>
              <w:top w:val="nil"/>
              <w:left w:val="nil"/>
              <w:bottom w:val="single" w:sz="4" w:space="0" w:color="auto"/>
              <w:right w:val="single" w:sz="4" w:space="0" w:color="000000"/>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21" w:type="dxa"/>
            <w:tcBorders>
              <w:top w:val="nil"/>
              <w:left w:val="nil"/>
              <w:bottom w:val="single" w:sz="4" w:space="0" w:color="auto"/>
              <w:right w:val="single" w:sz="4" w:space="0" w:color="000000"/>
            </w:tcBorders>
            <w:shd w:val="clear" w:color="000000" w:fill="FFFFFF"/>
          </w:tcPr>
          <w:p w:rsidR="00000000" w:rsidRDefault="00F07027">
            <w:pPr>
              <w:rPr>
                <w:rFonts w:ascii="黑体" w:eastAsia="黑体" w:hAnsi="黑体" w:cs="黑体"/>
              </w:rPr>
            </w:pPr>
          </w:p>
        </w:tc>
      </w:tr>
      <w:tr w:rsidR="00000000">
        <w:trPr>
          <w:trHeight w:val="540"/>
          <w:jc w:val="center"/>
        </w:trPr>
        <w:tc>
          <w:tcPr>
            <w:tcW w:w="2103"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rPr>
                <w:rFonts w:ascii="黑体" w:eastAsia="黑体" w:hAnsi="黑体" w:cs="黑体"/>
              </w:rPr>
            </w:pPr>
            <w:r>
              <w:rPr>
                <w:rFonts w:ascii="黑体" w:eastAsia="黑体" w:hAnsi="黑体" w:cs="黑体" w:hint="eastAsia"/>
              </w:rPr>
              <w:t>截止时间</w:t>
            </w:r>
          </w:p>
        </w:tc>
        <w:tc>
          <w:tcPr>
            <w:tcW w:w="2865"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rPr>
                <w:rFonts w:ascii="黑体" w:eastAsia="黑体" w:hAnsi="黑体" w:cs="黑体"/>
              </w:rPr>
            </w:pPr>
            <w:r>
              <w:rPr>
                <w:rFonts w:ascii="黑体" w:eastAsia="黑体" w:hAnsi="黑体" w:cs="黑体" w:hint="eastAsia"/>
              </w:rPr>
              <w:t>EndDate</w:t>
            </w:r>
          </w:p>
        </w:tc>
        <w:tc>
          <w:tcPr>
            <w:tcW w:w="2225"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rPr>
                <w:rFonts w:ascii="黑体" w:eastAsia="黑体" w:hAnsi="黑体" w:cs="黑体"/>
              </w:rPr>
            </w:pPr>
            <w:r>
              <w:rPr>
                <w:rFonts w:ascii="黑体" w:eastAsia="黑体" w:hAnsi="黑体" w:cs="黑体" w:hint="eastAsia"/>
              </w:rPr>
              <w:t>DATETIME</w:t>
            </w:r>
          </w:p>
        </w:tc>
        <w:tc>
          <w:tcPr>
            <w:tcW w:w="833"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jc w:val="center"/>
              <w:rPr>
                <w:rFonts w:ascii="黑体" w:eastAsia="黑体" w:hAnsi="黑体" w:cs="黑体"/>
              </w:rPr>
            </w:pPr>
            <w:r>
              <w:rPr>
                <w:rFonts w:ascii="黑体" w:eastAsia="黑体" w:hAnsi="黑体" w:cs="黑体" w:hint="eastAsia"/>
              </w:rPr>
              <w:t>M</w:t>
            </w:r>
          </w:p>
        </w:tc>
        <w:tc>
          <w:tcPr>
            <w:tcW w:w="2321" w:type="dxa"/>
            <w:tcBorders>
              <w:top w:val="single" w:sz="4" w:space="0" w:color="auto"/>
              <w:left w:val="single" w:sz="4" w:space="0" w:color="auto"/>
              <w:bottom w:val="single" w:sz="4" w:space="0" w:color="auto"/>
              <w:right w:val="single" w:sz="4" w:space="0" w:color="auto"/>
            </w:tcBorders>
            <w:shd w:val="clear" w:color="000000" w:fill="FFFFFF"/>
          </w:tcPr>
          <w:p w:rsidR="00000000" w:rsidRDefault="00F07027">
            <w:pPr>
              <w:rPr>
                <w:rFonts w:ascii="黑体" w:eastAsia="黑体" w:hAnsi="黑体" w:cs="黑体"/>
              </w:rPr>
            </w:pPr>
          </w:p>
        </w:tc>
      </w:tr>
    </w:tbl>
    <w:p w:rsidR="00000000" w:rsidRDefault="00F07027">
      <w:pPr>
        <w:pStyle w:val="2"/>
        <w:jc w:val="left"/>
        <w:rPr>
          <w:rFonts w:ascii="黑体" w:eastAsia="黑体" w:hAnsi="黑体"/>
          <w:sz w:val="30"/>
          <w:szCs w:val="30"/>
        </w:rPr>
      </w:pPr>
      <w:bookmarkStart w:id="101" w:name="_Toc528013918"/>
      <w:r>
        <w:rPr>
          <w:rFonts w:ascii="黑体" w:eastAsia="黑体" w:hAnsi="黑体" w:hint="eastAsia"/>
          <w:sz w:val="30"/>
          <w:szCs w:val="30"/>
        </w:rPr>
        <w:t xml:space="preserve">5.4 </w:t>
      </w:r>
      <w:r>
        <w:rPr>
          <w:rFonts w:ascii="黑体" w:eastAsia="黑体" w:hAnsi="黑体" w:hint="eastAsia"/>
          <w:sz w:val="30"/>
          <w:szCs w:val="30"/>
        </w:rPr>
        <w:t>信用数据标准</w:t>
      </w:r>
      <w:bookmarkEnd w:id="101"/>
    </w:p>
    <w:p w:rsidR="00000000" w:rsidRDefault="00F07027">
      <w:pPr>
        <w:pStyle w:val="3"/>
        <w:rPr>
          <w:rFonts w:ascii="黑体" w:eastAsia="黑体" w:hAnsi="黑体" w:hint="eastAsia"/>
          <w:sz w:val="28"/>
          <w:szCs w:val="28"/>
        </w:rPr>
      </w:pPr>
      <w:bookmarkStart w:id="102" w:name="_Toc528013919"/>
      <w:r>
        <w:rPr>
          <w:rFonts w:ascii="黑体" w:eastAsia="黑体" w:hAnsi="黑体" w:hint="eastAsia"/>
          <w:sz w:val="28"/>
          <w:szCs w:val="28"/>
        </w:rPr>
        <w:t xml:space="preserve">5.4.1 </w:t>
      </w:r>
      <w:r>
        <w:rPr>
          <w:rFonts w:ascii="黑体" w:eastAsia="黑体" w:hAnsi="黑体" w:hint="eastAsia"/>
          <w:sz w:val="28"/>
          <w:szCs w:val="28"/>
        </w:rPr>
        <w:t>企业不良行为信息数据表（对象名：</w:t>
      </w:r>
      <w:r>
        <w:rPr>
          <w:rFonts w:ascii="黑体" w:eastAsia="黑体" w:hAnsi="黑体" w:hint="eastAsia"/>
          <w:sz w:val="28"/>
          <w:szCs w:val="28"/>
        </w:rPr>
        <w:t>CorpBadCreditInfo</w:t>
      </w:r>
      <w:r>
        <w:rPr>
          <w:rFonts w:ascii="黑体" w:eastAsia="黑体" w:hAnsi="黑体" w:hint="eastAsia"/>
          <w:sz w:val="28"/>
          <w:szCs w:val="28"/>
        </w:rPr>
        <w:t>）</w:t>
      </w:r>
      <w:bookmarkEnd w:id="102"/>
    </w:p>
    <w:p w:rsidR="00000000" w:rsidRDefault="00F07027">
      <w:pPr>
        <w:rPr>
          <w:rFonts w:ascii="黑体" w:eastAsia="黑体" w:hAnsi="黑体" w:cs="黑体" w:hint="eastAsia"/>
          <w:sz w:val="28"/>
          <w:szCs w:val="28"/>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5"/>
        <w:gridCol w:w="2860"/>
        <w:gridCol w:w="2230"/>
        <w:gridCol w:w="830"/>
        <w:gridCol w:w="2320"/>
      </w:tblGrid>
      <w:tr w:rsidR="00000000">
        <w:trPr>
          <w:jc w:val="center"/>
        </w:trPr>
        <w:tc>
          <w:tcPr>
            <w:tcW w:w="2105" w:type="dxa"/>
            <w:shd w:val="clear" w:color="auto" w:fill="7F7F7F"/>
            <w:vAlign w:val="center"/>
          </w:tcPr>
          <w:p w:rsidR="00000000" w:rsidRDefault="00F07027">
            <w:pPr>
              <w:widowControl w:val="0"/>
              <w:jc w:val="center"/>
            </w:pPr>
            <w:r>
              <w:rPr>
                <w:rFonts w:ascii="黑体" w:eastAsia="黑体" w:hAnsi="黑体" w:cs="黑体" w:hint="eastAsia"/>
              </w:rPr>
              <w:t>字段名称</w:t>
            </w:r>
          </w:p>
        </w:tc>
        <w:tc>
          <w:tcPr>
            <w:tcW w:w="2860" w:type="dxa"/>
            <w:shd w:val="clear" w:color="auto" w:fill="7F7F7F"/>
            <w:vAlign w:val="center"/>
          </w:tcPr>
          <w:p w:rsidR="00000000" w:rsidRDefault="00F07027">
            <w:pPr>
              <w:widowControl w:val="0"/>
              <w:jc w:val="center"/>
            </w:pPr>
            <w:r>
              <w:rPr>
                <w:rFonts w:ascii="黑体" w:eastAsia="黑体" w:hAnsi="黑体" w:cs="黑体" w:hint="eastAsia"/>
              </w:rPr>
              <w:t>字段代码</w:t>
            </w:r>
          </w:p>
        </w:tc>
        <w:tc>
          <w:tcPr>
            <w:tcW w:w="2230" w:type="dxa"/>
            <w:shd w:val="clear" w:color="auto" w:fill="7F7F7F"/>
            <w:vAlign w:val="center"/>
          </w:tcPr>
          <w:p w:rsidR="00000000" w:rsidRDefault="00F07027">
            <w:pPr>
              <w:widowControl w:val="0"/>
              <w:jc w:val="center"/>
            </w:pPr>
            <w:r>
              <w:rPr>
                <w:rFonts w:ascii="黑体" w:eastAsia="黑体" w:hAnsi="黑体" w:cs="黑体" w:hint="eastAsia"/>
              </w:rPr>
              <w:t>字段类型</w:t>
            </w:r>
          </w:p>
        </w:tc>
        <w:tc>
          <w:tcPr>
            <w:tcW w:w="830" w:type="dxa"/>
            <w:shd w:val="clear" w:color="auto" w:fill="7F7F7F"/>
            <w:vAlign w:val="center"/>
          </w:tcPr>
          <w:p w:rsidR="00000000" w:rsidRDefault="00F07027">
            <w:pPr>
              <w:widowControl w:val="0"/>
              <w:jc w:val="center"/>
            </w:pPr>
            <w:r>
              <w:rPr>
                <w:rFonts w:ascii="黑体" w:eastAsia="黑体" w:hAnsi="黑体" w:cs="黑体" w:hint="eastAsia"/>
              </w:rPr>
              <w:t>是否必填</w:t>
            </w:r>
          </w:p>
        </w:tc>
        <w:tc>
          <w:tcPr>
            <w:tcW w:w="2320" w:type="dxa"/>
            <w:shd w:val="clear" w:color="auto" w:fill="7F7F7F"/>
            <w:vAlign w:val="center"/>
          </w:tcPr>
          <w:p w:rsidR="00000000" w:rsidRDefault="00F07027">
            <w:pPr>
              <w:widowControl w:val="0"/>
              <w:jc w:val="center"/>
            </w:pPr>
            <w:r>
              <w:rPr>
                <w:rFonts w:ascii="黑体" w:eastAsia="黑体" w:hAnsi="黑体" w:cs="黑体" w:hint="eastAsia"/>
              </w:rPr>
              <w:t>备注说明</w:t>
            </w:r>
          </w:p>
        </w:tc>
      </w:tr>
      <w:tr w:rsidR="00000000">
        <w:trPr>
          <w:jc w:val="center"/>
        </w:trPr>
        <w:tc>
          <w:tcPr>
            <w:tcW w:w="2105" w:type="dxa"/>
            <w:vAlign w:val="center"/>
          </w:tcPr>
          <w:p w:rsidR="00000000" w:rsidRDefault="00F07027">
            <w:pPr>
              <w:widowControl w:val="0"/>
              <w:snapToGrid w:val="0"/>
              <w:spacing w:line="0" w:lineRule="atLeast"/>
              <w:jc w:val="both"/>
            </w:pPr>
            <w:r>
              <w:rPr>
                <w:rFonts w:ascii="黑体" w:eastAsia="黑体" w:hAnsi="黑体" w:cs="黑体" w:hint="eastAsia"/>
              </w:rPr>
              <w:t>统一社会信用代码</w:t>
            </w:r>
          </w:p>
        </w:tc>
        <w:tc>
          <w:tcPr>
            <w:tcW w:w="2860" w:type="dxa"/>
            <w:vAlign w:val="center"/>
          </w:tcPr>
          <w:p w:rsidR="00000000" w:rsidRDefault="00F07027">
            <w:pPr>
              <w:widowControl w:val="0"/>
              <w:snapToGrid w:val="0"/>
              <w:spacing w:line="0" w:lineRule="atLeast"/>
              <w:jc w:val="both"/>
            </w:pPr>
            <w:r>
              <w:rPr>
                <w:rFonts w:ascii="黑体" w:eastAsia="黑体" w:hAnsi="黑体" w:cs="黑体" w:hint="eastAsia"/>
              </w:rPr>
              <w:t>CorpCode</w:t>
            </w:r>
          </w:p>
        </w:tc>
        <w:tc>
          <w:tcPr>
            <w:tcW w:w="2230" w:type="dxa"/>
            <w:vAlign w:val="center"/>
          </w:tcPr>
          <w:p w:rsidR="00000000" w:rsidRDefault="00F07027">
            <w:pPr>
              <w:widowControl w:val="0"/>
              <w:snapToGrid w:val="0"/>
              <w:spacing w:line="0" w:lineRule="atLeast"/>
              <w:jc w:val="both"/>
            </w:pPr>
            <w:r>
              <w:rPr>
                <w:rFonts w:ascii="黑体" w:eastAsia="黑体" w:hAnsi="黑体" w:cs="黑体" w:hint="eastAsia"/>
              </w:rPr>
              <w:t>VARCHAR(18)</w:t>
            </w:r>
          </w:p>
        </w:tc>
        <w:tc>
          <w:tcPr>
            <w:tcW w:w="83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20" w:type="dxa"/>
            <w:vAlign w:val="center"/>
          </w:tcPr>
          <w:p w:rsidR="00000000" w:rsidRDefault="00F07027">
            <w:pPr>
              <w:widowControl w:val="0"/>
              <w:snapToGrid w:val="0"/>
              <w:spacing w:line="0" w:lineRule="atLeast"/>
              <w:jc w:val="both"/>
            </w:pPr>
            <w:r>
              <w:rPr>
                <w:rFonts w:ascii="黑体" w:eastAsia="黑体" w:hAnsi="黑体" w:cs="黑体" w:hint="eastAsia"/>
              </w:rPr>
              <w:t xml:space="preserve">　如果无统一社会信用代码，则填写组织机构代码</w:t>
            </w:r>
          </w:p>
        </w:tc>
      </w:tr>
      <w:tr w:rsidR="00000000">
        <w:trPr>
          <w:jc w:val="center"/>
        </w:trPr>
        <w:tc>
          <w:tcPr>
            <w:tcW w:w="2105" w:type="dxa"/>
            <w:vAlign w:val="center"/>
          </w:tcPr>
          <w:p w:rsidR="00000000" w:rsidRDefault="00F07027">
            <w:pPr>
              <w:widowControl w:val="0"/>
              <w:snapToGrid w:val="0"/>
              <w:spacing w:line="0" w:lineRule="atLeast"/>
              <w:jc w:val="both"/>
            </w:pPr>
            <w:r>
              <w:rPr>
                <w:rFonts w:ascii="黑体" w:eastAsia="黑体" w:hAnsi="黑体" w:cs="黑体" w:hint="eastAsia"/>
              </w:rPr>
              <w:t>企业名称</w:t>
            </w:r>
          </w:p>
        </w:tc>
        <w:tc>
          <w:tcPr>
            <w:tcW w:w="2860" w:type="dxa"/>
            <w:vAlign w:val="center"/>
          </w:tcPr>
          <w:p w:rsidR="00000000" w:rsidRDefault="00F07027">
            <w:pPr>
              <w:widowControl w:val="0"/>
              <w:snapToGrid w:val="0"/>
              <w:spacing w:line="0" w:lineRule="atLeast"/>
              <w:jc w:val="both"/>
            </w:pPr>
            <w:r>
              <w:rPr>
                <w:rFonts w:ascii="黑体" w:eastAsia="黑体" w:hAnsi="黑体" w:cs="黑体" w:hint="eastAsia"/>
              </w:rPr>
              <w:t>CorpName</w:t>
            </w:r>
          </w:p>
        </w:tc>
        <w:tc>
          <w:tcPr>
            <w:tcW w:w="2230" w:type="dxa"/>
            <w:vAlign w:val="center"/>
          </w:tcPr>
          <w:p w:rsidR="00000000" w:rsidRDefault="00F07027">
            <w:pPr>
              <w:widowControl w:val="0"/>
              <w:snapToGrid w:val="0"/>
              <w:spacing w:line="0" w:lineRule="atLeast"/>
              <w:jc w:val="both"/>
            </w:pPr>
            <w:r>
              <w:rPr>
                <w:rFonts w:ascii="黑体" w:eastAsia="黑体" w:hAnsi="黑体" w:cs="黑体" w:hint="eastAsia"/>
              </w:rPr>
              <w:t>NVARCHAR(200)</w:t>
            </w:r>
          </w:p>
        </w:tc>
        <w:tc>
          <w:tcPr>
            <w:tcW w:w="83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20" w:type="dxa"/>
            <w:vAlign w:val="center"/>
          </w:tcPr>
          <w:p w:rsidR="00000000" w:rsidRDefault="00F07027">
            <w:pPr>
              <w:widowControl w:val="0"/>
              <w:snapToGrid w:val="0"/>
              <w:spacing w:line="0" w:lineRule="atLeast"/>
              <w:jc w:val="both"/>
            </w:pPr>
          </w:p>
        </w:tc>
      </w:tr>
      <w:tr w:rsidR="00000000">
        <w:trPr>
          <w:jc w:val="center"/>
        </w:trPr>
        <w:tc>
          <w:tcPr>
            <w:tcW w:w="2105" w:type="dxa"/>
            <w:vAlign w:val="center"/>
          </w:tcPr>
          <w:p w:rsidR="00000000" w:rsidRDefault="00F07027">
            <w:pPr>
              <w:widowControl w:val="0"/>
              <w:snapToGrid w:val="0"/>
              <w:spacing w:line="0" w:lineRule="atLeast"/>
              <w:jc w:val="both"/>
            </w:pPr>
            <w:r>
              <w:rPr>
                <w:rFonts w:ascii="黑体" w:eastAsia="黑体" w:hAnsi="黑体" w:cs="黑体" w:hint="eastAsia"/>
              </w:rPr>
              <w:t>登记部门</w:t>
            </w:r>
          </w:p>
        </w:tc>
        <w:tc>
          <w:tcPr>
            <w:tcW w:w="2860" w:type="dxa"/>
            <w:vAlign w:val="center"/>
          </w:tcPr>
          <w:p w:rsidR="00000000" w:rsidRDefault="00F07027">
            <w:pPr>
              <w:widowControl w:val="0"/>
              <w:snapToGrid w:val="0"/>
              <w:spacing w:line="0" w:lineRule="atLeast"/>
              <w:jc w:val="both"/>
            </w:pPr>
            <w:r>
              <w:rPr>
                <w:rFonts w:ascii="黑体" w:eastAsia="黑体" w:hAnsi="黑体" w:cs="黑体" w:hint="eastAsia"/>
              </w:rPr>
              <w:t>CreateDepName</w:t>
            </w:r>
          </w:p>
        </w:tc>
        <w:tc>
          <w:tcPr>
            <w:tcW w:w="2230" w:type="dxa"/>
            <w:vAlign w:val="center"/>
          </w:tcPr>
          <w:p w:rsidR="00000000" w:rsidRDefault="00F07027">
            <w:pPr>
              <w:widowControl w:val="0"/>
              <w:snapToGrid w:val="0"/>
              <w:spacing w:line="0" w:lineRule="atLeast"/>
              <w:jc w:val="both"/>
            </w:pPr>
            <w:r>
              <w:rPr>
                <w:rFonts w:ascii="黑体" w:eastAsia="黑体" w:hAnsi="黑体" w:cs="黑体" w:hint="eastAsia"/>
              </w:rPr>
              <w:t>NVARCHAR(200)</w:t>
            </w:r>
          </w:p>
        </w:tc>
        <w:tc>
          <w:tcPr>
            <w:tcW w:w="83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20" w:type="dxa"/>
            <w:vAlign w:val="center"/>
          </w:tcPr>
          <w:p w:rsidR="00000000" w:rsidRDefault="00F07027">
            <w:pPr>
              <w:widowControl w:val="0"/>
              <w:snapToGrid w:val="0"/>
              <w:spacing w:line="0" w:lineRule="atLeast"/>
              <w:jc w:val="both"/>
            </w:pPr>
          </w:p>
        </w:tc>
      </w:tr>
      <w:tr w:rsidR="00000000">
        <w:trPr>
          <w:jc w:val="center"/>
        </w:trPr>
        <w:tc>
          <w:tcPr>
            <w:tcW w:w="2105" w:type="dxa"/>
            <w:vAlign w:val="center"/>
          </w:tcPr>
          <w:p w:rsidR="00000000" w:rsidRDefault="00F07027">
            <w:pPr>
              <w:widowControl w:val="0"/>
              <w:snapToGrid w:val="0"/>
              <w:spacing w:line="0" w:lineRule="atLeast"/>
              <w:jc w:val="both"/>
            </w:pPr>
            <w:r>
              <w:rPr>
                <w:rFonts w:ascii="黑体" w:eastAsia="黑体" w:hAnsi="黑体" w:cs="黑体" w:hint="eastAsia"/>
              </w:rPr>
              <w:t>登记人姓名</w:t>
            </w:r>
          </w:p>
        </w:tc>
        <w:tc>
          <w:tcPr>
            <w:tcW w:w="2860" w:type="dxa"/>
            <w:vAlign w:val="center"/>
          </w:tcPr>
          <w:p w:rsidR="00000000" w:rsidRDefault="00F07027">
            <w:pPr>
              <w:widowControl w:val="0"/>
              <w:snapToGrid w:val="0"/>
              <w:spacing w:line="0" w:lineRule="atLeast"/>
              <w:jc w:val="both"/>
            </w:pPr>
            <w:r>
              <w:rPr>
                <w:rFonts w:ascii="黑体" w:eastAsia="黑体" w:hAnsi="黑体" w:cs="黑体" w:hint="eastAsia"/>
              </w:rPr>
              <w:t>CreateUserName</w:t>
            </w:r>
          </w:p>
        </w:tc>
        <w:tc>
          <w:tcPr>
            <w:tcW w:w="2230" w:type="dxa"/>
            <w:vAlign w:val="center"/>
          </w:tcPr>
          <w:p w:rsidR="00000000" w:rsidRDefault="00F07027">
            <w:pPr>
              <w:widowControl w:val="0"/>
              <w:snapToGrid w:val="0"/>
              <w:spacing w:line="0" w:lineRule="atLeast"/>
              <w:jc w:val="both"/>
            </w:pPr>
            <w:r>
              <w:rPr>
                <w:rFonts w:ascii="黑体" w:eastAsia="黑体" w:hAnsi="黑体" w:cs="黑体" w:hint="eastAsia"/>
              </w:rPr>
              <w:t>NVARCHAR(50)</w:t>
            </w:r>
          </w:p>
        </w:tc>
        <w:tc>
          <w:tcPr>
            <w:tcW w:w="83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20" w:type="dxa"/>
            <w:vAlign w:val="center"/>
          </w:tcPr>
          <w:p w:rsidR="00000000" w:rsidRDefault="00F07027">
            <w:pPr>
              <w:widowControl w:val="0"/>
              <w:snapToGrid w:val="0"/>
              <w:spacing w:line="0" w:lineRule="atLeast"/>
              <w:jc w:val="both"/>
            </w:pPr>
          </w:p>
        </w:tc>
      </w:tr>
      <w:tr w:rsidR="00000000">
        <w:trPr>
          <w:jc w:val="center"/>
        </w:trPr>
        <w:tc>
          <w:tcPr>
            <w:tcW w:w="2105" w:type="dxa"/>
            <w:vAlign w:val="center"/>
          </w:tcPr>
          <w:p w:rsidR="00000000" w:rsidRDefault="00F07027">
            <w:pPr>
              <w:widowControl w:val="0"/>
              <w:snapToGrid w:val="0"/>
              <w:spacing w:line="0" w:lineRule="atLeast"/>
              <w:jc w:val="both"/>
            </w:pPr>
            <w:r>
              <w:rPr>
                <w:rFonts w:ascii="黑体" w:eastAsia="黑体" w:hAnsi="黑体" w:cs="黑体" w:hint="eastAsia"/>
              </w:rPr>
              <w:t>登记日期</w:t>
            </w:r>
          </w:p>
        </w:tc>
        <w:tc>
          <w:tcPr>
            <w:tcW w:w="2860" w:type="dxa"/>
            <w:vAlign w:val="center"/>
          </w:tcPr>
          <w:p w:rsidR="00000000" w:rsidRDefault="00F07027">
            <w:pPr>
              <w:widowControl w:val="0"/>
              <w:snapToGrid w:val="0"/>
              <w:spacing w:line="0" w:lineRule="atLeast"/>
              <w:jc w:val="both"/>
            </w:pPr>
            <w:r>
              <w:rPr>
                <w:rFonts w:ascii="黑体" w:eastAsia="黑体" w:hAnsi="黑体" w:cs="黑体" w:hint="eastAsia"/>
              </w:rPr>
              <w:t>CreateDate</w:t>
            </w:r>
          </w:p>
        </w:tc>
        <w:tc>
          <w:tcPr>
            <w:tcW w:w="2230" w:type="dxa"/>
            <w:vAlign w:val="center"/>
          </w:tcPr>
          <w:p w:rsidR="00000000" w:rsidRDefault="00F07027">
            <w:pPr>
              <w:widowControl w:val="0"/>
              <w:snapToGrid w:val="0"/>
              <w:spacing w:line="0" w:lineRule="atLeast"/>
              <w:jc w:val="both"/>
            </w:pPr>
            <w:r>
              <w:rPr>
                <w:rFonts w:ascii="黑体" w:eastAsia="黑体" w:hAnsi="黑体" w:cs="黑体" w:hint="eastAsia"/>
              </w:rPr>
              <w:t>DATETIME</w:t>
            </w:r>
          </w:p>
        </w:tc>
        <w:tc>
          <w:tcPr>
            <w:tcW w:w="83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20" w:type="dxa"/>
            <w:vAlign w:val="center"/>
          </w:tcPr>
          <w:p w:rsidR="00000000" w:rsidRDefault="00F07027">
            <w:pPr>
              <w:widowControl w:val="0"/>
              <w:snapToGrid w:val="0"/>
              <w:spacing w:line="0" w:lineRule="atLeast"/>
              <w:jc w:val="both"/>
            </w:pPr>
          </w:p>
        </w:tc>
      </w:tr>
      <w:tr w:rsidR="00000000">
        <w:trPr>
          <w:jc w:val="center"/>
        </w:trPr>
        <w:tc>
          <w:tcPr>
            <w:tcW w:w="2105" w:type="dxa"/>
            <w:vAlign w:val="center"/>
          </w:tcPr>
          <w:p w:rsidR="00000000" w:rsidRDefault="00F07027">
            <w:pPr>
              <w:widowControl w:val="0"/>
              <w:snapToGrid w:val="0"/>
              <w:spacing w:line="0" w:lineRule="atLeast"/>
              <w:jc w:val="both"/>
            </w:pPr>
            <w:r>
              <w:rPr>
                <w:rFonts w:ascii="黑体" w:eastAsia="黑体" w:hAnsi="黑体" w:cs="黑体" w:hint="eastAsia"/>
              </w:rPr>
              <w:t>不良行为类别</w:t>
            </w:r>
          </w:p>
        </w:tc>
        <w:tc>
          <w:tcPr>
            <w:tcW w:w="2860" w:type="dxa"/>
            <w:vAlign w:val="center"/>
          </w:tcPr>
          <w:p w:rsidR="00000000" w:rsidRDefault="00F07027">
            <w:pPr>
              <w:widowControl w:val="0"/>
              <w:snapToGrid w:val="0"/>
              <w:spacing w:line="0" w:lineRule="atLeast"/>
              <w:jc w:val="both"/>
            </w:pPr>
            <w:r>
              <w:rPr>
                <w:rFonts w:ascii="黑体" w:eastAsia="黑体" w:hAnsi="黑体" w:cs="黑体" w:hint="eastAsia"/>
              </w:rPr>
              <w:t>CreditType</w:t>
            </w:r>
          </w:p>
        </w:tc>
        <w:tc>
          <w:tcPr>
            <w:tcW w:w="2230" w:type="dxa"/>
            <w:vAlign w:val="center"/>
          </w:tcPr>
          <w:p w:rsidR="00000000" w:rsidRDefault="00F07027">
            <w:pPr>
              <w:widowControl w:val="0"/>
              <w:snapToGrid w:val="0"/>
              <w:spacing w:line="0" w:lineRule="atLeast"/>
              <w:jc w:val="both"/>
            </w:pPr>
            <w:r>
              <w:rPr>
                <w:rFonts w:ascii="黑体" w:eastAsia="黑体" w:hAnsi="黑体" w:cs="黑体" w:hint="eastAsia"/>
              </w:rPr>
              <w:t>VARCHAR(20)</w:t>
            </w:r>
          </w:p>
        </w:tc>
        <w:tc>
          <w:tcPr>
            <w:tcW w:w="83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20" w:type="dxa"/>
            <w:vAlign w:val="center"/>
          </w:tcPr>
          <w:p w:rsidR="00000000" w:rsidRDefault="00F07027">
            <w:pPr>
              <w:widowControl w:val="0"/>
              <w:snapToGrid w:val="0"/>
              <w:spacing w:line="0" w:lineRule="atLeast"/>
              <w:jc w:val="both"/>
            </w:pPr>
            <w:r>
              <w:rPr>
                <w:rFonts w:ascii="黑体" w:eastAsia="黑体" w:hAnsi="黑体" w:cs="黑体" w:hint="eastAsia"/>
              </w:rPr>
              <w:t>参考</w:t>
            </w:r>
            <w:hyperlink w:anchor="_企业不良行为字典表" w:history="1">
              <w:r>
                <w:rPr>
                  <w:rStyle w:val="aa"/>
                  <w:rFonts w:ascii="黑体" w:eastAsia="黑体" w:hAnsi="黑体" w:cs="黑体" w:hint="eastAsia"/>
                </w:rPr>
                <w:t>企业不良行为字典表</w:t>
              </w:r>
            </w:hyperlink>
          </w:p>
        </w:tc>
      </w:tr>
      <w:tr w:rsidR="00000000">
        <w:trPr>
          <w:jc w:val="center"/>
        </w:trPr>
        <w:tc>
          <w:tcPr>
            <w:tcW w:w="2105" w:type="dxa"/>
            <w:vAlign w:val="center"/>
          </w:tcPr>
          <w:p w:rsidR="00000000" w:rsidRDefault="00F07027">
            <w:pPr>
              <w:widowControl w:val="0"/>
              <w:snapToGrid w:val="0"/>
              <w:spacing w:line="0" w:lineRule="atLeast"/>
              <w:jc w:val="both"/>
            </w:pPr>
            <w:r>
              <w:rPr>
                <w:rFonts w:ascii="黑体" w:eastAsia="黑体" w:hAnsi="黑体" w:cs="黑体" w:hint="eastAsia"/>
              </w:rPr>
              <w:t>不良行为代码</w:t>
            </w:r>
          </w:p>
        </w:tc>
        <w:tc>
          <w:tcPr>
            <w:tcW w:w="2860" w:type="dxa"/>
            <w:vAlign w:val="center"/>
          </w:tcPr>
          <w:p w:rsidR="00000000" w:rsidRDefault="00F07027">
            <w:pPr>
              <w:widowControl w:val="0"/>
              <w:snapToGrid w:val="0"/>
              <w:spacing w:line="0" w:lineRule="atLeast"/>
              <w:jc w:val="both"/>
            </w:pPr>
            <w:r>
              <w:rPr>
                <w:rFonts w:ascii="黑体" w:eastAsia="黑体" w:hAnsi="黑体" w:cs="黑体" w:hint="eastAsia"/>
              </w:rPr>
              <w:t>CreditCode</w:t>
            </w:r>
          </w:p>
        </w:tc>
        <w:tc>
          <w:tcPr>
            <w:tcW w:w="2230" w:type="dxa"/>
            <w:vAlign w:val="center"/>
          </w:tcPr>
          <w:p w:rsidR="00000000" w:rsidRDefault="00F07027">
            <w:pPr>
              <w:widowControl w:val="0"/>
              <w:snapToGrid w:val="0"/>
              <w:spacing w:line="0" w:lineRule="atLeast"/>
              <w:jc w:val="both"/>
            </w:pPr>
            <w:r>
              <w:rPr>
                <w:rFonts w:ascii="黑体" w:eastAsia="黑体" w:hAnsi="黑体" w:cs="黑体" w:hint="eastAsia"/>
              </w:rPr>
              <w:t>VARCHAR(500)</w:t>
            </w:r>
          </w:p>
        </w:tc>
        <w:tc>
          <w:tcPr>
            <w:tcW w:w="83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20" w:type="dxa"/>
            <w:vAlign w:val="center"/>
          </w:tcPr>
          <w:p w:rsidR="00000000" w:rsidRDefault="00F07027">
            <w:pPr>
              <w:widowControl w:val="0"/>
              <w:snapToGrid w:val="0"/>
              <w:spacing w:line="0" w:lineRule="atLeast"/>
              <w:jc w:val="both"/>
            </w:pPr>
            <w:r>
              <w:rPr>
                <w:rFonts w:ascii="黑体" w:eastAsia="黑体" w:hAnsi="黑体" w:cs="黑体" w:hint="eastAsia"/>
              </w:rPr>
              <w:t>参考</w:t>
            </w:r>
            <w:hyperlink w:anchor="_企业不良行为字典表" w:history="1">
              <w:r>
                <w:rPr>
                  <w:rStyle w:val="aa"/>
                  <w:rFonts w:ascii="黑体" w:eastAsia="黑体" w:hAnsi="黑体" w:cs="黑体" w:hint="eastAsia"/>
                </w:rPr>
                <w:t>企业不良行为字典表</w:t>
              </w:r>
            </w:hyperlink>
          </w:p>
        </w:tc>
      </w:tr>
      <w:tr w:rsidR="00000000">
        <w:trPr>
          <w:jc w:val="center"/>
        </w:trPr>
        <w:tc>
          <w:tcPr>
            <w:tcW w:w="2105" w:type="dxa"/>
            <w:vAlign w:val="center"/>
          </w:tcPr>
          <w:p w:rsidR="00000000" w:rsidRDefault="00F07027">
            <w:pPr>
              <w:widowControl w:val="0"/>
              <w:snapToGrid w:val="0"/>
              <w:spacing w:line="0" w:lineRule="atLeast"/>
              <w:jc w:val="both"/>
            </w:pPr>
            <w:r>
              <w:rPr>
                <w:rFonts w:ascii="黑体" w:eastAsia="黑体" w:hAnsi="黑体" w:cs="黑体" w:hint="eastAsia"/>
              </w:rPr>
              <w:t>不良行为描述</w:t>
            </w:r>
          </w:p>
        </w:tc>
        <w:tc>
          <w:tcPr>
            <w:tcW w:w="2860" w:type="dxa"/>
            <w:vAlign w:val="center"/>
          </w:tcPr>
          <w:p w:rsidR="00000000" w:rsidRDefault="00F07027">
            <w:pPr>
              <w:widowControl w:val="0"/>
              <w:snapToGrid w:val="0"/>
              <w:spacing w:line="0" w:lineRule="atLeast"/>
              <w:jc w:val="both"/>
            </w:pPr>
            <w:r>
              <w:rPr>
                <w:rFonts w:ascii="黑体" w:eastAsia="黑体" w:hAnsi="黑体" w:cs="黑体" w:hint="eastAsia"/>
              </w:rPr>
              <w:t>Content</w:t>
            </w:r>
          </w:p>
        </w:tc>
        <w:tc>
          <w:tcPr>
            <w:tcW w:w="2230" w:type="dxa"/>
            <w:vAlign w:val="center"/>
          </w:tcPr>
          <w:p w:rsidR="00000000" w:rsidRDefault="00F07027">
            <w:pPr>
              <w:widowControl w:val="0"/>
              <w:snapToGrid w:val="0"/>
              <w:spacing w:line="0" w:lineRule="atLeast"/>
              <w:jc w:val="both"/>
            </w:pPr>
            <w:r>
              <w:rPr>
                <w:rFonts w:ascii="黑体" w:eastAsia="黑体" w:hAnsi="黑体" w:cs="黑体" w:hint="eastAsia"/>
              </w:rPr>
              <w:t>VARCHAR(500)</w:t>
            </w:r>
          </w:p>
        </w:tc>
        <w:tc>
          <w:tcPr>
            <w:tcW w:w="83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20" w:type="dxa"/>
            <w:vAlign w:val="center"/>
          </w:tcPr>
          <w:p w:rsidR="00000000" w:rsidRDefault="00F07027">
            <w:pPr>
              <w:widowControl w:val="0"/>
              <w:snapToGrid w:val="0"/>
              <w:spacing w:line="0" w:lineRule="atLeast"/>
              <w:jc w:val="both"/>
            </w:pPr>
            <w:r>
              <w:rPr>
                <w:rFonts w:ascii="黑体" w:eastAsia="黑体" w:hAnsi="黑体" w:cs="黑体" w:hint="eastAsia"/>
              </w:rPr>
              <w:t>参考</w:t>
            </w:r>
            <w:hyperlink w:anchor="_企业不良行为字典表" w:history="1">
              <w:r>
                <w:rPr>
                  <w:rStyle w:val="aa"/>
                  <w:rFonts w:ascii="黑体" w:eastAsia="黑体" w:hAnsi="黑体" w:cs="黑体" w:hint="eastAsia"/>
                </w:rPr>
                <w:t>企业不良行为字典表</w:t>
              </w:r>
            </w:hyperlink>
          </w:p>
        </w:tc>
      </w:tr>
      <w:tr w:rsidR="00000000">
        <w:trPr>
          <w:jc w:val="center"/>
        </w:trPr>
        <w:tc>
          <w:tcPr>
            <w:tcW w:w="2105" w:type="dxa"/>
            <w:vAlign w:val="center"/>
          </w:tcPr>
          <w:p w:rsidR="00000000" w:rsidRDefault="00F07027">
            <w:pPr>
              <w:widowControl w:val="0"/>
              <w:snapToGrid w:val="0"/>
              <w:spacing w:line="0" w:lineRule="atLeast"/>
              <w:jc w:val="both"/>
            </w:pPr>
            <w:r>
              <w:rPr>
                <w:rFonts w:ascii="黑体" w:eastAsia="黑体" w:hAnsi="黑体" w:cs="黑体" w:hint="eastAsia"/>
              </w:rPr>
              <w:t>不良行为发生日期</w:t>
            </w:r>
          </w:p>
        </w:tc>
        <w:tc>
          <w:tcPr>
            <w:tcW w:w="2860" w:type="dxa"/>
            <w:vAlign w:val="center"/>
          </w:tcPr>
          <w:p w:rsidR="00000000" w:rsidRDefault="00F07027">
            <w:pPr>
              <w:widowControl w:val="0"/>
              <w:snapToGrid w:val="0"/>
              <w:spacing w:line="0" w:lineRule="atLeast"/>
              <w:jc w:val="both"/>
            </w:pPr>
            <w:r>
              <w:rPr>
                <w:rFonts w:ascii="黑体" w:eastAsia="黑体" w:hAnsi="黑体" w:cs="黑体" w:hint="eastAsia"/>
              </w:rPr>
              <w:t>HappenDate</w:t>
            </w:r>
          </w:p>
        </w:tc>
        <w:tc>
          <w:tcPr>
            <w:tcW w:w="2230" w:type="dxa"/>
            <w:vAlign w:val="center"/>
          </w:tcPr>
          <w:p w:rsidR="00000000" w:rsidRDefault="00F07027">
            <w:pPr>
              <w:widowControl w:val="0"/>
              <w:snapToGrid w:val="0"/>
              <w:spacing w:line="0" w:lineRule="atLeast"/>
              <w:jc w:val="both"/>
            </w:pPr>
            <w:r>
              <w:rPr>
                <w:rFonts w:ascii="黑体" w:eastAsia="黑体" w:hAnsi="黑体" w:cs="黑体" w:hint="eastAsia"/>
              </w:rPr>
              <w:t>DATETIME</w:t>
            </w:r>
          </w:p>
        </w:tc>
        <w:tc>
          <w:tcPr>
            <w:tcW w:w="83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20" w:type="dxa"/>
            <w:vAlign w:val="center"/>
          </w:tcPr>
          <w:p w:rsidR="00000000" w:rsidRDefault="00F07027">
            <w:pPr>
              <w:widowControl w:val="0"/>
              <w:snapToGrid w:val="0"/>
              <w:spacing w:line="0" w:lineRule="atLeast"/>
              <w:jc w:val="both"/>
            </w:pPr>
          </w:p>
        </w:tc>
      </w:tr>
      <w:tr w:rsidR="00000000">
        <w:trPr>
          <w:jc w:val="center"/>
        </w:trPr>
        <w:tc>
          <w:tcPr>
            <w:tcW w:w="2105" w:type="dxa"/>
            <w:vAlign w:val="center"/>
          </w:tcPr>
          <w:p w:rsidR="00000000" w:rsidRDefault="00F07027">
            <w:pPr>
              <w:widowControl w:val="0"/>
              <w:snapToGrid w:val="0"/>
              <w:spacing w:line="0" w:lineRule="atLeast"/>
              <w:jc w:val="both"/>
            </w:pPr>
            <w:r>
              <w:rPr>
                <w:rFonts w:ascii="黑体" w:eastAsia="黑体" w:hAnsi="黑体" w:cs="黑体" w:hint="eastAsia"/>
              </w:rPr>
              <w:t>不良行为发生地行政区划</w:t>
            </w:r>
          </w:p>
        </w:tc>
        <w:tc>
          <w:tcPr>
            <w:tcW w:w="2860" w:type="dxa"/>
            <w:vAlign w:val="center"/>
          </w:tcPr>
          <w:p w:rsidR="00000000" w:rsidRDefault="00F07027">
            <w:pPr>
              <w:widowControl w:val="0"/>
              <w:snapToGrid w:val="0"/>
              <w:spacing w:line="0" w:lineRule="atLeast"/>
              <w:jc w:val="both"/>
            </w:pPr>
            <w:r>
              <w:rPr>
                <w:rFonts w:ascii="黑体" w:eastAsia="黑体" w:hAnsi="黑体" w:cs="黑体" w:hint="eastAsia"/>
              </w:rPr>
              <w:t>RegionNO</w:t>
            </w:r>
          </w:p>
        </w:tc>
        <w:tc>
          <w:tcPr>
            <w:tcW w:w="2230" w:type="dxa"/>
            <w:vAlign w:val="center"/>
          </w:tcPr>
          <w:p w:rsidR="00000000" w:rsidRDefault="00F07027">
            <w:pPr>
              <w:widowControl w:val="0"/>
              <w:snapToGrid w:val="0"/>
              <w:spacing w:line="0" w:lineRule="atLeast"/>
              <w:jc w:val="both"/>
            </w:pPr>
            <w:r>
              <w:rPr>
                <w:rFonts w:ascii="黑体" w:eastAsia="黑体" w:hAnsi="黑体" w:cs="黑体" w:hint="eastAsia"/>
              </w:rPr>
              <w:t>CHAR(6)</w:t>
            </w:r>
          </w:p>
        </w:tc>
        <w:tc>
          <w:tcPr>
            <w:tcW w:w="830"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20" w:type="dxa"/>
            <w:vAlign w:val="center"/>
          </w:tcPr>
          <w:p w:rsidR="00000000" w:rsidRDefault="00F07027">
            <w:pPr>
              <w:widowControl w:val="0"/>
              <w:spacing w:line="360" w:lineRule="auto"/>
              <w:jc w:val="both"/>
            </w:pPr>
            <w:r>
              <w:rPr>
                <w:rFonts w:ascii="黑体" w:eastAsia="黑体" w:hAnsi="黑体" w:cs="黑体" w:hint="eastAsia"/>
              </w:rPr>
              <w:t>参考</w:t>
            </w:r>
            <w:hyperlink w:anchor="_行政区划字典表" w:history="1">
              <w:r>
                <w:rPr>
                  <w:rStyle w:val="aa"/>
                  <w:rFonts w:ascii="黑体" w:eastAsia="黑体" w:hAnsi="黑体" w:cs="黑体" w:hint="eastAsia"/>
                </w:rPr>
                <w:t>行政区划字典表</w:t>
              </w:r>
            </w:hyperlink>
          </w:p>
        </w:tc>
      </w:tr>
      <w:tr w:rsidR="00000000">
        <w:trPr>
          <w:jc w:val="center"/>
        </w:trPr>
        <w:tc>
          <w:tcPr>
            <w:tcW w:w="2105" w:type="dxa"/>
            <w:vAlign w:val="center"/>
          </w:tcPr>
          <w:p w:rsidR="00000000" w:rsidRDefault="00F07027">
            <w:pPr>
              <w:widowControl w:val="0"/>
              <w:snapToGrid w:val="0"/>
              <w:spacing w:line="0" w:lineRule="atLeast"/>
              <w:jc w:val="both"/>
            </w:pPr>
            <w:r>
              <w:rPr>
                <w:rFonts w:ascii="黑体" w:eastAsia="黑体" w:hAnsi="黑体" w:cs="黑体" w:hint="eastAsia"/>
              </w:rPr>
              <w:t>项目编码</w:t>
            </w:r>
          </w:p>
        </w:tc>
        <w:tc>
          <w:tcPr>
            <w:tcW w:w="2860" w:type="dxa"/>
            <w:vAlign w:val="center"/>
          </w:tcPr>
          <w:p w:rsidR="00000000" w:rsidRDefault="00F07027">
            <w:pPr>
              <w:widowControl w:val="0"/>
              <w:snapToGrid w:val="0"/>
              <w:spacing w:line="0" w:lineRule="atLeast"/>
              <w:jc w:val="both"/>
            </w:pPr>
            <w:r>
              <w:rPr>
                <w:rFonts w:ascii="黑体" w:eastAsia="黑体" w:hAnsi="黑体" w:cs="黑体" w:hint="eastAsia"/>
              </w:rPr>
              <w:t>ProjectCode</w:t>
            </w:r>
          </w:p>
        </w:tc>
        <w:tc>
          <w:tcPr>
            <w:tcW w:w="2230" w:type="dxa"/>
            <w:vAlign w:val="center"/>
          </w:tcPr>
          <w:p w:rsidR="00000000" w:rsidRDefault="00F07027">
            <w:pPr>
              <w:widowControl w:val="0"/>
              <w:snapToGrid w:val="0"/>
              <w:spacing w:line="0" w:lineRule="atLeast"/>
              <w:jc w:val="both"/>
            </w:pPr>
            <w:r>
              <w:rPr>
                <w:rFonts w:ascii="黑体" w:eastAsia="黑体" w:hAnsi="黑体" w:cs="黑体" w:hint="eastAsia"/>
              </w:rPr>
              <w:t>VARCHAR(20)</w:t>
            </w:r>
          </w:p>
        </w:tc>
        <w:tc>
          <w:tcPr>
            <w:tcW w:w="830"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20" w:type="dxa"/>
            <w:vAlign w:val="center"/>
          </w:tcPr>
          <w:p w:rsidR="00000000" w:rsidRDefault="00F07027">
            <w:pPr>
              <w:widowControl w:val="0"/>
              <w:jc w:val="both"/>
            </w:pPr>
          </w:p>
        </w:tc>
      </w:tr>
      <w:tr w:rsidR="00000000">
        <w:trPr>
          <w:jc w:val="center"/>
        </w:trPr>
        <w:tc>
          <w:tcPr>
            <w:tcW w:w="2105" w:type="dxa"/>
            <w:vAlign w:val="center"/>
          </w:tcPr>
          <w:p w:rsidR="00000000" w:rsidRDefault="00F07027">
            <w:pPr>
              <w:widowControl w:val="0"/>
              <w:snapToGrid w:val="0"/>
              <w:spacing w:line="0" w:lineRule="atLeast"/>
              <w:jc w:val="both"/>
            </w:pPr>
            <w:r>
              <w:rPr>
                <w:rFonts w:ascii="黑体" w:eastAsia="黑体" w:hAnsi="黑体" w:cs="黑体" w:hint="eastAsia"/>
              </w:rPr>
              <w:t>处罚部门</w:t>
            </w:r>
          </w:p>
        </w:tc>
        <w:tc>
          <w:tcPr>
            <w:tcW w:w="2860" w:type="dxa"/>
            <w:vAlign w:val="center"/>
          </w:tcPr>
          <w:p w:rsidR="00000000" w:rsidRDefault="00F07027">
            <w:pPr>
              <w:widowControl w:val="0"/>
              <w:snapToGrid w:val="0"/>
              <w:spacing w:line="0" w:lineRule="atLeast"/>
              <w:jc w:val="both"/>
            </w:pPr>
            <w:r>
              <w:rPr>
                <w:rFonts w:ascii="黑体" w:eastAsia="黑体" w:hAnsi="黑体" w:cs="黑体" w:hint="eastAsia"/>
              </w:rPr>
              <w:t>DepartName</w:t>
            </w:r>
          </w:p>
        </w:tc>
        <w:tc>
          <w:tcPr>
            <w:tcW w:w="2230" w:type="dxa"/>
            <w:vAlign w:val="center"/>
          </w:tcPr>
          <w:p w:rsidR="00000000" w:rsidRDefault="00F07027">
            <w:pPr>
              <w:widowControl w:val="0"/>
              <w:snapToGrid w:val="0"/>
              <w:spacing w:line="0" w:lineRule="atLeast"/>
              <w:jc w:val="both"/>
            </w:pPr>
            <w:r>
              <w:rPr>
                <w:rFonts w:ascii="黑体" w:eastAsia="黑体" w:hAnsi="黑体" w:cs="黑体" w:hint="eastAsia"/>
              </w:rPr>
              <w:t>NVARCHAR(200)</w:t>
            </w:r>
          </w:p>
        </w:tc>
        <w:tc>
          <w:tcPr>
            <w:tcW w:w="83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20" w:type="dxa"/>
            <w:vAlign w:val="center"/>
          </w:tcPr>
          <w:p w:rsidR="00000000" w:rsidRDefault="00F07027">
            <w:pPr>
              <w:widowControl w:val="0"/>
              <w:snapToGrid w:val="0"/>
              <w:spacing w:line="0" w:lineRule="atLeast"/>
              <w:jc w:val="both"/>
            </w:pPr>
          </w:p>
        </w:tc>
      </w:tr>
      <w:tr w:rsidR="00000000">
        <w:trPr>
          <w:jc w:val="center"/>
        </w:trPr>
        <w:tc>
          <w:tcPr>
            <w:tcW w:w="2105" w:type="dxa"/>
            <w:vAlign w:val="center"/>
          </w:tcPr>
          <w:p w:rsidR="00000000" w:rsidRDefault="00F07027">
            <w:pPr>
              <w:widowControl w:val="0"/>
              <w:snapToGrid w:val="0"/>
              <w:spacing w:line="0" w:lineRule="atLeast"/>
              <w:jc w:val="both"/>
            </w:pPr>
            <w:r>
              <w:rPr>
                <w:rFonts w:ascii="黑体" w:eastAsia="黑体" w:hAnsi="黑体" w:cs="黑体" w:hint="eastAsia"/>
              </w:rPr>
              <w:t>处罚部门级别</w:t>
            </w:r>
          </w:p>
        </w:tc>
        <w:tc>
          <w:tcPr>
            <w:tcW w:w="2860" w:type="dxa"/>
            <w:vAlign w:val="center"/>
          </w:tcPr>
          <w:p w:rsidR="00000000" w:rsidRDefault="00F07027">
            <w:pPr>
              <w:widowControl w:val="0"/>
              <w:snapToGrid w:val="0"/>
              <w:spacing w:line="0" w:lineRule="atLeast"/>
              <w:jc w:val="both"/>
            </w:pPr>
            <w:r>
              <w:rPr>
                <w:rFonts w:ascii="黑体" w:eastAsia="黑体" w:hAnsi="黑体" w:cs="黑体" w:hint="eastAsia"/>
              </w:rPr>
              <w:t>DepartTypeID</w:t>
            </w:r>
          </w:p>
        </w:tc>
        <w:tc>
          <w:tcPr>
            <w:tcW w:w="2230" w:type="dxa"/>
            <w:vAlign w:val="center"/>
          </w:tcPr>
          <w:p w:rsidR="00000000" w:rsidRDefault="00F07027">
            <w:pPr>
              <w:widowControl w:val="0"/>
              <w:snapToGrid w:val="0"/>
              <w:spacing w:line="0" w:lineRule="atLeast"/>
              <w:jc w:val="both"/>
            </w:pPr>
            <w:r>
              <w:rPr>
                <w:rFonts w:ascii="黑体" w:eastAsia="黑体" w:hAnsi="黑体" w:cs="黑体" w:hint="eastAsia"/>
              </w:rPr>
              <w:t>INT</w:t>
            </w:r>
          </w:p>
        </w:tc>
        <w:tc>
          <w:tcPr>
            <w:tcW w:w="83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20" w:type="dxa"/>
            <w:vAlign w:val="center"/>
          </w:tcPr>
          <w:p w:rsidR="00000000" w:rsidRDefault="00F07027">
            <w:pPr>
              <w:widowControl w:val="0"/>
              <w:snapToGrid w:val="0"/>
              <w:spacing w:line="0" w:lineRule="atLeast"/>
              <w:jc w:val="both"/>
            </w:pPr>
            <w:r>
              <w:rPr>
                <w:rFonts w:ascii="黑体" w:eastAsia="黑体" w:hAnsi="黑体" w:cs="黑体" w:hint="eastAsia"/>
              </w:rPr>
              <w:t>参考</w:t>
            </w:r>
            <w:hyperlink w:anchor="_企业不良部级级别字典表" w:history="1">
              <w:r>
                <w:rPr>
                  <w:rStyle w:val="aa"/>
                  <w:rFonts w:ascii="黑体" w:eastAsia="黑体" w:hAnsi="黑体" w:cs="黑体" w:hint="eastAsia"/>
                </w:rPr>
                <w:t>认定部门级别字典表</w:t>
              </w:r>
            </w:hyperlink>
          </w:p>
        </w:tc>
      </w:tr>
      <w:tr w:rsidR="00000000">
        <w:trPr>
          <w:jc w:val="center"/>
        </w:trPr>
        <w:tc>
          <w:tcPr>
            <w:tcW w:w="2105" w:type="dxa"/>
            <w:vAlign w:val="center"/>
          </w:tcPr>
          <w:p w:rsidR="00000000" w:rsidRDefault="00F07027">
            <w:pPr>
              <w:widowControl w:val="0"/>
              <w:snapToGrid w:val="0"/>
              <w:spacing w:line="0" w:lineRule="atLeast"/>
              <w:jc w:val="both"/>
            </w:pPr>
            <w:r>
              <w:rPr>
                <w:rFonts w:ascii="黑体" w:eastAsia="黑体" w:hAnsi="黑体" w:cs="黑体" w:hint="eastAsia"/>
              </w:rPr>
              <w:t>处罚依据</w:t>
            </w:r>
          </w:p>
        </w:tc>
        <w:tc>
          <w:tcPr>
            <w:tcW w:w="2860" w:type="dxa"/>
            <w:vAlign w:val="center"/>
          </w:tcPr>
          <w:p w:rsidR="00000000" w:rsidRDefault="00F07027">
            <w:pPr>
              <w:widowControl w:val="0"/>
              <w:snapToGrid w:val="0"/>
              <w:spacing w:line="0" w:lineRule="atLeast"/>
              <w:jc w:val="both"/>
            </w:pPr>
            <w:r>
              <w:rPr>
                <w:rFonts w:ascii="黑体" w:eastAsia="黑体" w:hAnsi="黑体" w:cs="黑体" w:hint="eastAsia"/>
              </w:rPr>
              <w:t>PunishEvidence</w:t>
            </w:r>
          </w:p>
        </w:tc>
        <w:tc>
          <w:tcPr>
            <w:tcW w:w="2230" w:type="dxa"/>
            <w:vAlign w:val="center"/>
          </w:tcPr>
          <w:p w:rsidR="00000000" w:rsidRDefault="00F07027">
            <w:pPr>
              <w:widowControl w:val="0"/>
              <w:snapToGrid w:val="0"/>
              <w:spacing w:line="0" w:lineRule="atLeast"/>
              <w:jc w:val="both"/>
            </w:pPr>
            <w:r>
              <w:rPr>
                <w:rFonts w:ascii="黑体" w:eastAsia="黑体" w:hAnsi="黑体" w:cs="黑体" w:hint="eastAsia"/>
              </w:rPr>
              <w:t>NVARCHAR(1000)</w:t>
            </w:r>
          </w:p>
        </w:tc>
        <w:tc>
          <w:tcPr>
            <w:tcW w:w="83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20" w:type="dxa"/>
            <w:vAlign w:val="center"/>
          </w:tcPr>
          <w:p w:rsidR="00000000" w:rsidRDefault="00F07027">
            <w:pPr>
              <w:widowControl w:val="0"/>
              <w:snapToGrid w:val="0"/>
              <w:spacing w:line="0" w:lineRule="atLeast"/>
              <w:jc w:val="both"/>
            </w:pPr>
            <w:r>
              <w:rPr>
                <w:rFonts w:ascii="黑体" w:eastAsia="黑体" w:hAnsi="黑体" w:cs="黑体" w:hint="eastAsia"/>
              </w:rPr>
              <w:t>参考</w:t>
            </w:r>
            <w:hyperlink w:anchor="_企业不良行为字典表" w:history="1">
              <w:r>
                <w:rPr>
                  <w:rStyle w:val="aa"/>
                  <w:rFonts w:ascii="黑体" w:eastAsia="黑体" w:hAnsi="黑体" w:cs="黑体" w:hint="eastAsia"/>
                </w:rPr>
                <w:t>企业不良行为字典表</w:t>
              </w:r>
            </w:hyperlink>
          </w:p>
        </w:tc>
      </w:tr>
      <w:tr w:rsidR="00000000">
        <w:trPr>
          <w:jc w:val="center"/>
        </w:trPr>
        <w:tc>
          <w:tcPr>
            <w:tcW w:w="2105"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处罚决定内容</w:t>
            </w:r>
          </w:p>
        </w:tc>
        <w:tc>
          <w:tcPr>
            <w:tcW w:w="286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Mark</w:t>
            </w:r>
          </w:p>
        </w:tc>
        <w:tc>
          <w:tcPr>
            <w:tcW w:w="223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NVARCHAR(1000)</w:t>
            </w:r>
          </w:p>
        </w:tc>
        <w:tc>
          <w:tcPr>
            <w:tcW w:w="83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2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p>
        </w:tc>
      </w:tr>
      <w:tr w:rsidR="00000000">
        <w:trPr>
          <w:jc w:val="center"/>
        </w:trPr>
        <w:tc>
          <w:tcPr>
            <w:tcW w:w="2105"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处罚决定文号</w:t>
            </w:r>
          </w:p>
        </w:tc>
        <w:tc>
          <w:tcPr>
            <w:tcW w:w="286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FileNum</w:t>
            </w:r>
          </w:p>
        </w:tc>
        <w:tc>
          <w:tcPr>
            <w:tcW w:w="223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VARCHAR(200)</w:t>
            </w:r>
          </w:p>
        </w:tc>
        <w:tc>
          <w:tcPr>
            <w:tcW w:w="83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2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p>
        </w:tc>
      </w:tr>
      <w:tr w:rsidR="00000000">
        <w:trPr>
          <w:jc w:val="center"/>
        </w:trPr>
        <w:tc>
          <w:tcPr>
            <w:tcW w:w="2105" w:type="dxa"/>
            <w:vAlign w:val="center"/>
          </w:tcPr>
          <w:p w:rsidR="00000000" w:rsidRDefault="00F07027">
            <w:pPr>
              <w:widowControl w:val="0"/>
              <w:snapToGrid w:val="0"/>
              <w:spacing w:line="0" w:lineRule="atLeast"/>
              <w:jc w:val="both"/>
            </w:pPr>
            <w:r>
              <w:rPr>
                <w:rFonts w:ascii="黑体" w:eastAsia="黑体" w:hAnsi="黑体" w:cs="黑体" w:hint="eastAsia"/>
              </w:rPr>
              <w:t>处罚日期</w:t>
            </w:r>
          </w:p>
        </w:tc>
        <w:tc>
          <w:tcPr>
            <w:tcW w:w="2860" w:type="dxa"/>
            <w:vAlign w:val="center"/>
          </w:tcPr>
          <w:p w:rsidR="00000000" w:rsidRDefault="00F07027">
            <w:pPr>
              <w:widowControl w:val="0"/>
              <w:snapToGrid w:val="0"/>
              <w:spacing w:line="0" w:lineRule="atLeast"/>
              <w:jc w:val="both"/>
            </w:pPr>
            <w:r>
              <w:rPr>
                <w:rFonts w:ascii="黑体" w:eastAsia="黑体" w:hAnsi="黑体" w:cs="黑体" w:hint="eastAsia"/>
              </w:rPr>
              <w:t>PunishDate</w:t>
            </w:r>
          </w:p>
        </w:tc>
        <w:tc>
          <w:tcPr>
            <w:tcW w:w="2230" w:type="dxa"/>
            <w:vAlign w:val="center"/>
          </w:tcPr>
          <w:p w:rsidR="00000000" w:rsidRDefault="00F07027">
            <w:pPr>
              <w:widowControl w:val="0"/>
              <w:snapToGrid w:val="0"/>
              <w:spacing w:line="0" w:lineRule="atLeast"/>
              <w:jc w:val="both"/>
            </w:pPr>
            <w:r>
              <w:rPr>
                <w:rFonts w:ascii="黑体" w:eastAsia="黑体" w:hAnsi="黑体" w:cs="黑体" w:hint="eastAsia"/>
              </w:rPr>
              <w:t>DATETIME</w:t>
            </w:r>
          </w:p>
        </w:tc>
        <w:tc>
          <w:tcPr>
            <w:tcW w:w="83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20" w:type="dxa"/>
            <w:vAlign w:val="center"/>
          </w:tcPr>
          <w:p w:rsidR="00000000" w:rsidRDefault="00F07027">
            <w:pPr>
              <w:widowControl w:val="0"/>
              <w:snapToGrid w:val="0"/>
              <w:spacing w:line="0" w:lineRule="atLeast"/>
              <w:jc w:val="both"/>
            </w:pPr>
          </w:p>
        </w:tc>
      </w:tr>
      <w:tr w:rsidR="00000000">
        <w:trPr>
          <w:jc w:val="center"/>
        </w:trPr>
        <w:tc>
          <w:tcPr>
            <w:tcW w:w="2105" w:type="dxa"/>
            <w:vAlign w:val="center"/>
          </w:tcPr>
          <w:p w:rsidR="00000000" w:rsidRDefault="00F07027">
            <w:pPr>
              <w:widowControl w:val="0"/>
              <w:snapToGrid w:val="0"/>
              <w:spacing w:line="0" w:lineRule="atLeast"/>
              <w:jc w:val="both"/>
            </w:pPr>
            <w:r>
              <w:rPr>
                <w:rFonts w:ascii="黑体" w:eastAsia="黑体" w:hAnsi="黑体" w:cs="黑体" w:hint="eastAsia"/>
              </w:rPr>
              <w:t>处罚截止日期</w:t>
            </w:r>
          </w:p>
        </w:tc>
        <w:tc>
          <w:tcPr>
            <w:tcW w:w="2860" w:type="dxa"/>
            <w:vAlign w:val="center"/>
          </w:tcPr>
          <w:p w:rsidR="00000000" w:rsidRDefault="00F07027">
            <w:pPr>
              <w:widowControl w:val="0"/>
              <w:snapToGrid w:val="0"/>
              <w:spacing w:line="0" w:lineRule="atLeast"/>
              <w:jc w:val="both"/>
            </w:pPr>
            <w:r>
              <w:rPr>
                <w:rFonts w:ascii="黑体" w:eastAsia="黑体" w:hAnsi="黑体" w:cs="黑体" w:hint="eastAsia"/>
              </w:rPr>
              <w:t>PunishEDate</w:t>
            </w:r>
          </w:p>
        </w:tc>
        <w:tc>
          <w:tcPr>
            <w:tcW w:w="2230" w:type="dxa"/>
            <w:vAlign w:val="center"/>
          </w:tcPr>
          <w:p w:rsidR="00000000" w:rsidRDefault="00F07027">
            <w:pPr>
              <w:widowControl w:val="0"/>
              <w:snapToGrid w:val="0"/>
              <w:spacing w:line="0" w:lineRule="atLeast"/>
              <w:jc w:val="both"/>
            </w:pPr>
            <w:r>
              <w:rPr>
                <w:rFonts w:ascii="黑体" w:eastAsia="黑体" w:hAnsi="黑体" w:cs="黑体" w:hint="eastAsia"/>
              </w:rPr>
              <w:t>DATETIME</w:t>
            </w:r>
          </w:p>
        </w:tc>
        <w:tc>
          <w:tcPr>
            <w:tcW w:w="830"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20" w:type="dxa"/>
            <w:vAlign w:val="center"/>
          </w:tcPr>
          <w:p w:rsidR="00000000" w:rsidRDefault="00F07027">
            <w:pPr>
              <w:widowControl w:val="0"/>
              <w:snapToGrid w:val="0"/>
              <w:spacing w:line="0" w:lineRule="atLeast"/>
              <w:jc w:val="both"/>
            </w:pPr>
          </w:p>
        </w:tc>
      </w:tr>
    </w:tbl>
    <w:p w:rsidR="00000000" w:rsidRDefault="00F07027">
      <w:pPr>
        <w:pStyle w:val="3"/>
        <w:rPr>
          <w:rFonts w:ascii="黑体" w:eastAsia="黑体" w:hAnsi="黑体"/>
          <w:sz w:val="28"/>
          <w:szCs w:val="28"/>
        </w:rPr>
      </w:pPr>
      <w:bookmarkStart w:id="103" w:name="_Toc528013920"/>
      <w:r>
        <w:rPr>
          <w:rFonts w:ascii="黑体" w:eastAsia="黑体" w:hAnsi="黑体" w:hint="eastAsia"/>
          <w:sz w:val="28"/>
          <w:szCs w:val="28"/>
        </w:rPr>
        <w:t xml:space="preserve">5.4.2 </w:t>
      </w:r>
      <w:r>
        <w:rPr>
          <w:rFonts w:ascii="黑体" w:eastAsia="黑体" w:hAnsi="黑体" w:hint="eastAsia"/>
          <w:sz w:val="28"/>
          <w:szCs w:val="28"/>
        </w:rPr>
        <w:t>企业良好行为信息数据表（对象名：</w:t>
      </w:r>
      <w:r>
        <w:rPr>
          <w:rFonts w:ascii="黑体" w:eastAsia="黑体" w:hAnsi="黑体" w:hint="eastAsia"/>
          <w:sz w:val="28"/>
          <w:szCs w:val="28"/>
        </w:rPr>
        <w:t>CorpGo</w:t>
      </w:r>
      <w:r>
        <w:rPr>
          <w:rFonts w:ascii="黑体" w:eastAsia="黑体" w:hAnsi="黑体" w:hint="eastAsia"/>
          <w:sz w:val="28"/>
          <w:szCs w:val="28"/>
        </w:rPr>
        <w:t>odCreditInfo</w:t>
      </w:r>
      <w:r>
        <w:rPr>
          <w:rFonts w:ascii="黑体" w:eastAsia="黑体" w:hAnsi="黑体" w:hint="eastAsia"/>
          <w:sz w:val="28"/>
          <w:szCs w:val="28"/>
        </w:rPr>
        <w:t>）</w:t>
      </w:r>
      <w:bookmarkEnd w:id="103"/>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7"/>
        <w:gridCol w:w="2872"/>
        <w:gridCol w:w="2231"/>
        <w:gridCol w:w="833"/>
        <w:gridCol w:w="2333"/>
      </w:tblGrid>
      <w:tr w:rsidR="00000000">
        <w:trPr>
          <w:jc w:val="center"/>
        </w:trPr>
        <w:tc>
          <w:tcPr>
            <w:tcW w:w="2107" w:type="dxa"/>
            <w:shd w:val="clear" w:color="auto" w:fill="7E7E7E"/>
            <w:vAlign w:val="center"/>
          </w:tcPr>
          <w:p w:rsidR="00000000" w:rsidRDefault="00F07027">
            <w:pPr>
              <w:widowControl w:val="0"/>
              <w:jc w:val="center"/>
            </w:pPr>
            <w:r>
              <w:rPr>
                <w:rFonts w:ascii="黑体" w:eastAsia="黑体" w:hAnsi="黑体" w:cs="黑体" w:hint="eastAsia"/>
              </w:rPr>
              <w:t>字段名称</w:t>
            </w:r>
          </w:p>
        </w:tc>
        <w:tc>
          <w:tcPr>
            <w:tcW w:w="2872" w:type="dxa"/>
            <w:shd w:val="clear" w:color="auto" w:fill="7E7E7E"/>
            <w:vAlign w:val="center"/>
          </w:tcPr>
          <w:p w:rsidR="00000000" w:rsidRDefault="00F07027">
            <w:pPr>
              <w:widowControl w:val="0"/>
              <w:jc w:val="center"/>
            </w:pPr>
            <w:r>
              <w:rPr>
                <w:rFonts w:ascii="黑体" w:eastAsia="黑体" w:hAnsi="黑体" w:cs="黑体" w:hint="eastAsia"/>
              </w:rPr>
              <w:t>字段代码</w:t>
            </w:r>
          </w:p>
        </w:tc>
        <w:tc>
          <w:tcPr>
            <w:tcW w:w="2231" w:type="dxa"/>
            <w:shd w:val="clear" w:color="auto" w:fill="7E7E7E"/>
            <w:vAlign w:val="center"/>
          </w:tcPr>
          <w:p w:rsidR="00000000" w:rsidRDefault="00F07027">
            <w:pPr>
              <w:widowControl w:val="0"/>
              <w:jc w:val="center"/>
            </w:pPr>
            <w:r>
              <w:rPr>
                <w:rFonts w:ascii="黑体" w:eastAsia="黑体" w:hAnsi="黑体" w:cs="黑体" w:hint="eastAsia"/>
              </w:rPr>
              <w:t>字段类型</w:t>
            </w:r>
          </w:p>
        </w:tc>
        <w:tc>
          <w:tcPr>
            <w:tcW w:w="833" w:type="dxa"/>
            <w:shd w:val="clear" w:color="auto" w:fill="7E7E7E"/>
            <w:vAlign w:val="center"/>
          </w:tcPr>
          <w:p w:rsidR="00000000" w:rsidRDefault="00F07027">
            <w:pPr>
              <w:widowControl w:val="0"/>
              <w:jc w:val="center"/>
            </w:pPr>
            <w:r>
              <w:rPr>
                <w:rFonts w:ascii="黑体" w:eastAsia="黑体" w:hAnsi="黑体" w:cs="黑体" w:hint="eastAsia"/>
              </w:rPr>
              <w:t>是否必填</w:t>
            </w:r>
          </w:p>
        </w:tc>
        <w:tc>
          <w:tcPr>
            <w:tcW w:w="2333" w:type="dxa"/>
            <w:shd w:val="clear" w:color="auto" w:fill="7E7E7E"/>
            <w:vAlign w:val="center"/>
          </w:tcPr>
          <w:p w:rsidR="00000000" w:rsidRDefault="00F07027">
            <w:pPr>
              <w:widowControl w:val="0"/>
              <w:jc w:val="center"/>
            </w:pPr>
            <w:r>
              <w:rPr>
                <w:rFonts w:ascii="黑体" w:eastAsia="黑体" w:hAnsi="黑体" w:cs="黑体" w:hint="eastAsia"/>
              </w:rPr>
              <w:t>备注说明</w:t>
            </w:r>
          </w:p>
        </w:tc>
      </w:tr>
      <w:tr w:rsidR="00000000">
        <w:trPr>
          <w:jc w:val="center"/>
        </w:trPr>
        <w:tc>
          <w:tcPr>
            <w:tcW w:w="2107" w:type="dxa"/>
            <w:vAlign w:val="center"/>
          </w:tcPr>
          <w:p w:rsidR="00000000" w:rsidRDefault="00F07027">
            <w:pPr>
              <w:widowControl w:val="0"/>
              <w:jc w:val="both"/>
            </w:pPr>
            <w:r>
              <w:rPr>
                <w:rFonts w:ascii="黑体" w:eastAsia="黑体" w:hAnsi="黑体" w:cs="黑体" w:hint="eastAsia"/>
              </w:rPr>
              <w:t>统一社会信用代码</w:t>
            </w:r>
          </w:p>
        </w:tc>
        <w:tc>
          <w:tcPr>
            <w:tcW w:w="2872" w:type="dxa"/>
            <w:vAlign w:val="center"/>
          </w:tcPr>
          <w:p w:rsidR="00000000" w:rsidRDefault="00F07027">
            <w:pPr>
              <w:widowControl w:val="0"/>
              <w:jc w:val="both"/>
            </w:pPr>
            <w:r>
              <w:rPr>
                <w:rFonts w:ascii="黑体" w:eastAsia="黑体" w:hAnsi="黑体" w:cs="黑体" w:hint="eastAsia"/>
              </w:rPr>
              <w:t>CorpCode</w:t>
            </w:r>
          </w:p>
        </w:tc>
        <w:tc>
          <w:tcPr>
            <w:tcW w:w="2231" w:type="dxa"/>
            <w:vAlign w:val="center"/>
          </w:tcPr>
          <w:p w:rsidR="00000000" w:rsidRDefault="00F07027">
            <w:pPr>
              <w:widowControl w:val="0"/>
              <w:jc w:val="both"/>
            </w:pPr>
            <w:r>
              <w:rPr>
                <w:rFonts w:ascii="黑体" w:eastAsia="黑体" w:hAnsi="黑体" w:cs="黑体" w:hint="eastAsia"/>
              </w:rPr>
              <w:t>VARCHAR(18)</w:t>
            </w:r>
          </w:p>
        </w:tc>
        <w:tc>
          <w:tcPr>
            <w:tcW w:w="833" w:type="dxa"/>
            <w:vAlign w:val="center"/>
          </w:tcPr>
          <w:p w:rsidR="00000000" w:rsidRDefault="00F07027">
            <w:pPr>
              <w:widowControl w:val="0"/>
              <w:jc w:val="center"/>
            </w:pPr>
            <w:r>
              <w:rPr>
                <w:rFonts w:ascii="黑体" w:eastAsia="黑体" w:hAnsi="黑体" w:cs="黑体" w:hint="eastAsia"/>
              </w:rPr>
              <w:t>M</w:t>
            </w:r>
          </w:p>
        </w:tc>
        <w:tc>
          <w:tcPr>
            <w:tcW w:w="2333" w:type="dxa"/>
            <w:vAlign w:val="center"/>
          </w:tcPr>
          <w:p w:rsidR="00000000" w:rsidRDefault="00F07027">
            <w:pPr>
              <w:widowControl w:val="0"/>
              <w:jc w:val="both"/>
            </w:pPr>
            <w:r>
              <w:rPr>
                <w:rFonts w:ascii="黑体" w:eastAsia="黑体" w:hAnsi="黑体" w:cs="黑体" w:hint="eastAsia"/>
              </w:rPr>
              <w:t>如果无统一社会信用代码，则填写组织机构代码</w:t>
            </w:r>
          </w:p>
        </w:tc>
      </w:tr>
      <w:tr w:rsidR="00000000">
        <w:trPr>
          <w:jc w:val="center"/>
        </w:trPr>
        <w:tc>
          <w:tcPr>
            <w:tcW w:w="2107" w:type="dxa"/>
            <w:shd w:val="clear" w:color="000000" w:fill="FFFFFF"/>
            <w:vAlign w:val="center"/>
          </w:tcPr>
          <w:p w:rsidR="00000000" w:rsidRDefault="00F07027">
            <w:pPr>
              <w:widowControl w:val="0"/>
              <w:jc w:val="both"/>
            </w:pPr>
            <w:r>
              <w:rPr>
                <w:rFonts w:ascii="黑体" w:eastAsia="黑体" w:hAnsi="黑体" w:cs="黑体" w:hint="eastAsia"/>
              </w:rPr>
              <w:t>企业名称</w:t>
            </w:r>
          </w:p>
        </w:tc>
        <w:tc>
          <w:tcPr>
            <w:tcW w:w="2872" w:type="dxa"/>
            <w:shd w:val="clear" w:color="000000" w:fill="FFFFFF"/>
            <w:vAlign w:val="center"/>
          </w:tcPr>
          <w:p w:rsidR="00000000" w:rsidRDefault="00F07027">
            <w:pPr>
              <w:widowControl w:val="0"/>
              <w:jc w:val="both"/>
            </w:pPr>
            <w:r>
              <w:rPr>
                <w:rFonts w:ascii="黑体" w:eastAsia="黑体" w:hAnsi="黑体" w:cs="黑体" w:hint="eastAsia"/>
              </w:rPr>
              <w:t>CorpName</w:t>
            </w:r>
          </w:p>
        </w:tc>
        <w:tc>
          <w:tcPr>
            <w:tcW w:w="2231" w:type="dxa"/>
            <w:shd w:val="clear" w:color="000000" w:fill="FFFFFF"/>
            <w:vAlign w:val="center"/>
          </w:tcPr>
          <w:p w:rsidR="00000000" w:rsidRDefault="00F07027">
            <w:pPr>
              <w:widowControl w:val="0"/>
              <w:jc w:val="both"/>
            </w:pPr>
            <w:r>
              <w:rPr>
                <w:rFonts w:ascii="黑体" w:eastAsia="黑体" w:hAnsi="黑体" w:cs="黑体" w:hint="eastAsia"/>
              </w:rPr>
              <w:t>NVARCHAR(200)</w:t>
            </w:r>
          </w:p>
        </w:tc>
        <w:tc>
          <w:tcPr>
            <w:tcW w:w="833" w:type="dxa"/>
            <w:shd w:val="clear" w:color="000000" w:fill="FFFFFF"/>
            <w:vAlign w:val="center"/>
          </w:tcPr>
          <w:p w:rsidR="00000000" w:rsidRDefault="00F07027">
            <w:pPr>
              <w:widowControl w:val="0"/>
              <w:jc w:val="center"/>
            </w:pPr>
            <w:r>
              <w:rPr>
                <w:rFonts w:ascii="黑体" w:eastAsia="黑体" w:hAnsi="黑体" w:cs="黑体" w:hint="eastAsia"/>
              </w:rPr>
              <w:t>M</w:t>
            </w:r>
          </w:p>
        </w:tc>
        <w:tc>
          <w:tcPr>
            <w:tcW w:w="2333" w:type="dxa"/>
            <w:shd w:val="clear" w:color="000000" w:fill="FFFFFF"/>
            <w:vAlign w:val="center"/>
          </w:tcPr>
          <w:p w:rsidR="00000000" w:rsidRDefault="00F07027">
            <w:pPr>
              <w:widowControl w:val="0"/>
              <w:jc w:val="both"/>
            </w:pPr>
          </w:p>
        </w:tc>
      </w:tr>
      <w:tr w:rsidR="00000000">
        <w:trPr>
          <w:jc w:val="center"/>
        </w:trPr>
        <w:tc>
          <w:tcPr>
            <w:tcW w:w="2107" w:type="dxa"/>
            <w:vAlign w:val="center"/>
          </w:tcPr>
          <w:p w:rsidR="00000000" w:rsidRDefault="00F07027">
            <w:pPr>
              <w:widowControl w:val="0"/>
              <w:jc w:val="both"/>
            </w:pPr>
            <w:r>
              <w:rPr>
                <w:rFonts w:ascii="黑体" w:eastAsia="黑体" w:hAnsi="黑体" w:cs="黑体" w:hint="eastAsia"/>
              </w:rPr>
              <w:t>登记部门</w:t>
            </w:r>
          </w:p>
        </w:tc>
        <w:tc>
          <w:tcPr>
            <w:tcW w:w="2872" w:type="dxa"/>
            <w:vAlign w:val="center"/>
          </w:tcPr>
          <w:p w:rsidR="00000000" w:rsidRDefault="00F07027">
            <w:pPr>
              <w:widowControl w:val="0"/>
              <w:jc w:val="both"/>
            </w:pPr>
            <w:r>
              <w:rPr>
                <w:rFonts w:ascii="黑体" w:eastAsia="黑体" w:hAnsi="黑体" w:cs="黑体" w:hint="eastAsia"/>
              </w:rPr>
              <w:t>CreateDepName</w:t>
            </w:r>
          </w:p>
        </w:tc>
        <w:tc>
          <w:tcPr>
            <w:tcW w:w="2231" w:type="dxa"/>
            <w:vAlign w:val="center"/>
          </w:tcPr>
          <w:p w:rsidR="00000000" w:rsidRDefault="00F07027">
            <w:pPr>
              <w:widowControl w:val="0"/>
              <w:jc w:val="both"/>
            </w:pPr>
            <w:r>
              <w:rPr>
                <w:rFonts w:ascii="黑体" w:eastAsia="黑体" w:hAnsi="黑体" w:cs="黑体" w:hint="eastAsia"/>
              </w:rPr>
              <w:t>VARCHAR(200)</w:t>
            </w:r>
          </w:p>
        </w:tc>
        <w:tc>
          <w:tcPr>
            <w:tcW w:w="833" w:type="dxa"/>
            <w:vAlign w:val="center"/>
          </w:tcPr>
          <w:p w:rsidR="00000000" w:rsidRDefault="00F07027">
            <w:pPr>
              <w:widowControl w:val="0"/>
              <w:jc w:val="center"/>
            </w:pPr>
            <w:r>
              <w:rPr>
                <w:rFonts w:ascii="黑体" w:eastAsia="黑体" w:hAnsi="黑体" w:cs="黑体" w:hint="eastAsia"/>
              </w:rPr>
              <w:t>M</w:t>
            </w:r>
          </w:p>
        </w:tc>
        <w:tc>
          <w:tcPr>
            <w:tcW w:w="2333" w:type="dxa"/>
            <w:vAlign w:val="center"/>
          </w:tcPr>
          <w:p w:rsidR="00000000" w:rsidRDefault="00F07027">
            <w:pPr>
              <w:widowControl w:val="0"/>
              <w:jc w:val="both"/>
            </w:pPr>
          </w:p>
        </w:tc>
      </w:tr>
      <w:tr w:rsidR="00000000">
        <w:trPr>
          <w:jc w:val="center"/>
        </w:trPr>
        <w:tc>
          <w:tcPr>
            <w:tcW w:w="2107" w:type="dxa"/>
            <w:vAlign w:val="center"/>
          </w:tcPr>
          <w:p w:rsidR="00000000" w:rsidRDefault="00F07027">
            <w:pPr>
              <w:widowControl w:val="0"/>
              <w:jc w:val="both"/>
            </w:pPr>
            <w:r>
              <w:rPr>
                <w:rFonts w:ascii="黑体" w:eastAsia="黑体" w:hAnsi="黑体" w:cs="黑体" w:hint="eastAsia"/>
              </w:rPr>
              <w:t>登记人</w:t>
            </w:r>
          </w:p>
        </w:tc>
        <w:tc>
          <w:tcPr>
            <w:tcW w:w="2872" w:type="dxa"/>
            <w:vAlign w:val="center"/>
          </w:tcPr>
          <w:p w:rsidR="00000000" w:rsidRDefault="00F07027">
            <w:pPr>
              <w:widowControl w:val="0"/>
              <w:jc w:val="both"/>
            </w:pPr>
            <w:r>
              <w:rPr>
                <w:rFonts w:ascii="黑体" w:eastAsia="黑体" w:hAnsi="黑体" w:cs="黑体" w:hint="eastAsia"/>
              </w:rPr>
              <w:t>CreateUserName</w:t>
            </w:r>
          </w:p>
        </w:tc>
        <w:tc>
          <w:tcPr>
            <w:tcW w:w="2231" w:type="dxa"/>
            <w:vAlign w:val="center"/>
          </w:tcPr>
          <w:p w:rsidR="00000000" w:rsidRDefault="00F07027">
            <w:pPr>
              <w:widowControl w:val="0"/>
              <w:jc w:val="both"/>
            </w:pPr>
            <w:r>
              <w:rPr>
                <w:rFonts w:ascii="黑体" w:eastAsia="黑体" w:hAnsi="黑体" w:cs="黑体" w:hint="eastAsia"/>
              </w:rPr>
              <w:t>VARCHAR(50)</w:t>
            </w:r>
          </w:p>
        </w:tc>
        <w:tc>
          <w:tcPr>
            <w:tcW w:w="833" w:type="dxa"/>
            <w:vAlign w:val="center"/>
          </w:tcPr>
          <w:p w:rsidR="00000000" w:rsidRDefault="00F07027">
            <w:pPr>
              <w:widowControl w:val="0"/>
              <w:jc w:val="center"/>
            </w:pPr>
            <w:r>
              <w:rPr>
                <w:rFonts w:ascii="黑体" w:eastAsia="黑体" w:hAnsi="黑体" w:cs="黑体" w:hint="eastAsia"/>
              </w:rPr>
              <w:t>M</w:t>
            </w:r>
          </w:p>
        </w:tc>
        <w:tc>
          <w:tcPr>
            <w:tcW w:w="2333" w:type="dxa"/>
            <w:vAlign w:val="center"/>
          </w:tcPr>
          <w:p w:rsidR="00000000" w:rsidRDefault="00F07027">
            <w:pPr>
              <w:widowControl w:val="0"/>
              <w:jc w:val="both"/>
            </w:pPr>
          </w:p>
        </w:tc>
      </w:tr>
      <w:tr w:rsidR="00000000">
        <w:trPr>
          <w:jc w:val="center"/>
        </w:trPr>
        <w:tc>
          <w:tcPr>
            <w:tcW w:w="2107" w:type="dxa"/>
            <w:vAlign w:val="center"/>
          </w:tcPr>
          <w:p w:rsidR="00000000" w:rsidRDefault="00F07027">
            <w:pPr>
              <w:widowControl w:val="0"/>
              <w:jc w:val="both"/>
            </w:pPr>
            <w:r>
              <w:rPr>
                <w:rFonts w:ascii="黑体" w:eastAsia="黑体" w:hAnsi="黑体" w:cs="黑体" w:hint="eastAsia"/>
              </w:rPr>
              <w:t>登记日期</w:t>
            </w:r>
          </w:p>
        </w:tc>
        <w:tc>
          <w:tcPr>
            <w:tcW w:w="2872" w:type="dxa"/>
            <w:vAlign w:val="center"/>
          </w:tcPr>
          <w:p w:rsidR="00000000" w:rsidRDefault="00F07027">
            <w:pPr>
              <w:widowControl w:val="0"/>
              <w:jc w:val="both"/>
            </w:pPr>
            <w:r>
              <w:rPr>
                <w:rFonts w:ascii="黑体" w:eastAsia="黑体" w:hAnsi="黑体" w:cs="黑体" w:hint="eastAsia"/>
              </w:rPr>
              <w:t>CreateDate</w:t>
            </w:r>
          </w:p>
        </w:tc>
        <w:tc>
          <w:tcPr>
            <w:tcW w:w="2231" w:type="dxa"/>
            <w:vAlign w:val="center"/>
          </w:tcPr>
          <w:p w:rsidR="00000000" w:rsidRDefault="00F07027">
            <w:pPr>
              <w:widowControl w:val="0"/>
              <w:jc w:val="both"/>
            </w:pPr>
            <w:r>
              <w:rPr>
                <w:rFonts w:ascii="黑体" w:eastAsia="黑体" w:hAnsi="黑体" w:cs="黑体" w:hint="eastAsia"/>
              </w:rPr>
              <w:t>DATETIME</w:t>
            </w:r>
          </w:p>
        </w:tc>
        <w:tc>
          <w:tcPr>
            <w:tcW w:w="833" w:type="dxa"/>
            <w:vAlign w:val="center"/>
          </w:tcPr>
          <w:p w:rsidR="00000000" w:rsidRDefault="00F07027">
            <w:pPr>
              <w:widowControl w:val="0"/>
              <w:jc w:val="center"/>
            </w:pPr>
            <w:r>
              <w:rPr>
                <w:rFonts w:ascii="黑体" w:eastAsia="黑体" w:hAnsi="黑体" w:cs="黑体" w:hint="eastAsia"/>
              </w:rPr>
              <w:t>M</w:t>
            </w:r>
          </w:p>
        </w:tc>
        <w:tc>
          <w:tcPr>
            <w:tcW w:w="2333" w:type="dxa"/>
            <w:vAlign w:val="center"/>
          </w:tcPr>
          <w:p w:rsidR="00000000" w:rsidRDefault="00F07027">
            <w:pPr>
              <w:widowControl w:val="0"/>
              <w:jc w:val="both"/>
            </w:pPr>
          </w:p>
        </w:tc>
      </w:tr>
      <w:tr w:rsidR="00000000">
        <w:trPr>
          <w:jc w:val="center"/>
        </w:trPr>
        <w:tc>
          <w:tcPr>
            <w:tcW w:w="2107" w:type="dxa"/>
            <w:vAlign w:val="center"/>
          </w:tcPr>
          <w:p w:rsidR="00000000" w:rsidRDefault="00F07027">
            <w:pPr>
              <w:widowControl w:val="0"/>
              <w:jc w:val="both"/>
            </w:pPr>
            <w:r>
              <w:rPr>
                <w:rFonts w:ascii="黑体" w:eastAsia="黑体" w:hAnsi="黑体" w:cs="黑体" w:hint="eastAsia"/>
              </w:rPr>
              <w:t>良好行为描述</w:t>
            </w:r>
          </w:p>
        </w:tc>
        <w:tc>
          <w:tcPr>
            <w:tcW w:w="2872" w:type="dxa"/>
            <w:vAlign w:val="center"/>
          </w:tcPr>
          <w:p w:rsidR="00000000" w:rsidRDefault="00F07027">
            <w:pPr>
              <w:widowControl w:val="0"/>
              <w:jc w:val="both"/>
            </w:pPr>
            <w:r>
              <w:rPr>
                <w:rFonts w:ascii="黑体" w:eastAsia="黑体" w:hAnsi="黑体" w:cs="黑体" w:hint="eastAsia"/>
              </w:rPr>
              <w:t>Content</w:t>
            </w:r>
          </w:p>
        </w:tc>
        <w:tc>
          <w:tcPr>
            <w:tcW w:w="2231" w:type="dxa"/>
            <w:vAlign w:val="center"/>
          </w:tcPr>
          <w:p w:rsidR="00000000" w:rsidRDefault="00F07027">
            <w:pPr>
              <w:widowControl w:val="0"/>
              <w:jc w:val="both"/>
            </w:pPr>
            <w:r>
              <w:rPr>
                <w:rFonts w:ascii="黑体" w:eastAsia="黑体" w:hAnsi="黑体" w:cs="黑体" w:hint="eastAsia"/>
              </w:rPr>
              <w:t>VARCHAR(1000)</w:t>
            </w:r>
          </w:p>
        </w:tc>
        <w:tc>
          <w:tcPr>
            <w:tcW w:w="833" w:type="dxa"/>
            <w:vAlign w:val="center"/>
          </w:tcPr>
          <w:p w:rsidR="00000000" w:rsidRDefault="00F07027">
            <w:pPr>
              <w:widowControl w:val="0"/>
              <w:jc w:val="center"/>
            </w:pPr>
            <w:r>
              <w:rPr>
                <w:rFonts w:ascii="黑体" w:eastAsia="黑体" w:hAnsi="黑体" w:cs="黑体" w:hint="eastAsia"/>
              </w:rPr>
              <w:t>M</w:t>
            </w:r>
          </w:p>
        </w:tc>
        <w:tc>
          <w:tcPr>
            <w:tcW w:w="2333" w:type="dxa"/>
            <w:vAlign w:val="center"/>
          </w:tcPr>
          <w:p w:rsidR="00000000" w:rsidRDefault="00F07027">
            <w:pPr>
              <w:widowControl w:val="0"/>
              <w:jc w:val="both"/>
            </w:pPr>
          </w:p>
        </w:tc>
      </w:tr>
      <w:tr w:rsidR="00000000">
        <w:trPr>
          <w:jc w:val="center"/>
        </w:trPr>
        <w:tc>
          <w:tcPr>
            <w:tcW w:w="2107"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良好行为发生日期</w:t>
            </w:r>
          </w:p>
        </w:tc>
        <w:tc>
          <w:tcPr>
            <w:tcW w:w="2872"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HappenDate</w:t>
            </w:r>
          </w:p>
        </w:tc>
        <w:tc>
          <w:tcPr>
            <w:tcW w:w="2231"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DATETIME</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center"/>
            </w:pPr>
            <w:r>
              <w:rPr>
                <w:rFonts w:ascii="黑体" w:eastAsia="黑体" w:hAnsi="黑体" w:cs="黑体" w:hint="eastAsia"/>
              </w:rPr>
              <w:t>M</w:t>
            </w:r>
          </w:p>
        </w:tc>
        <w:tc>
          <w:tcPr>
            <w:tcW w:w="233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p>
        </w:tc>
      </w:tr>
      <w:tr w:rsidR="00000000">
        <w:trPr>
          <w:jc w:val="center"/>
        </w:trPr>
        <w:tc>
          <w:tcPr>
            <w:tcW w:w="2107"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良好行为发生地行政区划</w:t>
            </w:r>
          </w:p>
        </w:tc>
        <w:tc>
          <w:tcPr>
            <w:tcW w:w="2872"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RegionNO</w:t>
            </w:r>
          </w:p>
        </w:tc>
        <w:tc>
          <w:tcPr>
            <w:tcW w:w="2231"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CHAR(6)</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center"/>
            </w:pPr>
            <w:r>
              <w:rPr>
                <w:rFonts w:ascii="黑体" w:eastAsia="黑体" w:hAnsi="黑体" w:cs="黑体" w:hint="eastAsia"/>
              </w:rPr>
              <w:t>O</w:t>
            </w:r>
          </w:p>
        </w:tc>
        <w:tc>
          <w:tcPr>
            <w:tcW w:w="233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参考</w:t>
            </w:r>
            <w:hyperlink w:anchor="_行政区划字典表" w:history="1">
              <w:r>
                <w:rPr>
                  <w:rFonts w:ascii="黑体" w:eastAsia="黑体" w:hAnsi="黑体" w:cs="黑体" w:hint="eastAsia"/>
                </w:rPr>
                <w:t>行政区划字典表</w:t>
              </w:r>
            </w:hyperlink>
          </w:p>
        </w:tc>
      </w:tr>
      <w:tr w:rsidR="00000000">
        <w:trPr>
          <w:jc w:val="center"/>
        </w:trPr>
        <w:tc>
          <w:tcPr>
            <w:tcW w:w="2107"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项目编码</w:t>
            </w:r>
          </w:p>
        </w:tc>
        <w:tc>
          <w:tcPr>
            <w:tcW w:w="2872"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ProjectCode</w:t>
            </w:r>
          </w:p>
        </w:tc>
        <w:tc>
          <w:tcPr>
            <w:tcW w:w="2231"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VARCHAR(20)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center"/>
            </w:pPr>
            <w:r>
              <w:rPr>
                <w:rFonts w:ascii="黑体" w:eastAsia="黑体" w:hAnsi="黑体" w:cs="黑体" w:hint="eastAsia"/>
              </w:rPr>
              <w:t>O</w:t>
            </w:r>
          </w:p>
        </w:tc>
        <w:tc>
          <w:tcPr>
            <w:tcW w:w="233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p>
        </w:tc>
      </w:tr>
      <w:tr w:rsidR="00000000">
        <w:trPr>
          <w:jc w:val="center"/>
        </w:trPr>
        <w:tc>
          <w:tcPr>
            <w:tcW w:w="2107"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奖励部门</w:t>
            </w:r>
          </w:p>
        </w:tc>
        <w:tc>
          <w:tcPr>
            <w:tcW w:w="2872"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AwardDepartMent</w:t>
            </w:r>
          </w:p>
        </w:tc>
        <w:tc>
          <w:tcPr>
            <w:tcW w:w="2231"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VARCHAR(200)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center"/>
            </w:pPr>
            <w:r>
              <w:rPr>
                <w:rFonts w:ascii="黑体" w:eastAsia="黑体" w:hAnsi="黑体" w:cs="黑体" w:hint="eastAsia"/>
              </w:rPr>
              <w:t>O</w:t>
            </w:r>
          </w:p>
        </w:tc>
        <w:tc>
          <w:tcPr>
            <w:tcW w:w="233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p>
        </w:tc>
      </w:tr>
      <w:tr w:rsidR="00000000">
        <w:trPr>
          <w:jc w:val="center"/>
        </w:trPr>
        <w:tc>
          <w:tcPr>
            <w:tcW w:w="2107"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奖励部门级别</w:t>
            </w:r>
          </w:p>
        </w:tc>
        <w:tc>
          <w:tcPr>
            <w:tcW w:w="2872"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AwardDepartLevel</w:t>
            </w:r>
          </w:p>
        </w:tc>
        <w:tc>
          <w:tcPr>
            <w:tcW w:w="2231"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INT</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center"/>
            </w:pPr>
            <w:r>
              <w:rPr>
                <w:rFonts w:ascii="黑体" w:eastAsia="黑体" w:hAnsi="黑体" w:cs="黑体" w:hint="eastAsia"/>
              </w:rPr>
              <w:t>O</w:t>
            </w:r>
          </w:p>
        </w:tc>
        <w:tc>
          <w:tcPr>
            <w:tcW w:w="233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参考</w:t>
            </w:r>
            <w:hyperlink w:anchor="_企业不良部级级别字典表" w:history="1">
              <w:r>
                <w:rPr>
                  <w:rFonts w:ascii="黑体" w:eastAsia="黑体" w:hAnsi="黑体" w:cs="黑体" w:hint="eastAsia"/>
                </w:rPr>
                <w:t>认定部门级别字典表</w:t>
              </w:r>
            </w:hyperlink>
          </w:p>
        </w:tc>
      </w:tr>
      <w:tr w:rsidR="00000000">
        <w:trPr>
          <w:jc w:val="center"/>
        </w:trPr>
        <w:tc>
          <w:tcPr>
            <w:tcW w:w="2107"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奖励决</w:t>
            </w:r>
            <w:r>
              <w:rPr>
                <w:rFonts w:ascii="黑体" w:eastAsia="黑体" w:hAnsi="黑体" w:cs="黑体" w:hint="eastAsia"/>
              </w:rPr>
              <w:t>定内容</w:t>
            </w:r>
          </w:p>
        </w:tc>
        <w:tc>
          <w:tcPr>
            <w:tcW w:w="2872"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Mark</w:t>
            </w:r>
          </w:p>
        </w:tc>
        <w:tc>
          <w:tcPr>
            <w:tcW w:w="2231"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VARCHAR(1000)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center"/>
            </w:pPr>
            <w:r>
              <w:rPr>
                <w:rFonts w:ascii="黑体" w:eastAsia="黑体" w:hAnsi="黑体" w:cs="黑体" w:hint="eastAsia"/>
              </w:rPr>
              <w:t>M</w:t>
            </w:r>
          </w:p>
        </w:tc>
        <w:tc>
          <w:tcPr>
            <w:tcW w:w="233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p>
        </w:tc>
      </w:tr>
      <w:tr w:rsidR="00000000">
        <w:trPr>
          <w:jc w:val="center"/>
        </w:trPr>
        <w:tc>
          <w:tcPr>
            <w:tcW w:w="2107"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奖励决定文号</w:t>
            </w:r>
          </w:p>
        </w:tc>
        <w:tc>
          <w:tcPr>
            <w:tcW w:w="2872"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FileNum</w:t>
            </w:r>
          </w:p>
        </w:tc>
        <w:tc>
          <w:tcPr>
            <w:tcW w:w="2231"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VARCHAR(200)</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center"/>
            </w:pPr>
            <w:r>
              <w:rPr>
                <w:rFonts w:ascii="黑体" w:eastAsia="黑体" w:hAnsi="黑体" w:cs="黑体" w:hint="eastAsia"/>
              </w:rPr>
              <w:t>O</w:t>
            </w:r>
          </w:p>
        </w:tc>
        <w:tc>
          <w:tcPr>
            <w:tcW w:w="233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p>
        </w:tc>
      </w:tr>
      <w:tr w:rsidR="00000000">
        <w:trPr>
          <w:jc w:val="center"/>
        </w:trPr>
        <w:tc>
          <w:tcPr>
            <w:tcW w:w="2107"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奖励日期</w:t>
            </w:r>
          </w:p>
        </w:tc>
        <w:tc>
          <w:tcPr>
            <w:tcW w:w="2872"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PraiseDate</w:t>
            </w:r>
          </w:p>
        </w:tc>
        <w:tc>
          <w:tcPr>
            <w:tcW w:w="2231"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r>
              <w:rPr>
                <w:rFonts w:ascii="黑体" w:eastAsia="黑体" w:hAnsi="黑体" w:cs="黑体" w:hint="eastAsia"/>
              </w:rPr>
              <w:t>DATETIME</w:t>
            </w:r>
          </w:p>
        </w:tc>
        <w:tc>
          <w:tcPr>
            <w:tcW w:w="83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center"/>
            </w:pPr>
            <w:r>
              <w:rPr>
                <w:rFonts w:ascii="黑体" w:eastAsia="黑体" w:hAnsi="黑体" w:cs="黑体" w:hint="eastAsia"/>
              </w:rPr>
              <w:t>O</w:t>
            </w:r>
          </w:p>
        </w:tc>
        <w:tc>
          <w:tcPr>
            <w:tcW w:w="233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jc w:val="both"/>
            </w:pPr>
          </w:p>
        </w:tc>
      </w:tr>
    </w:tbl>
    <w:p w:rsidR="00000000" w:rsidRDefault="00F07027">
      <w:pPr>
        <w:pStyle w:val="3"/>
        <w:rPr>
          <w:rFonts w:ascii="黑体" w:eastAsia="黑体" w:hAnsi="黑体"/>
          <w:sz w:val="28"/>
          <w:szCs w:val="28"/>
        </w:rPr>
      </w:pPr>
      <w:bookmarkStart w:id="104" w:name="_Toc528013921"/>
      <w:r>
        <w:rPr>
          <w:rFonts w:ascii="黑体" w:eastAsia="黑体" w:hAnsi="黑体" w:hint="eastAsia"/>
          <w:sz w:val="28"/>
          <w:szCs w:val="28"/>
        </w:rPr>
        <w:t xml:space="preserve">5.4.3 </w:t>
      </w:r>
      <w:r>
        <w:rPr>
          <w:rFonts w:ascii="黑体" w:eastAsia="黑体" w:hAnsi="黑体" w:hint="eastAsia"/>
          <w:sz w:val="28"/>
          <w:szCs w:val="28"/>
        </w:rPr>
        <w:t>企业黑名单信息数据表（对象名：</w:t>
      </w:r>
      <w:r>
        <w:rPr>
          <w:rFonts w:ascii="黑体" w:eastAsia="黑体" w:hAnsi="黑体" w:hint="eastAsia"/>
          <w:sz w:val="28"/>
          <w:szCs w:val="28"/>
        </w:rPr>
        <w:t>CorpBackList</w:t>
      </w:r>
      <w:r>
        <w:rPr>
          <w:rFonts w:ascii="黑体" w:eastAsia="黑体" w:hAnsi="黑体" w:hint="eastAsia"/>
          <w:sz w:val="28"/>
          <w:szCs w:val="28"/>
        </w:rPr>
        <w:t>）</w:t>
      </w:r>
      <w:bookmarkEnd w:id="104"/>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9"/>
        <w:gridCol w:w="2908"/>
        <w:gridCol w:w="2191"/>
        <w:gridCol w:w="825"/>
        <w:gridCol w:w="2334"/>
      </w:tblGrid>
      <w:tr w:rsidR="00000000">
        <w:trPr>
          <w:jc w:val="center"/>
        </w:trPr>
        <w:tc>
          <w:tcPr>
            <w:tcW w:w="2109" w:type="dxa"/>
            <w:shd w:val="clear" w:color="auto" w:fill="7E7E7E"/>
            <w:vAlign w:val="center"/>
          </w:tcPr>
          <w:p w:rsidR="00000000" w:rsidRDefault="00F07027">
            <w:pPr>
              <w:widowControl w:val="0"/>
              <w:jc w:val="center"/>
              <w:rPr>
                <w:rFonts w:ascii="黑体" w:eastAsia="黑体" w:hAnsi="黑体" w:cs="黑体"/>
              </w:rPr>
            </w:pPr>
            <w:r>
              <w:rPr>
                <w:rFonts w:ascii="黑体" w:eastAsia="黑体" w:hAnsi="黑体" w:cs="黑体" w:hint="eastAsia"/>
              </w:rPr>
              <w:t>字段名称</w:t>
            </w:r>
          </w:p>
        </w:tc>
        <w:tc>
          <w:tcPr>
            <w:tcW w:w="2908" w:type="dxa"/>
            <w:shd w:val="clear" w:color="auto" w:fill="7E7E7E"/>
            <w:vAlign w:val="center"/>
          </w:tcPr>
          <w:p w:rsidR="00000000" w:rsidRDefault="00F07027">
            <w:pPr>
              <w:widowControl w:val="0"/>
              <w:jc w:val="center"/>
              <w:rPr>
                <w:rFonts w:ascii="黑体" w:eastAsia="黑体" w:hAnsi="黑体" w:cs="黑体"/>
              </w:rPr>
            </w:pPr>
            <w:r>
              <w:rPr>
                <w:rFonts w:ascii="黑体" w:eastAsia="黑体" w:hAnsi="黑体" w:cs="黑体" w:hint="eastAsia"/>
              </w:rPr>
              <w:t>字段代码</w:t>
            </w:r>
          </w:p>
        </w:tc>
        <w:tc>
          <w:tcPr>
            <w:tcW w:w="2191" w:type="dxa"/>
            <w:shd w:val="clear" w:color="auto" w:fill="7E7E7E"/>
            <w:vAlign w:val="center"/>
          </w:tcPr>
          <w:p w:rsidR="00000000" w:rsidRDefault="00F07027">
            <w:pPr>
              <w:widowControl w:val="0"/>
              <w:jc w:val="center"/>
              <w:rPr>
                <w:rFonts w:ascii="黑体" w:eastAsia="黑体" w:hAnsi="黑体" w:cs="黑体"/>
              </w:rPr>
            </w:pPr>
            <w:r>
              <w:rPr>
                <w:rFonts w:ascii="黑体" w:eastAsia="黑体" w:hAnsi="黑体" w:cs="黑体" w:hint="eastAsia"/>
              </w:rPr>
              <w:t>字段类型</w:t>
            </w:r>
          </w:p>
        </w:tc>
        <w:tc>
          <w:tcPr>
            <w:tcW w:w="825" w:type="dxa"/>
            <w:shd w:val="clear" w:color="auto" w:fill="7E7E7E"/>
            <w:vAlign w:val="center"/>
          </w:tcPr>
          <w:p w:rsidR="00000000" w:rsidRDefault="00F07027">
            <w:pPr>
              <w:widowControl w:val="0"/>
              <w:jc w:val="center"/>
              <w:rPr>
                <w:rFonts w:ascii="黑体" w:eastAsia="黑体" w:hAnsi="黑体" w:cs="黑体"/>
              </w:rPr>
            </w:pPr>
            <w:r>
              <w:rPr>
                <w:rFonts w:ascii="黑体" w:eastAsia="黑体" w:hAnsi="黑体" w:cs="黑体" w:hint="eastAsia"/>
              </w:rPr>
              <w:t>是否必填</w:t>
            </w:r>
          </w:p>
        </w:tc>
        <w:tc>
          <w:tcPr>
            <w:tcW w:w="2334" w:type="dxa"/>
            <w:shd w:val="clear" w:color="auto" w:fill="7E7E7E"/>
            <w:vAlign w:val="center"/>
          </w:tcPr>
          <w:p w:rsidR="00000000" w:rsidRDefault="00F07027">
            <w:pPr>
              <w:widowControl w:val="0"/>
              <w:jc w:val="center"/>
              <w:rPr>
                <w:rFonts w:ascii="黑体" w:eastAsia="黑体" w:hAnsi="黑体" w:cs="黑体"/>
              </w:rPr>
            </w:pPr>
            <w:r>
              <w:rPr>
                <w:rFonts w:ascii="黑体" w:eastAsia="黑体" w:hAnsi="黑体" w:cs="黑体" w:hint="eastAsia"/>
              </w:rPr>
              <w:t>备注说明</w:t>
            </w:r>
          </w:p>
        </w:tc>
      </w:tr>
      <w:tr w:rsidR="00000000">
        <w:trPr>
          <w:jc w:val="center"/>
        </w:trPr>
        <w:tc>
          <w:tcPr>
            <w:tcW w:w="2109"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统一社会信用代码</w:t>
            </w:r>
          </w:p>
        </w:tc>
        <w:tc>
          <w:tcPr>
            <w:tcW w:w="2908"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CorpCode</w:t>
            </w:r>
          </w:p>
        </w:tc>
        <w:tc>
          <w:tcPr>
            <w:tcW w:w="2191"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VARCHAR(18)</w:t>
            </w:r>
          </w:p>
        </w:tc>
        <w:tc>
          <w:tcPr>
            <w:tcW w:w="825"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M</w:t>
            </w:r>
          </w:p>
        </w:tc>
        <w:tc>
          <w:tcPr>
            <w:tcW w:w="2334" w:type="dxa"/>
            <w:vAlign w:val="center"/>
          </w:tcPr>
          <w:p w:rsidR="00000000" w:rsidRDefault="00F07027">
            <w:pPr>
              <w:widowControl w:val="0"/>
              <w:snapToGrid w:val="0"/>
              <w:spacing w:line="0" w:lineRule="atLeast"/>
              <w:jc w:val="both"/>
              <w:rPr>
                <w:rFonts w:ascii="黑体" w:eastAsia="黑体" w:hAnsi="黑体" w:cs="黑体"/>
              </w:rPr>
            </w:pPr>
          </w:p>
        </w:tc>
      </w:tr>
      <w:tr w:rsidR="00000000">
        <w:trPr>
          <w:jc w:val="center"/>
        </w:trPr>
        <w:tc>
          <w:tcPr>
            <w:tcW w:w="2109" w:type="dxa"/>
            <w:shd w:val="clear" w:color="000000" w:fill="FFFFFF"/>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企业名称</w:t>
            </w:r>
          </w:p>
        </w:tc>
        <w:tc>
          <w:tcPr>
            <w:tcW w:w="2908" w:type="dxa"/>
            <w:shd w:val="clear" w:color="000000" w:fill="FFFFFF"/>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CorpName</w:t>
            </w:r>
          </w:p>
        </w:tc>
        <w:tc>
          <w:tcPr>
            <w:tcW w:w="2191" w:type="dxa"/>
            <w:shd w:val="clear" w:color="000000" w:fill="FFFFFF"/>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NVARCHAR(200)</w:t>
            </w:r>
          </w:p>
        </w:tc>
        <w:tc>
          <w:tcPr>
            <w:tcW w:w="825" w:type="dxa"/>
            <w:shd w:val="clear" w:color="000000" w:fill="FFFFFF"/>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M</w:t>
            </w:r>
          </w:p>
        </w:tc>
        <w:tc>
          <w:tcPr>
            <w:tcW w:w="2334" w:type="dxa"/>
            <w:shd w:val="clear" w:color="000000" w:fill="FFFFFF"/>
            <w:vAlign w:val="center"/>
          </w:tcPr>
          <w:p w:rsidR="00000000" w:rsidRDefault="00F07027">
            <w:pPr>
              <w:widowControl w:val="0"/>
              <w:snapToGrid w:val="0"/>
              <w:spacing w:line="0" w:lineRule="atLeast"/>
              <w:jc w:val="both"/>
              <w:rPr>
                <w:rFonts w:ascii="黑体" w:eastAsia="黑体" w:hAnsi="黑体" w:cs="黑体"/>
              </w:rPr>
            </w:pPr>
          </w:p>
        </w:tc>
      </w:tr>
      <w:tr w:rsidR="00000000">
        <w:trPr>
          <w:jc w:val="center"/>
        </w:trPr>
        <w:tc>
          <w:tcPr>
            <w:tcW w:w="2109"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登记日期</w:t>
            </w:r>
          </w:p>
        </w:tc>
        <w:tc>
          <w:tcPr>
            <w:tcW w:w="2908"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CreateDate</w:t>
            </w:r>
          </w:p>
        </w:tc>
        <w:tc>
          <w:tcPr>
            <w:tcW w:w="2191"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color w:val="000000"/>
              </w:rPr>
              <w:t>DATETIME</w:t>
            </w:r>
          </w:p>
        </w:tc>
        <w:tc>
          <w:tcPr>
            <w:tcW w:w="825"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M</w:t>
            </w:r>
          </w:p>
        </w:tc>
        <w:tc>
          <w:tcPr>
            <w:tcW w:w="2334" w:type="dxa"/>
            <w:vAlign w:val="center"/>
          </w:tcPr>
          <w:p w:rsidR="00000000" w:rsidRDefault="00F07027">
            <w:pPr>
              <w:widowControl w:val="0"/>
              <w:snapToGrid w:val="0"/>
              <w:spacing w:line="0" w:lineRule="atLeast"/>
              <w:jc w:val="both"/>
              <w:rPr>
                <w:rFonts w:ascii="黑体" w:eastAsia="黑体" w:hAnsi="黑体" w:cs="黑体"/>
              </w:rPr>
            </w:pPr>
          </w:p>
        </w:tc>
      </w:tr>
      <w:tr w:rsidR="00000000">
        <w:trPr>
          <w:jc w:val="center"/>
        </w:trPr>
        <w:tc>
          <w:tcPr>
            <w:tcW w:w="2109"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市场主体类别</w:t>
            </w:r>
          </w:p>
        </w:tc>
        <w:tc>
          <w:tcPr>
            <w:tcW w:w="2908"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Marke</w:t>
            </w:r>
            <w:r>
              <w:rPr>
                <w:rFonts w:ascii="黑体" w:eastAsia="黑体" w:hAnsi="黑体" w:cs="黑体" w:hint="eastAsia"/>
              </w:rPr>
              <w:t>tType</w:t>
            </w:r>
          </w:p>
        </w:tc>
        <w:tc>
          <w:tcPr>
            <w:tcW w:w="2191"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INT</w:t>
            </w:r>
          </w:p>
        </w:tc>
        <w:tc>
          <w:tcPr>
            <w:tcW w:w="825"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M</w:t>
            </w:r>
          </w:p>
        </w:tc>
        <w:tc>
          <w:tcPr>
            <w:tcW w:w="2334" w:type="dxa"/>
            <w:vAlign w:val="center"/>
          </w:tcPr>
          <w:p w:rsidR="00000000" w:rsidRDefault="00F07027">
            <w:pPr>
              <w:widowControl w:val="0"/>
              <w:jc w:val="both"/>
              <w:rPr>
                <w:rFonts w:ascii="黑体" w:eastAsia="黑体" w:hAnsi="黑体" w:cs="黑体"/>
              </w:rPr>
            </w:pPr>
            <w:r>
              <w:rPr>
                <w:rStyle w:val="a7"/>
                <w:rFonts w:ascii="黑体" w:eastAsia="黑体" w:hAnsi="黑体" w:cs="黑体" w:hint="eastAsia"/>
              </w:rPr>
              <w:t>参考</w:t>
            </w:r>
            <w:hyperlink w:anchor="_市场主体类别字典表" w:history="1">
              <w:r>
                <w:rPr>
                  <w:rStyle w:val="aa"/>
                  <w:rFonts w:ascii="黑体" w:eastAsia="黑体" w:hAnsi="黑体" w:cs="黑体" w:hint="eastAsia"/>
                </w:rPr>
                <w:t>市场主体类别字典表</w:t>
              </w:r>
            </w:hyperlink>
          </w:p>
        </w:tc>
      </w:tr>
      <w:tr w:rsidR="00000000">
        <w:trPr>
          <w:jc w:val="center"/>
        </w:trPr>
        <w:tc>
          <w:tcPr>
            <w:tcW w:w="2109"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失信行为描述</w:t>
            </w:r>
          </w:p>
        </w:tc>
        <w:tc>
          <w:tcPr>
            <w:tcW w:w="2908"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DishonestyDescription</w:t>
            </w:r>
          </w:p>
        </w:tc>
        <w:tc>
          <w:tcPr>
            <w:tcW w:w="2191"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VARCHAR(1000)</w:t>
            </w:r>
          </w:p>
        </w:tc>
        <w:tc>
          <w:tcPr>
            <w:tcW w:w="825"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M</w:t>
            </w:r>
          </w:p>
        </w:tc>
        <w:tc>
          <w:tcPr>
            <w:tcW w:w="2334" w:type="dxa"/>
            <w:vAlign w:val="center"/>
          </w:tcPr>
          <w:p w:rsidR="00000000" w:rsidRDefault="00F07027">
            <w:pPr>
              <w:widowControl w:val="0"/>
              <w:snapToGrid w:val="0"/>
              <w:spacing w:line="0" w:lineRule="atLeast"/>
              <w:jc w:val="both"/>
              <w:rPr>
                <w:rFonts w:ascii="黑体" w:eastAsia="黑体" w:hAnsi="黑体" w:cs="黑体"/>
              </w:rPr>
            </w:pPr>
          </w:p>
        </w:tc>
      </w:tr>
      <w:tr w:rsidR="00000000">
        <w:trPr>
          <w:jc w:val="center"/>
        </w:trPr>
        <w:tc>
          <w:tcPr>
            <w:tcW w:w="2109"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认定部门</w:t>
            </w:r>
          </w:p>
        </w:tc>
        <w:tc>
          <w:tcPr>
            <w:tcW w:w="2908"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CognizanceDepartment</w:t>
            </w:r>
          </w:p>
        </w:tc>
        <w:tc>
          <w:tcPr>
            <w:tcW w:w="2191"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VARCHAR(200)</w:t>
            </w:r>
          </w:p>
        </w:tc>
        <w:tc>
          <w:tcPr>
            <w:tcW w:w="825" w:type="dxa"/>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M</w:t>
            </w:r>
          </w:p>
        </w:tc>
        <w:tc>
          <w:tcPr>
            <w:tcW w:w="2334" w:type="dxa"/>
            <w:vAlign w:val="center"/>
          </w:tcPr>
          <w:p w:rsidR="00000000" w:rsidRDefault="00F07027">
            <w:pPr>
              <w:widowControl w:val="0"/>
              <w:snapToGrid w:val="0"/>
              <w:spacing w:line="0" w:lineRule="atLeast"/>
              <w:jc w:val="both"/>
              <w:rPr>
                <w:rFonts w:ascii="黑体" w:eastAsia="黑体" w:hAnsi="黑体" w:cs="黑体"/>
              </w:rPr>
            </w:pPr>
          </w:p>
        </w:tc>
      </w:tr>
      <w:tr w:rsidR="00000000">
        <w:trPr>
          <w:jc w:val="center"/>
        </w:trPr>
        <w:tc>
          <w:tcPr>
            <w:tcW w:w="2109"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列入黑名单日期</w:t>
            </w:r>
          </w:p>
        </w:tc>
        <w:tc>
          <w:tcPr>
            <w:tcW w:w="2908"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BlacklistBDate</w:t>
            </w:r>
          </w:p>
        </w:tc>
        <w:tc>
          <w:tcPr>
            <w:tcW w:w="2191"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color w:val="000000"/>
              </w:rPr>
              <w:t>DATETIME</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M</w:t>
            </w:r>
          </w:p>
        </w:tc>
        <w:tc>
          <w:tcPr>
            <w:tcW w:w="2334"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rPr>
                <w:rFonts w:ascii="黑体" w:eastAsia="黑体" w:hAnsi="黑体" w:cs="黑体"/>
              </w:rPr>
            </w:pPr>
          </w:p>
        </w:tc>
      </w:tr>
      <w:tr w:rsidR="00000000">
        <w:trPr>
          <w:jc w:val="center"/>
        </w:trPr>
        <w:tc>
          <w:tcPr>
            <w:tcW w:w="2109"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移出黑名单日期</w:t>
            </w:r>
          </w:p>
        </w:tc>
        <w:tc>
          <w:tcPr>
            <w:tcW w:w="2908"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BlacklistEDate</w:t>
            </w:r>
          </w:p>
        </w:tc>
        <w:tc>
          <w:tcPr>
            <w:tcW w:w="2191"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color w:val="000000"/>
              </w:rPr>
              <w:t>DATETIME</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rPr>
                <w:rFonts w:ascii="黑体" w:eastAsia="黑体" w:hAnsi="黑体" w:cs="黑体"/>
              </w:rPr>
            </w:pPr>
            <w:r>
              <w:rPr>
                <w:rFonts w:ascii="黑体" w:eastAsia="黑体" w:hAnsi="黑体" w:cs="黑体" w:hint="eastAsia"/>
              </w:rPr>
              <w:t>M</w:t>
            </w:r>
          </w:p>
        </w:tc>
        <w:tc>
          <w:tcPr>
            <w:tcW w:w="2334"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rPr>
                <w:rFonts w:ascii="黑体" w:eastAsia="黑体" w:hAnsi="黑体" w:cs="黑体"/>
              </w:rPr>
            </w:pPr>
          </w:p>
        </w:tc>
      </w:tr>
    </w:tbl>
    <w:p w:rsidR="00000000" w:rsidRDefault="00F07027">
      <w:pPr>
        <w:pStyle w:val="3"/>
        <w:rPr>
          <w:rFonts w:ascii="黑体" w:eastAsia="黑体" w:hAnsi="黑体"/>
          <w:sz w:val="28"/>
          <w:szCs w:val="28"/>
        </w:rPr>
      </w:pPr>
      <w:bookmarkStart w:id="105" w:name="_Toc528013922"/>
      <w:r>
        <w:rPr>
          <w:rFonts w:ascii="黑体" w:eastAsia="黑体" w:hAnsi="黑体" w:hint="eastAsia"/>
          <w:sz w:val="28"/>
          <w:szCs w:val="28"/>
        </w:rPr>
        <w:t xml:space="preserve">5.4.4 </w:t>
      </w:r>
      <w:r>
        <w:rPr>
          <w:rFonts w:ascii="黑体" w:eastAsia="黑体" w:hAnsi="黑体" w:hint="eastAsia"/>
          <w:sz w:val="28"/>
          <w:szCs w:val="28"/>
        </w:rPr>
        <w:t>人员不良行为信息数据表（对象名：</w:t>
      </w:r>
      <w:r>
        <w:rPr>
          <w:rFonts w:ascii="黑体" w:eastAsia="黑体" w:hAnsi="黑体" w:hint="eastAsia"/>
          <w:sz w:val="28"/>
          <w:szCs w:val="28"/>
        </w:rPr>
        <w:t>PersonBadCreditIn</w:t>
      </w:r>
      <w:r>
        <w:rPr>
          <w:rFonts w:ascii="黑体" w:eastAsia="黑体" w:hAnsi="黑体" w:hint="eastAsia"/>
          <w:sz w:val="28"/>
          <w:szCs w:val="28"/>
        </w:rPr>
        <w:t>fo</w:t>
      </w:r>
      <w:r>
        <w:rPr>
          <w:rFonts w:ascii="黑体" w:eastAsia="黑体" w:hAnsi="黑体" w:hint="eastAsia"/>
          <w:sz w:val="28"/>
          <w:szCs w:val="28"/>
        </w:rPr>
        <w:t>）</w:t>
      </w:r>
      <w:bookmarkEnd w:id="105"/>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1"/>
        <w:gridCol w:w="2870"/>
        <w:gridCol w:w="2179"/>
        <w:gridCol w:w="826"/>
        <w:gridCol w:w="2395"/>
      </w:tblGrid>
      <w:tr w:rsidR="00000000">
        <w:trPr>
          <w:jc w:val="center"/>
        </w:trPr>
        <w:tc>
          <w:tcPr>
            <w:tcW w:w="2151" w:type="dxa"/>
            <w:shd w:val="clear" w:color="auto" w:fill="7E7E7E"/>
            <w:vAlign w:val="center"/>
          </w:tcPr>
          <w:p w:rsidR="00000000" w:rsidRDefault="00F07027">
            <w:pPr>
              <w:widowControl w:val="0"/>
              <w:jc w:val="center"/>
            </w:pPr>
            <w:r>
              <w:rPr>
                <w:rFonts w:ascii="黑体" w:eastAsia="黑体" w:hAnsi="黑体" w:cs="黑体" w:hint="eastAsia"/>
              </w:rPr>
              <w:t>字段名称</w:t>
            </w:r>
          </w:p>
        </w:tc>
        <w:tc>
          <w:tcPr>
            <w:tcW w:w="2870" w:type="dxa"/>
            <w:shd w:val="clear" w:color="auto" w:fill="7E7E7E"/>
            <w:vAlign w:val="center"/>
          </w:tcPr>
          <w:p w:rsidR="00000000" w:rsidRDefault="00F07027">
            <w:pPr>
              <w:widowControl w:val="0"/>
              <w:jc w:val="center"/>
            </w:pPr>
            <w:r>
              <w:rPr>
                <w:rFonts w:ascii="黑体" w:eastAsia="黑体" w:hAnsi="黑体" w:cs="黑体" w:hint="eastAsia"/>
              </w:rPr>
              <w:t>字段代码</w:t>
            </w:r>
          </w:p>
        </w:tc>
        <w:tc>
          <w:tcPr>
            <w:tcW w:w="2179" w:type="dxa"/>
            <w:shd w:val="clear" w:color="auto" w:fill="7E7E7E"/>
            <w:vAlign w:val="center"/>
          </w:tcPr>
          <w:p w:rsidR="00000000" w:rsidRDefault="00F07027">
            <w:pPr>
              <w:widowControl w:val="0"/>
              <w:jc w:val="center"/>
            </w:pPr>
            <w:r>
              <w:rPr>
                <w:rFonts w:ascii="黑体" w:eastAsia="黑体" w:hAnsi="黑体" w:cs="黑体" w:hint="eastAsia"/>
              </w:rPr>
              <w:t>字段类型</w:t>
            </w:r>
          </w:p>
        </w:tc>
        <w:tc>
          <w:tcPr>
            <w:tcW w:w="826" w:type="dxa"/>
            <w:shd w:val="clear" w:color="auto" w:fill="7E7E7E"/>
            <w:vAlign w:val="center"/>
          </w:tcPr>
          <w:p w:rsidR="00000000" w:rsidRDefault="00F07027">
            <w:pPr>
              <w:widowControl w:val="0"/>
              <w:jc w:val="center"/>
            </w:pPr>
            <w:r>
              <w:rPr>
                <w:rFonts w:ascii="黑体" w:eastAsia="黑体" w:hAnsi="黑体" w:cs="黑体" w:hint="eastAsia"/>
              </w:rPr>
              <w:t>是否必填</w:t>
            </w:r>
          </w:p>
        </w:tc>
        <w:tc>
          <w:tcPr>
            <w:tcW w:w="2395" w:type="dxa"/>
            <w:shd w:val="clear" w:color="auto" w:fill="7E7E7E"/>
            <w:vAlign w:val="center"/>
          </w:tcPr>
          <w:p w:rsidR="00000000" w:rsidRDefault="00F07027">
            <w:pPr>
              <w:widowControl w:val="0"/>
              <w:jc w:val="center"/>
            </w:pPr>
            <w:r>
              <w:rPr>
                <w:rFonts w:ascii="黑体" w:eastAsia="黑体" w:hAnsi="黑体" w:cs="黑体" w:hint="eastAsia"/>
              </w:rPr>
              <w:t>备注说明</w:t>
            </w:r>
          </w:p>
        </w:tc>
      </w:tr>
      <w:tr w:rsidR="00000000">
        <w:trPr>
          <w:jc w:val="center"/>
        </w:trPr>
        <w:tc>
          <w:tcPr>
            <w:tcW w:w="2151" w:type="dxa"/>
            <w:vAlign w:val="center"/>
          </w:tcPr>
          <w:p w:rsidR="00000000" w:rsidRDefault="00F07027">
            <w:pPr>
              <w:widowControl w:val="0"/>
              <w:snapToGrid w:val="0"/>
              <w:spacing w:line="0" w:lineRule="atLeast"/>
              <w:jc w:val="both"/>
            </w:pPr>
            <w:r>
              <w:rPr>
                <w:rFonts w:ascii="黑体" w:eastAsia="黑体" w:hAnsi="黑体" w:cs="黑体" w:hint="eastAsia"/>
              </w:rPr>
              <w:t>姓名</w:t>
            </w:r>
          </w:p>
        </w:tc>
        <w:tc>
          <w:tcPr>
            <w:tcW w:w="2870" w:type="dxa"/>
            <w:vAlign w:val="center"/>
          </w:tcPr>
          <w:p w:rsidR="00000000" w:rsidRDefault="00F07027">
            <w:pPr>
              <w:widowControl w:val="0"/>
              <w:snapToGrid w:val="0"/>
              <w:spacing w:line="0" w:lineRule="atLeast"/>
              <w:jc w:val="both"/>
            </w:pPr>
            <w:r>
              <w:rPr>
                <w:rFonts w:ascii="黑体" w:eastAsia="黑体" w:hAnsi="黑体" w:cs="黑体" w:hint="eastAsia"/>
              </w:rPr>
              <w:t>PersonName</w:t>
            </w:r>
          </w:p>
        </w:tc>
        <w:tc>
          <w:tcPr>
            <w:tcW w:w="2179" w:type="dxa"/>
            <w:vAlign w:val="center"/>
          </w:tcPr>
          <w:p w:rsidR="00000000" w:rsidRDefault="00F07027">
            <w:pPr>
              <w:widowControl w:val="0"/>
              <w:snapToGrid w:val="0"/>
              <w:spacing w:line="0" w:lineRule="atLeast"/>
              <w:jc w:val="both"/>
            </w:pPr>
            <w:r>
              <w:rPr>
                <w:rFonts w:ascii="黑体" w:eastAsia="黑体" w:hAnsi="黑体" w:cs="黑体" w:hint="eastAsia"/>
              </w:rPr>
              <w:t>VARCHAR(50)</w:t>
            </w:r>
          </w:p>
        </w:tc>
        <w:tc>
          <w:tcPr>
            <w:tcW w:w="826"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95" w:type="dxa"/>
            <w:vAlign w:val="center"/>
          </w:tcPr>
          <w:p w:rsidR="00000000" w:rsidRDefault="00F07027">
            <w:pPr>
              <w:widowControl w:val="0"/>
              <w:snapToGrid w:val="0"/>
              <w:spacing w:line="0" w:lineRule="atLeast"/>
              <w:jc w:val="both"/>
            </w:pPr>
          </w:p>
        </w:tc>
      </w:tr>
      <w:tr w:rsidR="00000000">
        <w:trPr>
          <w:jc w:val="center"/>
        </w:trPr>
        <w:tc>
          <w:tcPr>
            <w:tcW w:w="2151" w:type="dxa"/>
            <w:shd w:val="clear" w:color="000000" w:fill="FFFFFF"/>
            <w:vAlign w:val="center"/>
          </w:tcPr>
          <w:p w:rsidR="00000000" w:rsidRDefault="00F07027">
            <w:pPr>
              <w:widowControl w:val="0"/>
              <w:spacing w:line="500" w:lineRule="exact"/>
              <w:jc w:val="both"/>
            </w:pPr>
            <w:r>
              <w:rPr>
                <w:rFonts w:ascii="黑体" w:eastAsia="黑体" w:hAnsi="黑体" w:cs="黑体" w:hint="eastAsia"/>
                <w:color w:val="000000"/>
              </w:rPr>
              <w:t>证件类型</w:t>
            </w:r>
          </w:p>
        </w:tc>
        <w:tc>
          <w:tcPr>
            <w:tcW w:w="2870" w:type="dxa"/>
            <w:shd w:val="clear" w:color="000000" w:fill="FFFFFF"/>
            <w:vAlign w:val="center"/>
          </w:tcPr>
          <w:p w:rsidR="00000000" w:rsidRDefault="00F07027">
            <w:pPr>
              <w:widowControl w:val="0"/>
              <w:spacing w:line="500" w:lineRule="exact"/>
              <w:jc w:val="both"/>
            </w:pPr>
            <w:r>
              <w:rPr>
                <w:rFonts w:ascii="黑体" w:eastAsia="黑体" w:hAnsi="黑体" w:cs="黑体" w:hint="eastAsia"/>
                <w:color w:val="000000"/>
              </w:rPr>
              <w:t>IDCardType</w:t>
            </w:r>
          </w:p>
        </w:tc>
        <w:tc>
          <w:tcPr>
            <w:tcW w:w="2179" w:type="dxa"/>
            <w:shd w:val="clear" w:color="000000" w:fill="FFFFFF"/>
            <w:vAlign w:val="center"/>
          </w:tcPr>
          <w:p w:rsidR="00000000" w:rsidRDefault="00F07027">
            <w:pPr>
              <w:widowControl w:val="0"/>
              <w:spacing w:line="500" w:lineRule="exact"/>
              <w:jc w:val="both"/>
            </w:pPr>
            <w:r>
              <w:rPr>
                <w:rFonts w:ascii="黑体" w:eastAsia="黑体" w:hAnsi="黑体" w:cs="黑体" w:hint="eastAsia"/>
                <w:color w:val="000000"/>
              </w:rPr>
              <w:t>CHAR(2)</w:t>
            </w:r>
          </w:p>
        </w:tc>
        <w:tc>
          <w:tcPr>
            <w:tcW w:w="826" w:type="dxa"/>
            <w:shd w:val="clear" w:color="000000" w:fill="FFFFFF"/>
            <w:vAlign w:val="center"/>
          </w:tcPr>
          <w:p w:rsidR="00000000" w:rsidRDefault="00F07027">
            <w:pPr>
              <w:widowControl w:val="0"/>
              <w:spacing w:line="500" w:lineRule="exact"/>
              <w:jc w:val="center"/>
            </w:pPr>
            <w:r>
              <w:rPr>
                <w:rFonts w:ascii="黑体" w:eastAsia="黑体" w:hAnsi="黑体" w:cs="黑体" w:hint="eastAsia"/>
                <w:color w:val="000000"/>
              </w:rPr>
              <w:t>M</w:t>
            </w:r>
          </w:p>
        </w:tc>
        <w:tc>
          <w:tcPr>
            <w:tcW w:w="2395" w:type="dxa"/>
            <w:shd w:val="clear" w:color="000000" w:fill="FFFFFF"/>
            <w:vAlign w:val="center"/>
          </w:tcPr>
          <w:p w:rsidR="00000000" w:rsidRDefault="00F07027">
            <w:pPr>
              <w:widowControl w:val="0"/>
              <w:spacing w:line="500" w:lineRule="exact"/>
              <w:jc w:val="both"/>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jc w:val="center"/>
        </w:trPr>
        <w:tc>
          <w:tcPr>
            <w:tcW w:w="2151" w:type="dxa"/>
            <w:shd w:val="clear" w:color="000000" w:fill="FFFFFF"/>
            <w:vAlign w:val="center"/>
          </w:tcPr>
          <w:p w:rsidR="00000000" w:rsidRDefault="00F07027">
            <w:pPr>
              <w:widowControl w:val="0"/>
              <w:spacing w:line="500" w:lineRule="exact"/>
              <w:jc w:val="both"/>
            </w:pPr>
            <w:r>
              <w:rPr>
                <w:rFonts w:ascii="黑体" w:eastAsia="黑体" w:hAnsi="黑体" w:cs="黑体" w:hint="eastAsia"/>
                <w:color w:val="000000"/>
              </w:rPr>
              <w:t>证件号码</w:t>
            </w:r>
          </w:p>
        </w:tc>
        <w:tc>
          <w:tcPr>
            <w:tcW w:w="2870" w:type="dxa"/>
            <w:shd w:val="clear" w:color="000000" w:fill="FFFFFF"/>
            <w:vAlign w:val="center"/>
          </w:tcPr>
          <w:p w:rsidR="00000000" w:rsidRDefault="00F07027">
            <w:pPr>
              <w:widowControl w:val="0"/>
              <w:spacing w:line="500" w:lineRule="exact"/>
              <w:jc w:val="both"/>
            </w:pPr>
            <w:r>
              <w:rPr>
                <w:rFonts w:ascii="黑体" w:eastAsia="黑体" w:hAnsi="黑体" w:cs="黑体" w:hint="eastAsia"/>
                <w:color w:val="000000"/>
              </w:rPr>
              <w:t>IDCardNumber</w:t>
            </w:r>
          </w:p>
        </w:tc>
        <w:tc>
          <w:tcPr>
            <w:tcW w:w="2179" w:type="dxa"/>
            <w:shd w:val="clear" w:color="000000" w:fill="FFFFFF"/>
            <w:vAlign w:val="center"/>
          </w:tcPr>
          <w:p w:rsidR="00000000" w:rsidRDefault="00F07027">
            <w:pPr>
              <w:widowControl w:val="0"/>
              <w:spacing w:line="500" w:lineRule="exact"/>
              <w:jc w:val="both"/>
            </w:pPr>
            <w:r>
              <w:rPr>
                <w:rFonts w:ascii="黑体" w:eastAsia="黑体" w:hAnsi="黑体" w:cs="黑体" w:hint="eastAsia"/>
                <w:color w:val="000000"/>
              </w:rPr>
              <w:t>VARCHAR(30)</w:t>
            </w:r>
          </w:p>
        </w:tc>
        <w:tc>
          <w:tcPr>
            <w:tcW w:w="826" w:type="dxa"/>
            <w:shd w:val="clear" w:color="000000" w:fill="FFFFFF"/>
            <w:vAlign w:val="center"/>
          </w:tcPr>
          <w:p w:rsidR="00000000" w:rsidRDefault="00F07027">
            <w:pPr>
              <w:widowControl w:val="0"/>
              <w:spacing w:line="500" w:lineRule="exact"/>
              <w:jc w:val="center"/>
            </w:pPr>
            <w:r>
              <w:rPr>
                <w:rFonts w:ascii="黑体" w:eastAsia="黑体" w:hAnsi="黑体" w:cs="黑体" w:hint="eastAsia"/>
                <w:color w:val="000000"/>
              </w:rPr>
              <w:t>M</w:t>
            </w:r>
          </w:p>
        </w:tc>
        <w:tc>
          <w:tcPr>
            <w:tcW w:w="2395" w:type="dxa"/>
            <w:shd w:val="clear" w:color="000000" w:fill="FFFFFF"/>
            <w:vAlign w:val="center"/>
          </w:tcPr>
          <w:p w:rsidR="00000000" w:rsidRDefault="00F07027">
            <w:pPr>
              <w:widowControl w:val="0"/>
              <w:spacing w:line="500" w:lineRule="exact"/>
              <w:jc w:val="both"/>
            </w:pPr>
          </w:p>
        </w:tc>
      </w:tr>
      <w:tr w:rsidR="00000000">
        <w:trPr>
          <w:jc w:val="center"/>
        </w:trPr>
        <w:tc>
          <w:tcPr>
            <w:tcW w:w="2151" w:type="dxa"/>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所在企业统一社会信用代码</w:t>
            </w:r>
          </w:p>
        </w:tc>
        <w:tc>
          <w:tcPr>
            <w:tcW w:w="2870" w:type="dxa"/>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CorpCode</w:t>
            </w:r>
          </w:p>
        </w:tc>
        <w:tc>
          <w:tcPr>
            <w:tcW w:w="2179" w:type="dxa"/>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VARCHAR(18)</w:t>
            </w:r>
          </w:p>
        </w:tc>
        <w:tc>
          <w:tcPr>
            <w:tcW w:w="826" w:type="dxa"/>
            <w:shd w:val="clear" w:color="000000" w:fill="FFFFFF"/>
            <w:vAlign w:val="center"/>
          </w:tcPr>
          <w:p w:rsidR="00000000" w:rsidRDefault="00F07027">
            <w:pPr>
              <w:widowControl w:val="0"/>
              <w:adjustRightInd w:val="0"/>
              <w:snapToGrid w:val="0"/>
              <w:spacing w:line="360" w:lineRule="auto"/>
              <w:jc w:val="center"/>
            </w:pPr>
            <w:r>
              <w:rPr>
                <w:rFonts w:ascii="黑体" w:eastAsia="黑体" w:hAnsi="黑体" w:cs="黑体" w:hint="eastAsia"/>
              </w:rPr>
              <w:t>M</w:t>
            </w:r>
          </w:p>
        </w:tc>
        <w:tc>
          <w:tcPr>
            <w:tcW w:w="2395" w:type="dxa"/>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如果无统一社会信用代码，则填写组织机构代码</w:t>
            </w:r>
          </w:p>
        </w:tc>
      </w:tr>
      <w:tr w:rsidR="00000000">
        <w:trPr>
          <w:jc w:val="center"/>
        </w:trPr>
        <w:tc>
          <w:tcPr>
            <w:tcW w:w="2151" w:type="dxa"/>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所在企业名称</w:t>
            </w:r>
          </w:p>
        </w:tc>
        <w:tc>
          <w:tcPr>
            <w:tcW w:w="2870" w:type="dxa"/>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CorpName</w:t>
            </w:r>
          </w:p>
        </w:tc>
        <w:tc>
          <w:tcPr>
            <w:tcW w:w="2179" w:type="dxa"/>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NVARCHAR(200)</w:t>
            </w:r>
          </w:p>
        </w:tc>
        <w:tc>
          <w:tcPr>
            <w:tcW w:w="826" w:type="dxa"/>
            <w:shd w:val="clear" w:color="000000" w:fill="FFFFFF"/>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95" w:type="dxa"/>
            <w:shd w:val="clear" w:color="000000" w:fill="FFFFFF"/>
            <w:vAlign w:val="center"/>
          </w:tcPr>
          <w:p w:rsidR="00000000" w:rsidRDefault="00F07027">
            <w:pPr>
              <w:widowControl w:val="0"/>
              <w:adjustRightInd w:val="0"/>
              <w:snapToGrid w:val="0"/>
              <w:spacing w:line="360" w:lineRule="auto"/>
              <w:jc w:val="both"/>
            </w:pPr>
          </w:p>
        </w:tc>
      </w:tr>
      <w:tr w:rsidR="00000000">
        <w:trPr>
          <w:jc w:val="center"/>
        </w:trPr>
        <w:tc>
          <w:tcPr>
            <w:tcW w:w="2151" w:type="dxa"/>
            <w:vAlign w:val="center"/>
          </w:tcPr>
          <w:p w:rsidR="00000000" w:rsidRDefault="00F07027">
            <w:pPr>
              <w:widowControl w:val="0"/>
              <w:snapToGrid w:val="0"/>
              <w:spacing w:line="0" w:lineRule="atLeast"/>
              <w:jc w:val="both"/>
            </w:pPr>
            <w:r>
              <w:rPr>
                <w:rFonts w:ascii="黑体" w:eastAsia="黑体" w:hAnsi="黑体" w:cs="黑体" w:hint="eastAsia"/>
              </w:rPr>
              <w:t>登记部门</w:t>
            </w:r>
          </w:p>
        </w:tc>
        <w:tc>
          <w:tcPr>
            <w:tcW w:w="2870" w:type="dxa"/>
            <w:vAlign w:val="center"/>
          </w:tcPr>
          <w:p w:rsidR="00000000" w:rsidRDefault="00F07027">
            <w:pPr>
              <w:widowControl w:val="0"/>
              <w:snapToGrid w:val="0"/>
              <w:spacing w:line="0" w:lineRule="atLeast"/>
              <w:jc w:val="both"/>
            </w:pPr>
            <w:r>
              <w:rPr>
                <w:rFonts w:ascii="黑体" w:eastAsia="黑体" w:hAnsi="黑体" w:cs="黑体" w:hint="eastAsia"/>
              </w:rPr>
              <w:t>CreateDepName</w:t>
            </w:r>
          </w:p>
        </w:tc>
        <w:tc>
          <w:tcPr>
            <w:tcW w:w="2179" w:type="dxa"/>
            <w:vAlign w:val="center"/>
          </w:tcPr>
          <w:p w:rsidR="00000000" w:rsidRDefault="00F07027">
            <w:pPr>
              <w:widowControl w:val="0"/>
              <w:snapToGrid w:val="0"/>
              <w:spacing w:line="0" w:lineRule="atLeast"/>
              <w:jc w:val="both"/>
            </w:pPr>
            <w:r>
              <w:rPr>
                <w:rFonts w:ascii="黑体" w:eastAsia="黑体" w:hAnsi="黑体" w:cs="黑体" w:hint="eastAsia"/>
              </w:rPr>
              <w:t>NVARCHAR(200)</w:t>
            </w:r>
          </w:p>
        </w:tc>
        <w:tc>
          <w:tcPr>
            <w:tcW w:w="826"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95" w:type="dxa"/>
            <w:vAlign w:val="center"/>
          </w:tcPr>
          <w:p w:rsidR="00000000" w:rsidRDefault="00F07027">
            <w:pPr>
              <w:widowControl w:val="0"/>
              <w:snapToGrid w:val="0"/>
              <w:spacing w:line="0" w:lineRule="atLeast"/>
              <w:jc w:val="both"/>
            </w:pPr>
          </w:p>
        </w:tc>
      </w:tr>
      <w:tr w:rsidR="00000000">
        <w:trPr>
          <w:jc w:val="center"/>
        </w:trPr>
        <w:tc>
          <w:tcPr>
            <w:tcW w:w="2151" w:type="dxa"/>
            <w:vAlign w:val="center"/>
          </w:tcPr>
          <w:p w:rsidR="00000000" w:rsidRDefault="00F07027">
            <w:pPr>
              <w:widowControl w:val="0"/>
              <w:snapToGrid w:val="0"/>
              <w:spacing w:line="0" w:lineRule="atLeast"/>
              <w:jc w:val="both"/>
            </w:pPr>
            <w:r>
              <w:rPr>
                <w:rFonts w:ascii="黑体" w:eastAsia="黑体" w:hAnsi="黑体" w:cs="黑体" w:hint="eastAsia"/>
              </w:rPr>
              <w:t>登记人姓名</w:t>
            </w:r>
          </w:p>
        </w:tc>
        <w:tc>
          <w:tcPr>
            <w:tcW w:w="2870" w:type="dxa"/>
            <w:vAlign w:val="center"/>
          </w:tcPr>
          <w:p w:rsidR="00000000" w:rsidRDefault="00F07027">
            <w:pPr>
              <w:widowControl w:val="0"/>
              <w:snapToGrid w:val="0"/>
              <w:spacing w:line="0" w:lineRule="atLeast"/>
              <w:jc w:val="both"/>
            </w:pPr>
            <w:r>
              <w:rPr>
                <w:rFonts w:ascii="黑体" w:eastAsia="黑体" w:hAnsi="黑体" w:cs="黑体" w:hint="eastAsia"/>
              </w:rPr>
              <w:t>CreateUserName</w:t>
            </w:r>
          </w:p>
        </w:tc>
        <w:tc>
          <w:tcPr>
            <w:tcW w:w="2179" w:type="dxa"/>
            <w:vAlign w:val="center"/>
          </w:tcPr>
          <w:p w:rsidR="00000000" w:rsidRDefault="00F07027">
            <w:pPr>
              <w:widowControl w:val="0"/>
              <w:snapToGrid w:val="0"/>
              <w:spacing w:line="0" w:lineRule="atLeast"/>
              <w:jc w:val="both"/>
            </w:pPr>
            <w:r>
              <w:rPr>
                <w:rFonts w:ascii="黑体" w:eastAsia="黑体" w:hAnsi="黑体" w:cs="黑体" w:hint="eastAsia"/>
              </w:rPr>
              <w:t>NVARCHAR(50)</w:t>
            </w:r>
          </w:p>
        </w:tc>
        <w:tc>
          <w:tcPr>
            <w:tcW w:w="826"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95" w:type="dxa"/>
            <w:vAlign w:val="center"/>
          </w:tcPr>
          <w:p w:rsidR="00000000" w:rsidRDefault="00F07027">
            <w:pPr>
              <w:widowControl w:val="0"/>
              <w:snapToGrid w:val="0"/>
              <w:spacing w:line="0" w:lineRule="atLeast"/>
              <w:jc w:val="both"/>
            </w:pPr>
          </w:p>
        </w:tc>
      </w:tr>
      <w:tr w:rsidR="00000000">
        <w:trPr>
          <w:jc w:val="center"/>
        </w:trPr>
        <w:tc>
          <w:tcPr>
            <w:tcW w:w="2151" w:type="dxa"/>
            <w:vAlign w:val="center"/>
          </w:tcPr>
          <w:p w:rsidR="00000000" w:rsidRDefault="00F07027">
            <w:pPr>
              <w:widowControl w:val="0"/>
              <w:snapToGrid w:val="0"/>
              <w:spacing w:line="0" w:lineRule="atLeast"/>
              <w:jc w:val="both"/>
            </w:pPr>
            <w:r>
              <w:rPr>
                <w:rFonts w:ascii="黑体" w:eastAsia="黑体" w:hAnsi="黑体" w:cs="黑体" w:hint="eastAsia"/>
              </w:rPr>
              <w:t>登记日期</w:t>
            </w:r>
          </w:p>
        </w:tc>
        <w:tc>
          <w:tcPr>
            <w:tcW w:w="2870" w:type="dxa"/>
            <w:vAlign w:val="center"/>
          </w:tcPr>
          <w:p w:rsidR="00000000" w:rsidRDefault="00F07027">
            <w:pPr>
              <w:widowControl w:val="0"/>
              <w:snapToGrid w:val="0"/>
              <w:spacing w:line="0" w:lineRule="atLeast"/>
              <w:jc w:val="both"/>
            </w:pPr>
            <w:r>
              <w:rPr>
                <w:rFonts w:ascii="黑体" w:eastAsia="黑体" w:hAnsi="黑体" w:cs="黑体" w:hint="eastAsia"/>
              </w:rPr>
              <w:t>CreateDate</w:t>
            </w:r>
          </w:p>
        </w:tc>
        <w:tc>
          <w:tcPr>
            <w:tcW w:w="2179" w:type="dxa"/>
            <w:vAlign w:val="center"/>
          </w:tcPr>
          <w:p w:rsidR="00000000" w:rsidRDefault="00F07027">
            <w:pPr>
              <w:widowControl w:val="0"/>
              <w:snapToGrid w:val="0"/>
              <w:spacing w:line="0" w:lineRule="atLeast"/>
              <w:jc w:val="both"/>
            </w:pPr>
            <w:r>
              <w:rPr>
                <w:rFonts w:ascii="黑体" w:eastAsia="黑体" w:hAnsi="黑体" w:cs="黑体" w:hint="eastAsia"/>
                <w:color w:val="000000"/>
              </w:rPr>
              <w:t>DATETIME</w:t>
            </w:r>
          </w:p>
        </w:tc>
        <w:tc>
          <w:tcPr>
            <w:tcW w:w="826"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95" w:type="dxa"/>
            <w:vAlign w:val="center"/>
          </w:tcPr>
          <w:p w:rsidR="00000000" w:rsidRDefault="00F07027">
            <w:pPr>
              <w:widowControl w:val="0"/>
              <w:snapToGrid w:val="0"/>
              <w:spacing w:line="0" w:lineRule="atLeast"/>
              <w:jc w:val="both"/>
            </w:pPr>
          </w:p>
        </w:tc>
      </w:tr>
      <w:tr w:rsidR="00000000">
        <w:trPr>
          <w:jc w:val="center"/>
        </w:trPr>
        <w:tc>
          <w:tcPr>
            <w:tcW w:w="2151" w:type="dxa"/>
            <w:vAlign w:val="center"/>
          </w:tcPr>
          <w:p w:rsidR="00000000" w:rsidRDefault="00F07027">
            <w:pPr>
              <w:widowControl w:val="0"/>
              <w:snapToGrid w:val="0"/>
              <w:spacing w:line="0" w:lineRule="atLeast"/>
              <w:jc w:val="both"/>
            </w:pPr>
            <w:r>
              <w:rPr>
                <w:rFonts w:ascii="黑体" w:eastAsia="黑体" w:hAnsi="黑体" w:cs="黑体" w:hint="eastAsia"/>
              </w:rPr>
              <w:t>不良行为类别</w:t>
            </w:r>
          </w:p>
        </w:tc>
        <w:tc>
          <w:tcPr>
            <w:tcW w:w="2870" w:type="dxa"/>
            <w:vAlign w:val="center"/>
          </w:tcPr>
          <w:p w:rsidR="00000000" w:rsidRDefault="00F07027">
            <w:pPr>
              <w:widowControl w:val="0"/>
              <w:snapToGrid w:val="0"/>
              <w:spacing w:line="0" w:lineRule="atLeast"/>
              <w:jc w:val="both"/>
            </w:pPr>
            <w:r>
              <w:rPr>
                <w:rFonts w:ascii="黑体" w:eastAsia="黑体" w:hAnsi="黑体" w:cs="黑体" w:hint="eastAsia"/>
              </w:rPr>
              <w:t>CreditType</w:t>
            </w:r>
          </w:p>
        </w:tc>
        <w:tc>
          <w:tcPr>
            <w:tcW w:w="2179" w:type="dxa"/>
            <w:vAlign w:val="center"/>
          </w:tcPr>
          <w:p w:rsidR="00000000" w:rsidRDefault="00F07027">
            <w:pPr>
              <w:widowControl w:val="0"/>
              <w:snapToGrid w:val="0"/>
              <w:spacing w:line="0" w:lineRule="atLeast"/>
              <w:jc w:val="both"/>
            </w:pPr>
            <w:r>
              <w:rPr>
                <w:rFonts w:ascii="黑体" w:eastAsia="黑体" w:hAnsi="黑体" w:cs="黑体" w:hint="eastAsia"/>
              </w:rPr>
              <w:t>VARCHAR(20)</w:t>
            </w:r>
          </w:p>
        </w:tc>
        <w:tc>
          <w:tcPr>
            <w:tcW w:w="826"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95" w:type="dxa"/>
            <w:vAlign w:val="center"/>
          </w:tcPr>
          <w:p w:rsidR="00000000" w:rsidRDefault="00F07027">
            <w:pPr>
              <w:widowControl w:val="0"/>
              <w:snapToGrid w:val="0"/>
              <w:spacing w:line="0" w:lineRule="atLeast"/>
              <w:jc w:val="both"/>
            </w:pPr>
            <w:r>
              <w:rPr>
                <w:rFonts w:ascii="黑体" w:eastAsia="黑体" w:hAnsi="黑体" w:cs="黑体" w:hint="eastAsia"/>
              </w:rPr>
              <w:t>参考</w:t>
            </w:r>
            <w:hyperlink w:anchor="_人员不良行为字典表" w:history="1">
              <w:r>
                <w:rPr>
                  <w:rStyle w:val="aa"/>
                  <w:rFonts w:ascii="黑体" w:eastAsia="黑体" w:hAnsi="黑体" w:cs="黑体" w:hint="eastAsia"/>
                </w:rPr>
                <w:t>人员不良行为字典表</w:t>
              </w:r>
            </w:hyperlink>
          </w:p>
        </w:tc>
      </w:tr>
      <w:tr w:rsidR="00000000">
        <w:trPr>
          <w:jc w:val="center"/>
        </w:trPr>
        <w:tc>
          <w:tcPr>
            <w:tcW w:w="2151" w:type="dxa"/>
            <w:vAlign w:val="center"/>
          </w:tcPr>
          <w:p w:rsidR="00000000" w:rsidRDefault="00F07027">
            <w:pPr>
              <w:widowControl w:val="0"/>
              <w:snapToGrid w:val="0"/>
              <w:spacing w:line="0" w:lineRule="atLeast"/>
              <w:jc w:val="both"/>
            </w:pPr>
            <w:r>
              <w:rPr>
                <w:rFonts w:ascii="黑体" w:eastAsia="黑体" w:hAnsi="黑体" w:cs="黑体" w:hint="eastAsia"/>
              </w:rPr>
              <w:t>不良行为代码</w:t>
            </w:r>
          </w:p>
        </w:tc>
        <w:tc>
          <w:tcPr>
            <w:tcW w:w="2870" w:type="dxa"/>
            <w:vAlign w:val="center"/>
          </w:tcPr>
          <w:p w:rsidR="00000000" w:rsidRDefault="00F07027">
            <w:pPr>
              <w:widowControl w:val="0"/>
              <w:snapToGrid w:val="0"/>
              <w:spacing w:line="0" w:lineRule="atLeast"/>
              <w:jc w:val="both"/>
            </w:pPr>
            <w:r>
              <w:rPr>
                <w:rFonts w:ascii="黑体" w:eastAsia="黑体" w:hAnsi="黑体" w:cs="黑体" w:hint="eastAsia"/>
              </w:rPr>
              <w:t>CreditCode</w:t>
            </w:r>
          </w:p>
        </w:tc>
        <w:tc>
          <w:tcPr>
            <w:tcW w:w="2179" w:type="dxa"/>
            <w:vAlign w:val="center"/>
          </w:tcPr>
          <w:p w:rsidR="00000000" w:rsidRDefault="00F07027">
            <w:pPr>
              <w:widowControl w:val="0"/>
              <w:snapToGrid w:val="0"/>
              <w:spacing w:line="0" w:lineRule="atLeast"/>
              <w:jc w:val="both"/>
            </w:pPr>
            <w:r>
              <w:rPr>
                <w:rFonts w:ascii="黑体" w:eastAsia="黑体" w:hAnsi="黑体" w:cs="黑体" w:hint="eastAsia"/>
              </w:rPr>
              <w:t>NVARCHAR(500)</w:t>
            </w:r>
          </w:p>
        </w:tc>
        <w:tc>
          <w:tcPr>
            <w:tcW w:w="826"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95" w:type="dxa"/>
            <w:vAlign w:val="center"/>
          </w:tcPr>
          <w:p w:rsidR="00000000" w:rsidRDefault="00F07027">
            <w:pPr>
              <w:widowControl w:val="0"/>
              <w:snapToGrid w:val="0"/>
              <w:spacing w:line="0" w:lineRule="atLeast"/>
              <w:jc w:val="both"/>
            </w:pPr>
            <w:r>
              <w:rPr>
                <w:rFonts w:ascii="黑体" w:eastAsia="黑体" w:hAnsi="黑体" w:cs="黑体" w:hint="eastAsia"/>
              </w:rPr>
              <w:t>参考</w:t>
            </w:r>
            <w:hyperlink w:anchor="_人员不良行为字典表" w:history="1">
              <w:r>
                <w:rPr>
                  <w:rStyle w:val="aa"/>
                  <w:rFonts w:ascii="黑体" w:eastAsia="黑体" w:hAnsi="黑体" w:cs="黑体" w:hint="eastAsia"/>
                </w:rPr>
                <w:t>人员不良行为字</w:t>
              </w:r>
              <w:r>
                <w:rPr>
                  <w:rStyle w:val="aa"/>
                  <w:rFonts w:ascii="黑体" w:eastAsia="黑体" w:hAnsi="黑体" w:cs="黑体" w:hint="eastAsia"/>
                </w:rPr>
                <w:t>典表</w:t>
              </w:r>
            </w:hyperlink>
          </w:p>
        </w:tc>
      </w:tr>
      <w:tr w:rsidR="00000000">
        <w:trPr>
          <w:jc w:val="center"/>
        </w:trPr>
        <w:tc>
          <w:tcPr>
            <w:tcW w:w="2151" w:type="dxa"/>
            <w:vAlign w:val="center"/>
          </w:tcPr>
          <w:p w:rsidR="00000000" w:rsidRDefault="00F07027">
            <w:pPr>
              <w:widowControl w:val="0"/>
              <w:snapToGrid w:val="0"/>
              <w:spacing w:line="0" w:lineRule="atLeast"/>
              <w:jc w:val="both"/>
            </w:pPr>
            <w:r>
              <w:rPr>
                <w:rFonts w:ascii="黑体" w:eastAsia="黑体" w:hAnsi="黑体" w:cs="黑体" w:hint="eastAsia"/>
              </w:rPr>
              <w:t>不良行为描述</w:t>
            </w:r>
          </w:p>
        </w:tc>
        <w:tc>
          <w:tcPr>
            <w:tcW w:w="2870" w:type="dxa"/>
            <w:vAlign w:val="center"/>
          </w:tcPr>
          <w:p w:rsidR="00000000" w:rsidRDefault="00F07027">
            <w:pPr>
              <w:widowControl w:val="0"/>
              <w:snapToGrid w:val="0"/>
              <w:spacing w:line="0" w:lineRule="atLeast"/>
              <w:jc w:val="both"/>
            </w:pPr>
            <w:r>
              <w:rPr>
                <w:rFonts w:ascii="黑体" w:eastAsia="黑体" w:hAnsi="黑体" w:cs="黑体" w:hint="eastAsia"/>
              </w:rPr>
              <w:t>Content</w:t>
            </w:r>
          </w:p>
        </w:tc>
        <w:tc>
          <w:tcPr>
            <w:tcW w:w="2179" w:type="dxa"/>
            <w:vAlign w:val="center"/>
          </w:tcPr>
          <w:p w:rsidR="00000000" w:rsidRDefault="00F07027">
            <w:pPr>
              <w:widowControl w:val="0"/>
              <w:snapToGrid w:val="0"/>
              <w:spacing w:line="0" w:lineRule="atLeast"/>
              <w:jc w:val="both"/>
            </w:pPr>
            <w:r>
              <w:rPr>
                <w:rFonts w:ascii="黑体" w:eastAsia="黑体" w:hAnsi="黑体" w:cs="黑体" w:hint="eastAsia"/>
              </w:rPr>
              <w:t>NVARCHAR(1000)</w:t>
            </w:r>
          </w:p>
        </w:tc>
        <w:tc>
          <w:tcPr>
            <w:tcW w:w="826"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95" w:type="dxa"/>
            <w:vAlign w:val="center"/>
          </w:tcPr>
          <w:p w:rsidR="00000000" w:rsidRDefault="00F07027">
            <w:pPr>
              <w:widowControl w:val="0"/>
              <w:snapToGrid w:val="0"/>
              <w:spacing w:line="0" w:lineRule="atLeast"/>
              <w:jc w:val="both"/>
            </w:pPr>
            <w:r>
              <w:rPr>
                <w:rFonts w:ascii="黑体" w:eastAsia="黑体" w:hAnsi="黑体" w:cs="黑体" w:hint="eastAsia"/>
              </w:rPr>
              <w:t>参考</w:t>
            </w:r>
            <w:hyperlink w:anchor="_人员不良行为字典表" w:history="1">
              <w:r>
                <w:rPr>
                  <w:rStyle w:val="aa"/>
                  <w:rFonts w:ascii="黑体" w:eastAsia="黑体" w:hAnsi="黑体" w:cs="黑体" w:hint="eastAsia"/>
                </w:rPr>
                <w:t>人员不良行为字典表</w:t>
              </w:r>
            </w:hyperlink>
          </w:p>
        </w:tc>
      </w:tr>
      <w:tr w:rsidR="00000000">
        <w:trPr>
          <w:jc w:val="center"/>
        </w:trPr>
        <w:tc>
          <w:tcPr>
            <w:tcW w:w="2151" w:type="dxa"/>
            <w:vAlign w:val="center"/>
          </w:tcPr>
          <w:p w:rsidR="00000000" w:rsidRDefault="00F07027">
            <w:pPr>
              <w:widowControl w:val="0"/>
              <w:snapToGrid w:val="0"/>
              <w:spacing w:line="0" w:lineRule="atLeast"/>
              <w:jc w:val="both"/>
            </w:pPr>
            <w:r>
              <w:rPr>
                <w:rFonts w:ascii="黑体" w:eastAsia="黑体" w:hAnsi="黑体" w:cs="黑体" w:hint="eastAsia"/>
              </w:rPr>
              <w:t>不良行为发生日期</w:t>
            </w:r>
          </w:p>
        </w:tc>
        <w:tc>
          <w:tcPr>
            <w:tcW w:w="2870" w:type="dxa"/>
            <w:vAlign w:val="center"/>
          </w:tcPr>
          <w:p w:rsidR="00000000" w:rsidRDefault="00F07027">
            <w:pPr>
              <w:widowControl w:val="0"/>
              <w:snapToGrid w:val="0"/>
              <w:spacing w:line="0" w:lineRule="atLeast"/>
              <w:jc w:val="both"/>
            </w:pPr>
            <w:r>
              <w:rPr>
                <w:rFonts w:ascii="黑体" w:eastAsia="黑体" w:hAnsi="黑体" w:cs="黑体" w:hint="eastAsia"/>
              </w:rPr>
              <w:t>HappenDate</w:t>
            </w:r>
          </w:p>
        </w:tc>
        <w:tc>
          <w:tcPr>
            <w:tcW w:w="2179" w:type="dxa"/>
            <w:vAlign w:val="center"/>
          </w:tcPr>
          <w:p w:rsidR="00000000" w:rsidRDefault="00F07027">
            <w:pPr>
              <w:widowControl w:val="0"/>
              <w:snapToGrid w:val="0"/>
              <w:spacing w:line="0" w:lineRule="atLeast"/>
              <w:jc w:val="both"/>
            </w:pPr>
            <w:r>
              <w:rPr>
                <w:rFonts w:ascii="黑体" w:eastAsia="黑体" w:hAnsi="黑体" w:cs="黑体" w:hint="eastAsia"/>
                <w:color w:val="000000"/>
              </w:rPr>
              <w:t>DATETIME</w:t>
            </w:r>
          </w:p>
        </w:tc>
        <w:tc>
          <w:tcPr>
            <w:tcW w:w="826"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95" w:type="dxa"/>
            <w:vAlign w:val="center"/>
          </w:tcPr>
          <w:p w:rsidR="00000000" w:rsidRDefault="00F07027">
            <w:pPr>
              <w:widowControl w:val="0"/>
              <w:snapToGrid w:val="0"/>
              <w:spacing w:line="0" w:lineRule="atLeast"/>
              <w:jc w:val="both"/>
            </w:pPr>
          </w:p>
        </w:tc>
      </w:tr>
      <w:tr w:rsidR="00000000">
        <w:trPr>
          <w:jc w:val="center"/>
        </w:trPr>
        <w:tc>
          <w:tcPr>
            <w:tcW w:w="2151"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不良行为发生地行政区划</w:t>
            </w:r>
          </w:p>
        </w:tc>
        <w:tc>
          <w:tcPr>
            <w:tcW w:w="287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RegionNO</w:t>
            </w:r>
          </w:p>
        </w:tc>
        <w:tc>
          <w:tcPr>
            <w:tcW w:w="2179"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CHAR(6)</w:t>
            </w:r>
          </w:p>
        </w:tc>
        <w:tc>
          <w:tcPr>
            <w:tcW w:w="826"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95"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pacing w:line="360" w:lineRule="auto"/>
              <w:jc w:val="both"/>
            </w:pPr>
            <w:r>
              <w:rPr>
                <w:rFonts w:ascii="黑体" w:eastAsia="黑体" w:hAnsi="黑体" w:cs="黑体" w:hint="eastAsia"/>
              </w:rPr>
              <w:t>参考</w:t>
            </w:r>
            <w:hyperlink w:anchor="行政区划字典表" w:history="1">
              <w:r>
                <w:rPr>
                  <w:rStyle w:val="aa"/>
                  <w:rFonts w:ascii="黑体" w:eastAsia="黑体" w:hAnsi="黑体" w:cs="黑体" w:hint="eastAsia"/>
                </w:rPr>
                <w:t>行政区划字典表</w:t>
              </w:r>
            </w:hyperlink>
            <w:r>
              <w:rPr>
                <w:rFonts w:ascii="黑体" w:eastAsia="黑体" w:hAnsi="黑体" w:cs="黑体" w:hint="eastAsia"/>
              </w:rPr>
              <w:t>。</w:t>
            </w:r>
          </w:p>
        </w:tc>
      </w:tr>
      <w:tr w:rsidR="00000000">
        <w:trPr>
          <w:jc w:val="center"/>
        </w:trPr>
        <w:tc>
          <w:tcPr>
            <w:tcW w:w="2151" w:type="dxa"/>
            <w:vAlign w:val="center"/>
          </w:tcPr>
          <w:p w:rsidR="00000000" w:rsidRDefault="00F07027">
            <w:pPr>
              <w:widowControl w:val="0"/>
              <w:snapToGrid w:val="0"/>
              <w:spacing w:line="0" w:lineRule="atLeast"/>
              <w:jc w:val="both"/>
            </w:pPr>
            <w:r>
              <w:rPr>
                <w:rFonts w:ascii="黑体" w:eastAsia="黑体" w:hAnsi="黑体" w:cs="黑体" w:hint="eastAsia"/>
              </w:rPr>
              <w:t>项目编码</w:t>
            </w:r>
          </w:p>
        </w:tc>
        <w:tc>
          <w:tcPr>
            <w:tcW w:w="2870" w:type="dxa"/>
            <w:vAlign w:val="center"/>
          </w:tcPr>
          <w:p w:rsidR="00000000" w:rsidRDefault="00F07027">
            <w:pPr>
              <w:widowControl w:val="0"/>
              <w:snapToGrid w:val="0"/>
              <w:spacing w:line="0" w:lineRule="atLeast"/>
              <w:jc w:val="both"/>
            </w:pPr>
            <w:r>
              <w:rPr>
                <w:rFonts w:ascii="黑体" w:eastAsia="黑体" w:hAnsi="黑体" w:cs="黑体" w:hint="eastAsia"/>
              </w:rPr>
              <w:t>ProjectCode</w:t>
            </w:r>
          </w:p>
        </w:tc>
        <w:tc>
          <w:tcPr>
            <w:tcW w:w="2179" w:type="dxa"/>
            <w:vAlign w:val="center"/>
          </w:tcPr>
          <w:p w:rsidR="00000000" w:rsidRDefault="00F07027">
            <w:pPr>
              <w:widowControl w:val="0"/>
              <w:snapToGrid w:val="0"/>
              <w:spacing w:line="0" w:lineRule="atLeast"/>
              <w:jc w:val="both"/>
            </w:pPr>
            <w:r>
              <w:rPr>
                <w:rFonts w:ascii="黑体" w:eastAsia="黑体" w:hAnsi="黑体" w:cs="黑体" w:hint="eastAsia"/>
              </w:rPr>
              <w:t>VARCHAR(20)</w:t>
            </w:r>
          </w:p>
        </w:tc>
        <w:tc>
          <w:tcPr>
            <w:tcW w:w="826"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95" w:type="dxa"/>
            <w:vAlign w:val="center"/>
          </w:tcPr>
          <w:p w:rsidR="00000000" w:rsidRDefault="00F07027">
            <w:pPr>
              <w:widowControl w:val="0"/>
              <w:snapToGrid w:val="0"/>
              <w:spacing w:line="0" w:lineRule="atLeast"/>
              <w:jc w:val="both"/>
            </w:pPr>
          </w:p>
        </w:tc>
      </w:tr>
      <w:tr w:rsidR="00000000">
        <w:trPr>
          <w:jc w:val="center"/>
        </w:trPr>
        <w:tc>
          <w:tcPr>
            <w:tcW w:w="2151" w:type="dxa"/>
            <w:vAlign w:val="center"/>
          </w:tcPr>
          <w:p w:rsidR="00000000" w:rsidRDefault="00F07027">
            <w:pPr>
              <w:widowControl w:val="0"/>
              <w:snapToGrid w:val="0"/>
              <w:spacing w:line="0" w:lineRule="atLeast"/>
              <w:jc w:val="both"/>
            </w:pPr>
            <w:r>
              <w:rPr>
                <w:rFonts w:ascii="黑体" w:eastAsia="黑体" w:hAnsi="黑体" w:cs="黑体" w:hint="eastAsia"/>
              </w:rPr>
              <w:t>处罚部门</w:t>
            </w:r>
          </w:p>
        </w:tc>
        <w:tc>
          <w:tcPr>
            <w:tcW w:w="2870" w:type="dxa"/>
            <w:vAlign w:val="center"/>
          </w:tcPr>
          <w:p w:rsidR="00000000" w:rsidRDefault="00F07027">
            <w:pPr>
              <w:widowControl w:val="0"/>
              <w:snapToGrid w:val="0"/>
              <w:spacing w:line="0" w:lineRule="atLeast"/>
              <w:jc w:val="both"/>
            </w:pPr>
            <w:r>
              <w:rPr>
                <w:rFonts w:ascii="黑体" w:eastAsia="黑体" w:hAnsi="黑体" w:cs="黑体" w:hint="eastAsia"/>
              </w:rPr>
              <w:t>DepartName</w:t>
            </w:r>
          </w:p>
        </w:tc>
        <w:tc>
          <w:tcPr>
            <w:tcW w:w="2179" w:type="dxa"/>
            <w:vAlign w:val="center"/>
          </w:tcPr>
          <w:p w:rsidR="00000000" w:rsidRDefault="00F07027">
            <w:pPr>
              <w:widowControl w:val="0"/>
              <w:snapToGrid w:val="0"/>
              <w:spacing w:line="0" w:lineRule="atLeast"/>
              <w:jc w:val="both"/>
            </w:pPr>
            <w:r>
              <w:rPr>
                <w:rFonts w:ascii="黑体" w:eastAsia="黑体" w:hAnsi="黑体" w:cs="黑体" w:hint="eastAsia"/>
              </w:rPr>
              <w:t>NVARCHAR(200)</w:t>
            </w:r>
          </w:p>
        </w:tc>
        <w:tc>
          <w:tcPr>
            <w:tcW w:w="826"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95" w:type="dxa"/>
            <w:vAlign w:val="center"/>
          </w:tcPr>
          <w:p w:rsidR="00000000" w:rsidRDefault="00F07027">
            <w:pPr>
              <w:widowControl w:val="0"/>
              <w:snapToGrid w:val="0"/>
              <w:spacing w:line="0" w:lineRule="atLeast"/>
              <w:jc w:val="both"/>
            </w:pPr>
          </w:p>
        </w:tc>
      </w:tr>
      <w:tr w:rsidR="00000000">
        <w:trPr>
          <w:jc w:val="center"/>
        </w:trPr>
        <w:tc>
          <w:tcPr>
            <w:tcW w:w="2151" w:type="dxa"/>
            <w:vAlign w:val="center"/>
          </w:tcPr>
          <w:p w:rsidR="00000000" w:rsidRDefault="00F07027">
            <w:pPr>
              <w:widowControl w:val="0"/>
              <w:snapToGrid w:val="0"/>
              <w:spacing w:line="0" w:lineRule="atLeast"/>
              <w:jc w:val="both"/>
            </w:pPr>
            <w:r>
              <w:rPr>
                <w:rFonts w:ascii="黑体" w:eastAsia="黑体" w:hAnsi="黑体" w:cs="黑体" w:hint="eastAsia"/>
              </w:rPr>
              <w:t>处罚部门级别</w:t>
            </w:r>
          </w:p>
        </w:tc>
        <w:tc>
          <w:tcPr>
            <w:tcW w:w="2870" w:type="dxa"/>
            <w:vAlign w:val="center"/>
          </w:tcPr>
          <w:p w:rsidR="00000000" w:rsidRDefault="00F07027">
            <w:pPr>
              <w:widowControl w:val="0"/>
              <w:snapToGrid w:val="0"/>
              <w:spacing w:line="0" w:lineRule="atLeast"/>
              <w:jc w:val="both"/>
            </w:pPr>
            <w:r>
              <w:rPr>
                <w:rFonts w:ascii="黑体" w:eastAsia="黑体" w:hAnsi="黑体" w:cs="黑体" w:hint="eastAsia"/>
              </w:rPr>
              <w:t>DepartTypeID</w:t>
            </w:r>
          </w:p>
        </w:tc>
        <w:tc>
          <w:tcPr>
            <w:tcW w:w="2179" w:type="dxa"/>
            <w:vAlign w:val="center"/>
          </w:tcPr>
          <w:p w:rsidR="00000000" w:rsidRDefault="00F07027">
            <w:pPr>
              <w:widowControl w:val="0"/>
              <w:snapToGrid w:val="0"/>
              <w:spacing w:line="0" w:lineRule="atLeast"/>
              <w:jc w:val="both"/>
            </w:pPr>
            <w:r>
              <w:rPr>
                <w:rFonts w:ascii="黑体" w:eastAsia="黑体" w:hAnsi="黑体" w:cs="黑体" w:hint="eastAsia"/>
              </w:rPr>
              <w:t>INT</w:t>
            </w:r>
          </w:p>
        </w:tc>
        <w:tc>
          <w:tcPr>
            <w:tcW w:w="826"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95" w:type="dxa"/>
            <w:vAlign w:val="center"/>
          </w:tcPr>
          <w:p w:rsidR="00000000" w:rsidRDefault="00F07027">
            <w:pPr>
              <w:widowControl w:val="0"/>
              <w:snapToGrid w:val="0"/>
              <w:spacing w:line="0" w:lineRule="atLeast"/>
              <w:jc w:val="both"/>
            </w:pPr>
            <w:r>
              <w:rPr>
                <w:rFonts w:ascii="黑体" w:eastAsia="黑体" w:hAnsi="黑体" w:cs="黑体" w:hint="eastAsia"/>
              </w:rPr>
              <w:t>参考</w:t>
            </w:r>
            <w:hyperlink w:anchor="_企业不良部级级别字典表" w:history="1">
              <w:r>
                <w:rPr>
                  <w:rStyle w:val="aa"/>
                  <w:rFonts w:ascii="黑体" w:eastAsia="黑体" w:hAnsi="黑体" w:cs="黑体" w:hint="eastAsia"/>
                </w:rPr>
                <w:t>认定部门级别字典表</w:t>
              </w:r>
            </w:hyperlink>
          </w:p>
        </w:tc>
      </w:tr>
      <w:tr w:rsidR="00000000">
        <w:trPr>
          <w:jc w:val="center"/>
        </w:trPr>
        <w:tc>
          <w:tcPr>
            <w:tcW w:w="2151" w:type="dxa"/>
            <w:vAlign w:val="center"/>
          </w:tcPr>
          <w:p w:rsidR="00000000" w:rsidRDefault="00F07027">
            <w:pPr>
              <w:widowControl w:val="0"/>
              <w:snapToGrid w:val="0"/>
              <w:spacing w:line="0" w:lineRule="atLeast"/>
              <w:jc w:val="both"/>
            </w:pPr>
            <w:r>
              <w:rPr>
                <w:rFonts w:ascii="黑体" w:eastAsia="黑体" w:hAnsi="黑体" w:cs="黑体" w:hint="eastAsia"/>
              </w:rPr>
              <w:t>处罚依据</w:t>
            </w:r>
          </w:p>
        </w:tc>
        <w:tc>
          <w:tcPr>
            <w:tcW w:w="2870" w:type="dxa"/>
            <w:vAlign w:val="center"/>
          </w:tcPr>
          <w:p w:rsidR="00000000" w:rsidRDefault="00F07027">
            <w:pPr>
              <w:widowControl w:val="0"/>
              <w:snapToGrid w:val="0"/>
              <w:spacing w:line="0" w:lineRule="atLeast"/>
              <w:jc w:val="both"/>
            </w:pPr>
            <w:r>
              <w:rPr>
                <w:rFonts w:ascii="黑体" w:eastAsia="黑体" w:hAnsi="黑体" w:cs="黑体" w:hint="eastAsia"/>
              </w:rPr>
              <w:t>PunishEvidence</w:t>
            </w:r>
          </w:p>
        </w:tc>
        <w:tc>
          <w:tcPr>
            <w:tcW w:w="2179" w:type="dxa"/>
            <w:vAlign w:val="center"/>
          </w:tcPr>
          <w:p w:rsidR="00000000" w:rsidRDefault="00F07027">
            <w:pPr>
              <w:widowControl w:val="0"/>
              <w:snapToGrid w:val="0"/>
              <w:spacing w:line="0" w:lineRule="atLeast"/>
              <w:jc w:val="both"/>
            </w:pPr>
            <w:r>
              <w:rPr>
                <w:rFonts w:ascii="黑体" w:eastAsia="黑体" w:hAnsi="黑体" w:cs="黑体" w:hint="eastAsia"/>
              </w:rPr>
              <w:t>NVARCHAR(1000)</w:t>
            </w:r>
          </w:p>
        </w:tc>
        <w:tc>
          <w:tcPr>
            <w:tcW w:w="826"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95" w:type="dxa"/>
            <w:vAlign w:val="center"/>
          </w:tcPr>
          <w:p w:rsidR="00000000" w:rsidRDefault="00F07027">
            <w:pPr>
              <w:widowControl w:val="0"/>
              <w:snapToGrid w:val="0"/>
              <w:spacing w:line="0" w:lineRule="atLeast"/>
              <w:jc w:val="both"/>
            </w:pPr>
            <w:r>
              <w:rPr>
                <w:rFonts w:ascii="黑体" w:eastAsia="黑体" w:hAnsi="黑体" w:cs="黑体" w:hint="eastAsia"/>
              </w:rPr>
              <w:t>参考</w:t>
            </w:r>
            <w:hyperlink w:anchor="_人员不良行为字典表" w:history="1">
              <w:r>
                <w:rPr>
                  <w:rStyle w:val="aa"/>
                  <w:rFonts w:ascii="黑体" w:eastAsia="黑体" w:hAnsi="黑体" w:cs="黑体" w:hint="eastAsia"/>
                </w:rPr>
                <w:t>人员不良行为字典表</w:t>
              </w:r>
            </w:hyperlink>
          </w:p>
        </w:tc>
      </w:tr>
      <w:tr w:rsidR="00000000">
        <w:trPr>
          <w:jc w:val="center"/>
        </w:trPr>
        <w:tc>
          <w:tcPr>
            <w:tcW w:w="2151" w:type="dxa"/>
            <w:vAlign w:val="center"/>
          </w:tcPr>
          <w:p w:rsidR="00000000" w:rsidRDefault="00F07027">
            <w:pPr>
              <w:widowControl w:val="0"/>
              <w:snapToGrid w:val="0"/>
              <w:spacing w:line="0" w:lineRule="atLeast"/>
              <w:jc w:val="both"/>
            </w:pPr>
            <w:r>
              <w:rPr>
                <w:rFonts w:ascii="黑体" w:eastAsia="黑体" w:hAnsi="黑体" w:cs="黑体" w:hint="eastAsia"/>
              </w:rPr>
              <w:t>处罚决定内容</w:t>
            </w:r>
          </w:p>
        </w:tc>
        <w:tc>
          <w:tcPr>
            <w:tcW w:w="2870" w:type="dxa"/>
            <w:vAlign w:val="center"/>
          </w:tcPr>
          <w:p w:rsidR="00000000" w:rsidRDefault="00F07027">
            <w:pPr>
              <w:widowControl w:val="0"/>
              <w:snapToGrid w:val="0"/>
              <w:spacing w:line="0" w:lineRule="atLeast"/>
              <w:jc w:val="both"/>
            </w:pPr>
            <w:r>
              <w:rPr>
                <w:rFonts w:ascii="黑体" w:eastAsia="黑体" w:hAnsi="黑体" w:cs="黑体" w:hint="eastAsia"/>
              </w:rPr>
              <w:t>Mark</w:t>
            </w:r>
          </w:p>
        </w:tc>
        <w:tc>
          <w:tcPr>
            <w:tcW w:w="2179" w:type="dxa"/>
            <w:vAlign w:val="center"/>
          </w:tcPr>
          <w:p w:rsidR="00000000" w:rsidRDefault="00F07027">
            <w:pPr>
              <w:widowControl w:val="0"/>
              <w:snapToGrid w:val="0"/>
              <w:spacing w:line="0" w:lineRule="atLeast"/>
              <w:jc w:val="both"/>
            </w:pPr>
            <w:r>
              <w:rPr>
                <w:rFonts w:ascii="黑体" w:eastAsia="黑体" w:hAnsi="黑体" w:cs="黑体" w:hint="eastAsia"/>
              </w:rPr>
              <w:t>NVARCHAR(1000)</w:t>
            </w:r>
          </w:p>
        </w:tc>
        <w:tc>
          <w:tcPr>
            <w:tcW w:w="826"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95" w:type="dxa"/>
            <w:vAlign w:val="center"/>
          </w:tcPr>
          <w:p w:rsidR="00000000" w:rsidRDefault="00F07027">
            <w:pPr>
              <w:widowControl w:val="0"/>
              <w:snapToGrid w:val="0"/>
              <w:spacing w:line="0" w:lineRule="atLeast"/>
              <w:jc w:val="both"/>
            </w:pPr>
          </w:p>
        </w:tc>
      </w:tr>
      <w:tr w:rsidR="00000000">
        <w:trPr>
          <w:jc w:val="center"/>
        </w:trPr>
        <w:tc>
          <w:tcPr>
            <w:tcW w:w="2151" w:type="dxa"/>
            <w:vAlign w:val="center"/>
          </w:tcPr>
          <w:p w:rsidR="00000000" w:rsidRDefault="00F07027">
            <w:pPr>
              <w:widowControl w:val="0"/>
              <w:snapToGrid w:val="0"/>
              <w:spacing w:line="0" w:lineRule="atLeast"/>
              <w:jc w:val="both"/>
            </w:pPr>
            <w:r>
              <w:rPr>
                <w:rFonts w:ascii="黑体" w:eastAsia="黑体" w:hAnsi="黑体" w:cs="黑体" w:hint="eastAsia"/>
              </w:rPr>
              <w:t>处罚决定文号</w:t>
            </w:r>
          </w:p>
        </w:tc>
        <w:tc>
          <w:tcPr>
            <w:tcW w:w="2870" w:type="dxa"/>
            <w:vAlign w:val="center"/>
          </w:tcPr>
          <w:p w:rsidR="00000000" w:rsidRDefault="00F07027">
            <w:pPr>
              <w:widowControl w:val="0"/>
              <w:snapToGrid w:val="0"/>
              <w:spacing w:line="0" w:lineRule="atLeast"/>
              <w:jc w:val="both"/>
            </w:pPr>
            <w:r>
              <w:rPr>
                <w:rFonts w:ascii="黑体" w:eastAsia="黑体" w:hAnsi="黑体" w:cs="黑体" w:hint="eastAsia"/>
              </w:rPr>
              <w:t>FileNum</w:t>
            </w:r>
          </w:p>
        </w:tc>
        <w:tc>
          <w:tcPr>
            <w:tcW w:w="2179" w:type="dxa"/>
            <w:vAlign w:val="center"/>
          </w:tcPr>
          <w:p w:rsidR="00000000" w:rsidRDefault="00F07027">
            <w:pPr>
              <w:widowControl w:val="0"/>
              <w:snapToGrid w:val="0"/>
              <w:spacing w:line="0" w:lineRule="atLeast"/>
              <w:jc w:val="both"/>
            </w:pPr>
            <w:r>
              <w:rPr>
                <w:rFonts w:ascii="黑体" w:eastAsia="黑体" w:hAnsi="黑体" w:cs="黑体" w:hint="eastAsia"/>
              </w:rPr>
              <w:t>VARCHAR(200)</w:t>
            </w:r>
          </w:p>
        </w:tc>
        <w:tc>
          <w:tcPr>
            <w:tcW w:w="826"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95" w:type="dxa"/>
            <w:vAlign w:val="center"/>
          </w:tcPr>
          <w:p w:rsidR="00000000" w:rsidRDefault="00F07027">
            <w:pPr>
              <w:widowControl w:val="0"/>
              <w:snapToGrid w:val="0"/>
              <w:spacing w:line="0" w:lineRule="atLeast"/>
              <w:jc w:val="both"/>
            </w:pPr>
          </w:p>
        </w:tc>
      </w:tr>
      <w:tr w:rsidR="00000000">
        <w:trPr>
          <w:jc w:val="center"/>
        </w:trPr>
        <w:tc>
          <w:tcPr>
            <w:tcW w:w="2151" w:type="dxa"/>
            <w:vAlign w:val="center"/>
          </w:tcPr>
          <w:p w:rsidR="00000000" w:rsidRDefault="00F07027">
            <w:pPr>
              <w:widowControl w:val="0"/>
              <w:snapToGrid w:val="0"/>
              <w:spacing w:line="0" w:lineRule="atLeast"/>
              <w:jc w:val="both"/>
            </w:pPr>
            <w:r>
              <w:rPr>
                <w:rFonts w:ascii="黑体" w:eastAsia="黑体" w:hAnsi="黑体" w:cs="黑体" w:hint="eastAsia"/>
              </w:rPr>
              <w:t>处罚日期</w:t>
            </w:r>
          </w:p>
        </w:tc>
        <w:tc>
          <w:tcPr>
            <w:tcW w:w="2870" w:type="dxa"/>
            <w:vAlign w:val="center"/>
          </w:tcPr>
          <w:p w:rsidR="00000000" w:rsidRDefault="00F07027">
            <w:pPr>
              <w:widowControl w:val="0"/>
              <w:snapToGrid w:val="0"/>
              <w:spacing w:line="0" w:lineRule="atLeast"/>
              <w:jc w:val="both"/>
            </w:pPr>
            <w:r>
              <w:rPr>
                <w:rFonts w:ascii="黑体" w:eastAsia="黑体" w:hAnsi="黑体" w:cs="黑体" w:hint="eastAsia"/>
              </w:rPr>
              <w:t>PunishDate</w:t>
            </w:r>
          </w:p>
        </w:tc>
        <w:tc>
          <w:tcPr>
            <w:tcW w:w="2179" w:type="dxa"/>
            <w:vAlign w:val="center"/>
          </w:tcPr>
          <w:p w:rsidR="00000000" w:rsidRDefault="00F07027">
            <w:pPr>
              <w:widowControl w:val="0"/>
              <w:snapToGrid w:val="0"/>
              <w:spacing w:line="0" w:lineRule="atLeast"/>
              <w:jc w:val="both"/>
            </w:pPr>
            <w:r>
              <w:rPr>
                <w:rFonts w:ascii="黑体" w:eastAsia="黑体" w:hAnsi="黑体" w:cs="黑体" w:hint="eastAsia"/>
                <w:color w:val="000000"/>
              </w:rPr>
              <w:t>DATETIME</w:t>
            </w:r>
          </w:p>
        </w:tc>
        <w:tc>
          <w:tcPr>
            <w:tcW w:w="826"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95" w:type="dxa"/>
            <w:vAlign w:val="center"/>
          </w:tcPr>
          <w:p w:rsidR="00000000" w:rsidRDefault="00F07027">
            <w:pPr>
              <w:widowControl w:val="0"/>
              <w:snapToGrid w:val="0"/>
              <w:spacing w:line="0" w:lineRule="atLeast"/>
              <w:jc w:val="both"/>
            </w:pPr>
          </w:p>
        </w:tc>
      </w:tr>
      <w:tr w:rsidR="00000000">
        <w:trPr>
          <w:jc w:val="center"/>
        </w:trPr>
        <w:tc>
          <w:tcPr>
            <w:tcW w:w="2151" w:type="dxa"/>
            <w:vAlign w:val="center"/>
          </w:tcPr>
          <w:p w:rsidR="00000000" w:rsidRDefault="00F07027">
            <w:pPr>
              <w:widowControl w:val="0"/>
              <w:snapToGrid w:val="0"/>
              <w:spacing w:line="0" w:lineRule="atLeast"/>
              <w:jc w:val="both"/>
            </w:pPr>
            <w:r>
              <w:rPr>
                <w:rFonts w:ascii="黑体" w:eastAsia="黑体" w:hAnsi="黑体" w:cs="黑体" w:hint="eastAsia"/>
              </w:rPr>
              <w:t>处罚截止日期</w:t>
            </w:r>
          </w:p>
        </w:tc>
        <w:tc>
          <w:tcPr>
            <w:tcW w:w="2870" w:type="dxa"/>
            <w:vAlign w:val="center"/>
          </w:tcPr>
          <w:p w:rsidR="00000000" w:rsidRDefault="00F07027">
            <w:pPr>
              <w:widowControl w:val="0"/>
              <w:snapToGrid w:val="0"/>
              <w:spacing w:line="0" w:lineRule="atLeast"/>
              <w:jc w:val="both"/>
            </w:pPr>
            <w:r>
              <w:rPr>
                <w:rFonts w:ascii="黑体" w:eastAsia="黑体" w:hAnsi="黑体" w:cs="黑体" w:hint="eastAsia"/>
              </w:rPr>
              <w:t>PunishEDate</w:t>
            </w:r>
          </w:p>
        </w:tc>
        <w:tc>
          <w:tcPr>
            <w:tcW w:w="2179" w:type="dxa"/>
            <w:vAlign w:val="center"/>
          </w:tcPr>
          <w:p w:rsidR="00000000" w:rsidRDefault="00F07027">
            <w:pPr>
              <w:widowControl w:val="0"/>
              <w:snapToGrid w:val="0"/>
              <w:spacing w:line="0" w:lineRule="atLeast"/>
              <w:jc w:val="both"/>
            </w:pPr>
            <w:r>
              <w:rPr>
                <w:rFonts w:ascii="黑体" w:eastAsia="黑体" w:hAnsi="黑体" w:cs="黑体" w:hint="eastAsia"/>
                <w:color w:val="000000"/>
              </w:rPr>
              <w:t>DATETIME</w:t>
            </w:r>
          </w:p>
        </w:tc>
        <w:tc>
          <w:tcPr>
            <w:tcW w:w="826"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95" w:type="dxa"/>
            <w:vAlign w:val="center"/>
          </w:tcPr>
          <w:p w:rsidR="00000000" w:rsidRDefault="00F07027">
            <w:pPr>
              <w:widowControl w:val="0"/>
              <w:snapToGrid w:val="0"/>
              <w:spacing w:line="0" w:lineRule="atLeast"/>
              <w:jc w:val="both"/>
            </w:pPr>
          </w:p>
        </w:tc>
      </w:tr>
    </w:tbl>
    <w:p w:rsidR="00000000" w:rsidRDefault="00F07027">
      <w:pPr>
        <w:pStyle w:val="3"/>
        <w:rPr>
          <w:rFonts w:ascii="黑体" w:eastAsia="黑体" w:hAnsi="黑体"/>
          <w:sz w:val="28"/>
          <w:szCs w:val="28"/>
        </w:rPr>
      </w:pPr>
      <w:bookmarkStart w:id="106" w:name="_Toc528013923"/>
      <w:r>
        <w:rPr>
          <w:rFonts w:ascii="黑体" w:eastAsia="黑体" w:hAnsi="黑体" w:hint="eastAsia"/>
          <w:sz w:val="28"/>
          <w:szCs w:val="28"/>
        </w:rPr>
        <w:t xml:space="preserve">5.4.5 </w:t>
      </w:r>
      <w:r>
        <w:rPr>
          <w:rFonts w:ascii="黑体" w:eastAsia="黑体" w:hAnsi="黑体" w:hint="eastAsia"/>
          <w:sz w:val="28"/>
          <w:szCs w:val="28"/>
        </w:rPr>
        <w:t>人员良好行为信息数据表（对象名：</w:t>
      </w:r>
      <w:r>
        <w:rPr>
          <w:rFonts w:ascii="黑体" w:eastAsia="黑体" w:hAnsi="黑体" w:hint="eastAsia"/>
          <w:sz w:val="28"/>
          <w:szCs w:val="28"/>
        </w:rPr>
        <w:t>PersonGoodCreditInfo</w:t>
      </w:r>
      <w:r>
        <w:rPr>
          <w:rFonts w:ascii="黑体" w:eastAsia="黑体" w:hAnsi="黑体" w:hint="eastAsia"/>
          <w:sz w:val="28"/>
          <w:szCs w:val="28"/>
        </w:rPr>
        <w:t>）</w:t>
      </w:r>
      <w:bookmarkEnd w:id="106"/>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gridCol w:w="2893"/>
        <w:gridCol w:w="2207"/>
        <w:gridCol w:w="820"/>
        <w:gridCol w:w="2360"/>
      </w:tblGrid>
      <w:tr w:rsidR="00000000">
        <w:trPr>
          <w:jc w:val="center"/>
        </w:trPr>
        <w:tc>
          <w:tcPr>
            <w:tcW w:w="2091" w:type="dxa"/>
            <w:shd w:val="clear" w:color="auto" w:fill="7E7E7E"/>
            <w:vAlign w:val="center"/>
          </w:tcPr>
          <w:p w:rsidR="00000000" w:rsidRDefault="00F07027">
            <w:pPr>
              <w:widowControl w:val="0"/>
              <w:jc w:val="center"/>
            </w:pPr>
            <w:r>
              <w:rPr>
                <w:rFonts w:ascii="黑体" w:eastAsia="黑体" w:hAnsi="黑体" w:cs="黑体" w:hint="eastAsia"/>
              </w:rPr>
              <w:t>字段名称</w:t>
            </w:r>
          </w:p>
        </w:tc>
        <w:tc>
          <w:tcPr>
            <w:tcW w:w="2893" w:type="dxa"/>
            <w:shd w:val="clear" w:color="auto" w:fill="7E7E7E"/>
            <w:vAlign w:val="center"/>
          </w:tcPr>
          <w:p w:rsidR="00000000" w:rsidRDefault="00F07027">
            <w:pPr>
              <w:widowControl w:val="0"/>
              <w:jc w:val="center"/>
            </w:pPr>
            <w:r>
              <w:rPr>
                <w:rFonts w:ascii="黑体" w:eastAsia="黑体" w:hAnsi="黑体" w:cs="黑体" w:hint="eastAsia"/>
              </w:rPr>
              <w:t>字段代码</w:t>
            </w:r>
          </w:p>
        </w:tc>
        <w:tc>
          <w:tcPr>
            <w:tcW w:w="2207" w:type="dxa"/>
            <w:shd w:val="clear" w:color="auto" w:fill="7E7E7E"/>
            <w:vAlign w:val="center"/>
          </w:tcPr>
          <w:p w:rsidR="00000000" w:rsidRDefault="00F07027">
            <w:pPr>
              <w:widowControl w:val="0"/>
              <w:jc w:val="center"/>
            </w:pPr>
            <w:r>
              <w:rPr>
                <w:rFonts w:ascii="黑体" w:eastAsia="黑体" w:hAnsi="黑体" w:cs="黑体" w:hint="eastAsia"/>
              </w:rPr>
              <w:t>字段类型</w:t>
            </w:r>
          </w:p>
        </w:tc>
        <w:tc>
          <w:tcPr>
            <w:tcW w:w="820" w:type="dxa"/>
            <w:shd w:val="clear" w:color="auto" w:fill="7E7E7E"/>
            <w:vAlign w:val="center"/>
          </w:tcPr>
          <w:p w:rsidR="00000000" w:rsidRDefault="00F07027">
            <w:pPr>
              <w:widowControl w:val="0"/>
              <w:jc w:val="center"/>
            </w:pPr>
            <w:r>
              <w:rPr>
                <w:rFonts w:ascii="黑体" w:eastAsia="黑体" w:hAnsi="黑体" w:cs="黑体" w:hint="eastAsia"/>
              </w:rPr>
              <w:t>是否必填</w:t>
            </w:r>
          </w:p>
        </w:tc>
        <w:tc>
          <w:tcPr>
            <w:tcW w:w="2360" w:type="dxa"/>
            <w:shd w:val="clear" w:color="auto" w:fill="7E7E7E"/>
            <w:vAlign w:val="center"/>
          </w:tcPr>
          <w:p w:rsidR="00000000" w:rsidRDefault="00F07027">
            <w:pPr>
              <w:widowControl w:val="0"/>
              <w:jc w:val="center"/>
            </w:pPr>
            <w:r>
              <w:rPr>
                <w:rFonts w:ascii="黑体" w:eastAsia="黑体" w:hAnsi="黑体" w:cs="黑体" w:hint="eastAsia"/>
              </w:rPr>
              <w:t>备注说明</w:t>
            </w:r>
          </w:p>
        </w:tc>
      </w:tr>
      <w:tr w:rsidR="00000000">
        <w:trPr>
          <w:jc w:val="center"/>
        </w:trPr>
        <w:tc>
          <w:tcPr>
            <w:tcW w:w="2091" w:type="dxa"/>
            <w:vAlign w:val="center"/>
          </w:tcPr>
          <w:p w:rsidR="00000000" w:rsidRDefault="00F07027">
            <w:pPr>
              <w:widowControl w:val="0"/>
              <w:snapToGrid w:val="0"/>
              <w:spacing w:line="0" w:lineRule="atLeast"/>
              <w:jc w:val="both"/>
            </w:pPr>
            <w:r>
              <w:rPr>
                <w:rFonts w:ascii="黑体" w:eastAsia="黑体" w:hAnsi="黑体" w:cs="黑体" w:hint="eastAsia"/>
              </w:rPr>
              <w:t>姓名</w:t>
            </w:r>
          </w:p>
        </w:tc>
        <w:tc>
          <w:tcPr>
            <w:tcW w:w="2893" w:type="dxa"/>
            <w:vAlign w:val="center"/>
          </w:tcPr>
          <w:p w:rsidR="00000000" w:rsidRDefault="00F07027">
            <w:pPr>
              <w:widowControl w:val="0"/>
              <w:snapToGrid w:val="0"/>
              <w:spacing w:line="0" w:lineRule="atLeast"/>
              <w:jc w:val="both"/>
            </w:pPr>
            <w:r>
              <w:rPr>
                <w:rFonts w:ascii="黑体" w:eastAsia="黑体" w:hAnsi="黑体" w:cs="黑体" w:hint="eastAsia"/>
              </w:rPr>
              <w:t>PersonName</w:t>
            </w:r>
          </w:p>
        </w:tc>
        <w:tc>
          <w:tcPr>
            <w:tcW w:w="2207" w:type="dxa"/>
            <w:vAlign w:val="center"/>
          </w:tcPr>
          <w:p w:rsidR="00000000" w:rsidRDefault="00F07027">
            <w:pPr>
              <w:widowControl w:val="0"/>
              <w:snapToGrid w:val="0"/>
              <w:spacing w:line="0" w:lineRule="atLeast"/>
              <w:jc w:val="both"/>
            </w:pPr>
            <w:r>
              <w:rPr>
                <w:rFonts w:ascii="黑体" w:eastAsia="黑体" w:hAnsi="黑体" w:cs="黑体" w:hint="eastAsia"/>
              </w:rPr>
              <w:t>VARCHAR(50)</w:t>
            </w:r>
          </w:p>
        </w:tc>
        <w:tc>
          <w:tcPr>
            <w:tcW w:w="82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60" w:type="dxa"/>
            <w:vAlign w:val="center"/>
          </w:tcPr>
          <w:p w:rsidR="00000000" w:rsidRDefault="00F07027">
            <w:pPr>
              <w:widowControl w:val="0"/>
              <w:snapToGrid w:val="0"/>
              <w:spacing w:line="0" w:lineRule="atLeast"/>
              <w:jc w:val="both"/>
            </w:pPr>
          </w:p>
        </w:tc>
      </w:tr>
      <w:tr w:rsidR="00000000">
        <w:trPr>
          <w:jc w:val="center"/>
        </w:trPr>
        <w:tc>
          <w:tcPr>
            <w:tcW w:w="2091" w:type="dxa"/>
            <w:shd w:val="clear" w:color="000000" w:fill="FFFFFF"/>
          </w:tcPr>
          <w:p w:rsidR="00000000" w:rsidRDefault="00F07027">
            <w:pPr>
              <w:widowControl w:val="0"/>
              <w:spacing w:line="500" w:lineRule="exact"/>
              <w:jc w:val="both"/>
            </w:pPr>
            <w:r>
              <w:rPr>
                <w:rFonts w:ascii="黑体" w:eastAsia="黑体" w:hAnsi="黑体" w:cs="黑体" w:hint="eastAsia"/>
                <w:color w:val="000000"/>
              </w:rPr>
              <w:t>证件类型</w:t>
            </w:r>
          </w:p>
        </w:tc>
        <w:tc>
          <w:tcPr>
            <w:tcW w:w="2893" w:type="dxa"/>
            <w:shd w:val="clear" w:color="000000" w:fill="FFFFFF"/>
          </w:tcPr>
          <w:p w:rsidR="00000000" w:rsidRDefault="00F07027">
            <w:pPr>
              <w:widowControl w:val="0"/>
              <w:spacing w:line="500" w:lineRule="exact"/>
              <w:jc w:val="both"/>
            </w:pPr>
            <w:r>
              <w:rPr>
                <w:rFonts w:ascii="黑体" w:eastAsia="黑体" w:hAnsi="黑体" w:cs="黑体" w:hint="eastAsia"/>
                <w:color w:val="000000"/>
              </w:rPr>
              <w:t>IDCardType</w:t>
            </w:r>
          </w:p>
        </w:tc>
        <w:tc>
          <w:tcPr>
            <w:tcW w:w="2207" w:type="dxa"/>
            <w:shd w:val="clear" w:color="000000" w:fill="FFFFFF"/>
          </w:tcPr>
          <w:p w:rsidR="00000000" w:rsidRDefault="00F07027">
            <w:pPr>
              <w:widowControl w:val="0"/>
              <w:spacing w:line="500" w:lineRule="exact"/>
              <w:jc w:val="both"/>
            </w:pPr>
            <w:r>
              <w:rPr>
                <w:rFonts w:ascii="黑体" w:eastAsia="黑体" w:hAnsi="黑体" w:cs="黑体" w:hint="eastAsia"/>
                <w:color w:val="000000"/>
              </w:rPr>
              <w:t>CHAR(2)</w:t>
            </w:r>
          </w:p>
        </w:tc>
        <w:tc>
          <w:tcPr>
            <w:tcW w:w="820" w:type="dxa"/>
            <w:shd w:val="clear" w:color="000000" w:fill="FFFFFF"/>
          </w:tcPr>
          <w:p w:rsidR="00000000" w:rsidRDefault="00F07027">
            <w:pPr>
              <w:widowControl w:val="0"/>
              <w:spacing w:line="500" w:lineRule="exact"/>
              <w:jc w:val="center"/>
            </w:pPr>
            <w:r>
              <w:rPr>
                <w:rFonts w:ascii="黑体" w:eastAsia="黑体" w:hAnsi="黑体" w:cs="黑体" w:hint="eastAsia"/>
                <w:color w:val="000000"/>
              </w:rPr>
              <w:t>M</w:t>
            </w:r>
          </w:p>
        </w:tc>
        <w:tc>
          <w:tcPr>
            <w:tcW w:w="2360" w:type="dxa"/>
            <w:shd w:val="clear" w:color="000000" w:fill="FFFFFF"/>
          </w:tcPr>
          <w:p w:rsidR="00000000" w:rsidRDefault="00F07027">
            <w:pPr>
              <w:widowControl w:val="0"/>
              <w:jc w:val="both"/>
            </w:pPr>
            <w:r>
              <w:rPr>
                <w:rFonts w:ascii="黑体" w:eastAsia="黑体" w:hAnsi="黑体" w:cs="黑体" w:hint="eastAsia"/>
              </w:rPr>
              <w:t>参考数据字典：</w:t>
            </w:r>
            <w:hyperlink w:anchor="_人员证件类型字典表" w:history="1">
              <w:r>
                <w:rPr>
                  <w:rStyle w:val="aa"/>
                  <w:rFonts w:ascii="黑体" w:eastAsia="黑体" w:hAnsi="黑体" w:cs="黑体" w:hint="eastAsia"/>
                </w:rPr>
                <w:t>人员证件类型字典表</w:t>
              </w:r>
            </w:hyperlink>
          </w:p>
        </w:tc>
      </w:tr>
      <w:tr w:rsidR="00000000">
        <w:trPr>
          <w:jc w:val="center"/>
        </w:trPr>
        <w:tc>
          <w:tcPr>
            <w:tcW w:w="2091" w:type="dxa"/>
            <w:shd w:val="clear" w:color="000000" w:fill="FFFFFF"/>
          </w:tcPr>
          <w:p w:rsidR="00000000" w:rsidRDefault="00F07027">
            <w:pPr>
              <w:widowControl w:val="0"/>
              <w:spacing w:line="500" w:lineRule="exact"/>
              <w:jc w:val="both"/>
            </w:pPr>
            <w:r>
              <w:rPr>
                <w:rFonts w:ascii="黑体" w:eastAsia="黑体" w:hAnsi="黑体" w:cs="黑体" w:hint="eastAsia"/>
                <w:color w:val="000000"/>
              </w:rPr>
              <w:t>证件号码</w:t>
            </w:r>
          </w:p>
        </w:tc>
        <w:tc>
          <w:tcPr>
            <w:tcW w:w="2893" w:type="dxa"/>
            <w:shd w:val="clear" w:color="000000" w:fill="FFFFFF"/>
          </w:tcPr>
          <w:p w:rsidR="00000000" w:rsidRDefault="00F07027">
            <w:pPr>
              <w:widowControl w:val="0"/>
              <w:spacing w:line="500" w:lineRule="exact"/>
              <w:jc w:val="both"/>
            </w:pPr>
            <w:r>
              <w:rPr>
                <w:rFonts w:ascii="黑体" w:eastAsia="黑体" w:hAnsi="黑体" w:cs="黑体" w:hint="eastAsia"/>
                <w:color w:val="000000"/>
              </w:rPr>
              <w:t>IDCardNumber</w:t>
            </w:r>
          </w:p>
        </w:tc>
        <w:tc>
          <w:tcPr>
            <w:tcW w:w="2207" w:type="dxa"/>
            <w:shd w:val="clear" w:color="000000" w:fill="FFFFFF"/>
          </w:tcPr>
          <w:p w:rsidR="00000000" w:rsidRDefault="00F07027">
            <w:pPr>
              <w:widowControl w:val="0"/>
              <w:spacing w:line="500" w:lineRule="exact"/>
              <w:jc w:val="both"/>
            </w:pPr>
            <w:r>
              <w:rPr>
                <w:rFonts w:ascii="黑体" w:eastAsia="黑体" w:hAnsi="黑体" w:cs="黑体" w:hint="eastAsia"/>
                <w:color w:val="000000"/>
              </w:rPr>
              <w:t>VARCHAR(30)</w:t>
            </w:r>
          </w:p>
        </w:tc>
        <w:tc>
          <w:tcPr>
            <w:tcW w:w="820" w:type="dxa"/>
            <w:shd w:val="clear" w:color="000000" w:fill="FFFFFF"/>
          </w:tcPr>
          <w:p w:rsidR="00000000" w:rsidRDefault="00F07027">
            <w:pPr>
              <w:widowControl w:val="0"/>
              <w:spacing w:line="500" w:lineRule="exact"/>
              <w:jc w:val="center"/>
            </w:pPr>
            <w:r>
              <w:rPr>
                <w:rFonts w:ascii="黑体" w:eastAsia="黑体" w:hAnsi="黑体" w:cs="黑体" w:hint="eastAsia"/>
                <w:color w:val="000000"/>
              </w:rPr>
              <w:t>M</w:t>
            </w:r>
          </w:p>
        </w:tc>
        <w:tc>
          <w:tcPr>
            <w:tcW w:w="2360" w:type="dxa"/>
            <w:shd w:val="clear" w:color="000000" w:fill="FFFFFF"/>
          </w:tcPr>
          <w:p w:rsidR="00000000" w:rsidRDefault="00F07027">
            <w:pPr>
              <w:widowControl w:val="0"/>
              <w:spacing w:line="500" w:lineRule="exact"/>
              <w:jc w:val="both"/>
            </w:pPr>
          </w:p>
        </w:tc>
      </w:tr>
      <w:tr w:rsidR="00000000">
        <w:trPr>
          <w:jc w:val="center"/>
        </w:trPr>
        <w:tc>
          <w:tcPr>
            <w:tcW w:w="2091" w:type="dxa"/>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所在企业统一社会信用代码</w:t>
            </w:r>
          </w:p>
        </w:tc>
        <w:tc>
          <w:tcPr>
            <w:tcW w:w="2893" w:type="dxa"/>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CorpCode</w:t>
            </w:r>
          </w:p>
        </w:tc>
        <w:tc>
          <w:tcPr>
            <w:tcW w:w="2207" w:type="dxa"/>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VARCHAR(18)</w:t>
            </w:r>
          </w:p>
        </w:tc>
        <w:tc>
          <w:tcPr>
            <w:tcW w:w="820" w:type="dxa"/>
            <w:shd w:val="clear" w:color="000000" w:fill="FFFFFF"/>
            <w:vAlign w:val="center"/>
          </w:tcPr>
          <w:p w:rsidR="00000000" w:rsidRDefault="00F07027">
            <w:pPr>
              <w:widowControl w:val="0"/>
              <w:adjustRightInd w:val="0"/>
              <w:snapToGrid w:val="0"/>
              <w:spacing w:line="360" w:lineRule="auto"/>
              <w:jc w:val="center"/>
            </w:pPr>
            <w:r>
              <w:rPr>
                <w:rFonts w:ascii="黑体" w:eastAsia="黑体" w:hAnsi="黑体" w:cs="黑体" w:hint="eastAsia"/>
              </w:rPr>
              <w:t>M</w:t>
            </w:r>
          </w:p>
        </w:tc>
        <w:tc>
          <w:tcPr>
            <w:tcW w:w="2360" w:type="dxa"/>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如果无统一社会信用代码，则填写组织机构代码</w:t>
            </w:r>
          </w:p>
        </w:tc>
      </w:tr>
      <w:tr w:rsidR="00000000">
        <w:trPr>
          <w:jc w:val="center"/>
        </w:trPr>
        <w:tc>
          <w:tcPr>
            <w:tcW w:w="2091" w:type="dxa"/>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所在企业名称</w:t>
            </w:r>
          </w:p>
        </w:tc>
        <w:tc>
          <w:tcPr>
            <w:tcW w:w="2893" w:type="dxa"/>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CorpName</w:t>
            </w:r>
          </w:p>
        </w:tc>
        <w:tc>
          <w:tcPr>
            <w:tcW w:w="2207" w:type="dxa"/>
            <w:shd w:val="clear" w:color="000000" w:fill="FFFFFF"/>
            <w:vAlign w:val="center"/>
          </w:tcPr>
          <w:p w:rsidR="00000000" w:rsidRDefault="00F07027">
            <w:pPr>
              <w:widowControl w:val="0"/>
              <w:snapToGrid w:val="0"/>
              <w:spacing w:line="0" w:lineRule="atLeast"/>
              <w:jc w:val="both"/>
            </w:pPr>
            <w:r>
              <w:rPr>
                <w:rFonts w:ascii="黑体" w:eastAsia="黑体" w:hAnsi="黑体" w:cs="黑体" w:hint="eastAsia"/>
              </w:rPr>
              <w:t>NVARCHAR(200)</w:t>
            </w:r>
          </w:p>
        </w:tc>
        <w:tc>
          <w:tcPr>
            <w:tcW w:w="820" w:type="dxa"/>
            <w:shd w:val="clear" w:color="000000" w:fill="FFFFFF"/>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60" w:type="dxa"/>
            <w:shd w:val="clear" w:color="000000" w:fill="FFFFFF"/>
            <w:vAlign w:val="center"/>
          </w:tcPr>
          <w:p w:rsidR="00000000" w:rsidRDefault="00F07027">
            <w:pPr>
              <w:widowControl w:val="0"/>
              <w:adjustRightInd w:val="0"/>
              <w:snapToGrid w:val="0"/>
              <w:spacing w:line="360" w:lineRule="auto"/>
              <w:jc w:val="both"/>
            </w:pPr>
          </w:p>
        </w:tc>
      </w:tr>
      <w:tr w:rsidR="00000000">
        <w:trPr>
          <w:jc w:val="center"/>
        </w:trPr>
        <w:tc>
          <w:tcPr>
            <w:tcW w:w="2091" w:type="dxa"/>
            <w:vAlign w:val="center"/>
          </w:tcPr>
          <w:p w:rsidR="00000000" w:rsidRDefault="00F07027">
            <w:pPr>
              <w:widowControl w:val="0"/>
              <w:snapToGrid w:val="0"/>
              <w:spacing w:line="0" w:lineRule="atLeast"/>
              <w:jc w:val="both"/>
            </w:pPr>
            <w:r>
              <w:rPr>
                <w:rFonts w:ascii="黑体" w:eastAsia="黑体" w:hAnsi="黑体" w:cs="黑体" w:hint="eastAsia"/>
              </w:rPr>
              <w:t>登记部门</w:t>
            </w:r>
          </w:p>
        </w:tc>
        <w:tc>
          <w:tcPr>
            <w:tcW w:w="2893" w:type="dxa"/>
            <w:vAlign w:val="center"/>
          </w:tcPr>
          <w:p w:rsidR="00000000" w:rsidRDefault="00F07027">
            <w:pPr>
              <w:widowControl w:val="0"/>
              <w:snapToGrid w:val="0"/>
              <w:spacing w:line="0" w:lineRule="atLeast"/>
              <w:jc w:val="both"/>
            </w:pPr>
            <w:r>
              <w:rPr>
                <w:rFonts w:ascii="黑体" w:eastAsia="黑体" w:hAnsi="黑体" w:cs="黑体" w:hint="eastAsia"/>
              </w:rPr>
              <w:t>CreateDepName</w:t>
            </w:r>
          </w:p>
        </w:tc>
        <w:tc>
          <w:tcPr>
            <w:tcW w:w="2207" w:type="dxa"/>
            <w:vAlign w:val="center"/>
          </w:tcPr>
          <w:p w:rsidR="00000000" w:rsidRDefault="00F07027">
            <w:pPr>
              <w:widowControl w:val="0"/>
              <w:snapToGrid w:val="0"/>
              <w:spacing w:line="0" w:lineRule="atLeast"/>
              <w:jc w:val="both"/>
            </w:pPr>
            <w:r>
              <w:rPr>
                <w:rFonts w:ascii="黑体" w:eastAsia="黑体" w:hAnsi="黑体" w:cs="黑体" w:hint="eastAsia"/>
              </w:rPr>
              <w:t>NVARCHAR(200)</w:t>
            </w:r>
          </w:p>
        </w:tc>
        <w:tc>
          <w:tcPr>
            <w:tcW w:w="82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60" w:type="dxa"/>
            <w:vAlign w:val="center"/>
          </w:tcPr>
          <w:p w:rsidR="00000000" w:rsidRDefault="00F07027">
            <w:pPr>
              <w:widowControl w:val="0"/>
              <w:snapToGrid w:val="0"/>
              <w:spacing w:line="0" w:lineRule="atLeast"/>
              <w:jc w:val="both"/>
            </w:pPr>
          </w:p>
        </w:tc>
      </w:tr>
      <w:tr w:rsidR="00000000">
        <w:trPr>
          <w:jc w:val="center"/>
        </w:trPr>
        <w:tc>
          <w:tcPr>
            <w:tcW w:w="2091" w:type="dxa"/>
            <w:vAlign w:val="center"/>
          </w:tcPr>
          <w:p w:rsidR="00000000" w:rsidRDefault="00F07027">
            <w:pPr>
              <w:widowControl w:val="0"/>
              <w:snapToGrid w:val="0"/>
              <w:spacing w:line="0" w:lineRule="atLeast"/>
              <w:jc w:val="both"/>
            </w:pPr>
            <w:r>
              <w:rPr>
                <w:rFonts w:ascii="黑体" w:eastAsia="黑体" w:hAnsi="黑体" w:cs="黑体" w:hint="eastAsia"/>
              </w:rPr>
              <w:t>登记人</w:t>
            </w:r>
          </w:p>
        </w:tc>
        <w:tc>
          <w:tcPr>
            <w:tcW w:w="2893" w:type="dxa"/>
            <w:vAlign w:val="center"/>
          </w:tcPr>
          <w:p w:rsidR="00000000" w:rsidRDefault="00F07027">
            <w:pPr>
              <w:widowControl w:val="0"/>
              <w:snapToGrid w:val="0"/>
              <w:spacing w:line="0" w:lineRule="atLeast"/>
              <w:jc w:val="both"/>
            </w:pPr>
            <w:r>
              <w:rPr>
                <w:rFonts w:ascii="黑体" w:eastAsia="黑体" w:hAnsi="黑体" w:cs="黑体" w:hint="eastAsia"/>
              </w:rPr>
              <w:t>CreateUserName</w:t>
            </w:r>
          </w:p>
        </w:tc>
        <w:tc>
          <w:tcPr>
            <w:tcW w:w="2207" w:type="dxa"/>
            <w:vAlign w:val="center"/>
          </w:tcPr>
          <w:p w:rsidR="00000000" w:rsidRDefault="00F07027">
            <w:pPr>
              <w:widowControl w:val="0"/>
              <w:snapToGrid w:val="0"/>
              <w:spacing w:line="0" w:lineRule="atLeast"/>
              <w:jc w:val="both"/>
            </w:pPr>
            <w:r>
              <w:rPr>
                <w:rFonts w:ascii="黑体" w:eastAsia="黑体" w:hAnsi="黑体" w:cs="黑体" w:hint="eastAsia"/>
              </w:rPr>
              <w:t>NVARCHAR(50)</w:t>
            </w:r>
          </w:p>
        </w:tc>
        <w:tc>
          <w:tcPr>
            <w:tcW w:w="82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60" w:type="dxa"/>
            <w:vAlign w:val="center"/>
          </w:tcPr>
          <w:p w:rsidR="00000000" w:rsidRDefault="00F07027">
            <w:pPr>
              <w:widowControl w:val="0"/>
              <w:adjustRightInd w:val="0"/>
              <w:snapToGrid w:val="0"/>
              <w:spacing w:line="360" w:lineRule="auto"/>
              <w:jc w:val="both"/>
            </w:pPr>
          </w:p>
        </w:tc>
      </w:tr>
      <w:tr w:rsidR="00000000">
        <w:trPr>
          <w:jc w:val="center"/>
        </w:trPr>
        <w:tc>
          <w:tcPr>
            <w:tcW w:w="2091" w:type="dxa"/>
            <w:vAlign w:val="center"/>
          </w:tcPr>
          <w:p w:rsidR="00000000" w:rsidRDefault="00F07027">
            <w:pPr>
              <w:widowControl w:val="0"/>
              <w:snapToGrid w:val="0"/>
              <w:spacing w:line="0" w:lineRule="atLeast"/>
              <w:jc w:val="both"/>
            </w:pPr>
            <w:r>
              <w:rPr>
                <w:rFonts w:ascii="黑体" w:eastAsia="黑体" w:hAnsi="黑体" w:cs="黑体" w:hint="eastAsia"/>
              </w:rPr>
              <w:t>登记日期</w:t>
            </w:r>
          </w:p>
        </w:tc>
        <w:tc>
          <w:tcPr>
            <w:tcW w:w="2893" w:type="dxa"/>
            <w:vAlign w:val="center"/>
          </w:tcPr>
          <w:p w:rsidR="00000000" w:rsidRDefault="00F07027">
            <w:pPr>
              <w:widowControl w:val="0"/>
              <w:snapToGrid w:val="0"/>
              <w:spacing w:line="0" w:lineRule="atLeast"/>
              <w:jc w:val="both"/>
            </w:pPr>
            <w:r>
              <w:rPr>
                <w:rFonts w:ascii="黑体" w:eastAsia="黑体" w:hAnsi="黑体" w:cs="黑体" w:hint="eastAsia"/>
              </w:rPr>
              <w:t>CreateDate</w:t>
            </w:r>
          </w:p>
        </w:tc>
        <w:tc>
          <w:tcPr>
            <w:tcW w:w="2207" w:type="dxa"/>
            <w:vAlign w:val="center"/>
          </w:tcPr>
          <w:p w:rsidR="00000000" w:rsidRDefault="00F07027">
            <w:pPr>
              <w:widowControl w:val="0"/>
              <w:snapToGrid w:val="0"/>
              <w:spacing w:line="0" w:lineRule="atLeast"/>
              <w:jc w:val="both"/>
            </w:pPr>
            <w:r>
              <w:rPr>
                <w:rFonts w:ascii="黑体" w:eastAsia="黑体" w:hAnsi="黑体" w:cs="黑体" w:hint="eastAsia"/>
                <w:color w:val="000000"/>
              </w:rPr>
              <w:t>DATETIME</w:t>
            </w:r>
          </w:p>
        </w:tc>
        <w:tc>
          <w:tcPr>
            <w:tcW w:w="82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60" w:type="dxa"/>
            <w:vAlign w:val="center"/>
          </w:tcPr>
          <w:p w:rsidR="00000000" w:rsidRDefault="00F07027">
            <w:pPr>
              <w:widowControl w:val="0"/>
              <w:adjustRightInd w:val="0"/>
              <w:snapToGrid w:val="0"/>
              <w:spacing w:line="360" w:lineRule="auto"/>
              <w:jc w:val="both"/>
            </w:pPr>
          </w:p>
        </w:tc>
      </w:tr>
      <w:tr w:rsidR="00000000">
        <w:trPr>
          <w:jc w:val="center"/>
        </w:trPr>
        <w:tc>
          <w:tcPr>
            <w:tcW w:w="2091" w:type="dxa"/>
            <w:vAlign w:val="center"/>
          </w:tcPr>
          <w:p w:rsidR="00000000" w:rsidRDefault="00F07027">
            <w:pPr>
              <w:widowControl w:val="0"/>
              <w:snapToGrid w:val="0"/>
              <w:spacing w:line="0" w:lineRule="atLeast"/>
              <w:jc w:val="both"/>
            </w:pPr>
            <w:r>
              <w:rPr>
                <w:rFonts w:ascii="黑体" w:eastAsia="黑体" w:hAnsi="黑体" w:cs="黑体" w:hint="eastAsia"/>
              </w:rPr>
              <w:t>良好行为描述</w:t>
            </w:r>
          </w:p>
        </w:tc>
        <w:tc>
          <w:tcPr>
            <w:tcW w:w="2893" w:type="dxa"/>
            <w:vAlign w:val="center"/>
          </w:tcPr>
          <w:p w:rsidR="00000000" w:rsidRDefault="00F07027">
            <w:pPr>
              <w:widowControl w:val="0"/>
              <w:snapToGrid w:val="0"/>
              <w:spacing w:line="0" w:lineRule="atLeast"/>
              <w:jc w:val="both"/>
            </w:pPr>
            <w:r>
              <w:rPr>
                <w:rFonts w:ascii="黑体" w:eastAsia="黑体" w:hAnsi="黑体" w:cs="黑体" w:hint="eastAsia"/>
              </w:rPr>
              <w:t>Content</w:t>
            </w:r>
          </w:p>
        </w:tc>
        <w:tc>
          <w:tcPr>
            <w:tcW w:w="2207" w:type="dxa"/>
            <w:vAlign w:val="center"/>
          </w:tcPr>
          <w:p w:rsidR="00000000" w:rsidRDefault="00F07027">
            <w:pPr>
              <w:widowControl w:val="0"/>
              <w:snapToGrid w:val="0"/>
              <w:spacing w:line="0" w:lineRule="atLeast"/>
              <w:jc w:val="both"/>
            </w:pPr>
            <w:r>
              <w:rPr>
                <w:rFonts w:ascii="黑体" w:eastAsia="黑体" w:hAnsi="黑体" w:cs="黑体" w:hint="eastAsia"/>
              </w:rPr>
              <w:t>NVARCHAR(1000)</w:t>
            </w:r>
          </w:p>
        </w:tc>
        <w:tc>
          <w:tcPr>
            <w:tcW w:w="82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60" w:type="dxa"/>
            <w:vAlign w:val="center"/>
          </w:tcPr>
          <w:p w:rsidR="00000000" w:rsidRDefault="00F07027">
            <w:pPr>
              <w:widowControl w:val="0"/>
              <w:snapToGrid w:val="0"/>
              <w:spacing w:line="0" w:lineRule="atLeast"/>
              <w:jc w:val="both"/>
            </w:pPr>
          </w:p>
        </w:tc>
      </w:tr>
      <w:tr w:rsidR="00000000">
        <w:trPr>
          <w:jc w:val="center"/>
        </w:trPr>
        <w:tc>
          <w:tcPr>
            <w:tcW w:w="2091" w:type="dxa"/>
            <w:vAlign w:val="center"/>
          </w:tcPr>
          <w:p w:rsidR="00000000" w:rsidRDefault="00F07027">
            <w:pPr>
              <w:widowControl w:val="0"/>
              <w:snapToGrid w:val="0"/>
              <w:spacing w:line="0" w:lineRule="atLeast"/>
              <w:jc w:val="both"/>
            </w:pPr>
            <w:r>
              <w:rPr>
                <w:rFonts w:ascii="黑体" w:eastAsia="黑体" w:hAnsi="黑体" w:cs="黑体" w:hint="eastAsia"/>
              </w:rPr>
              <w:t>良好行为发生日期</w:t>
            </w:r>
          </w:p>
        </w:tc>
        <w:tc>
          <w:tcPr>
            <w:tcW w:w="2893" w:type="dxa"/>
            <w:vAlign w:val="center"/>
          </w:tcPr>
          <w:p w:rsidR="00000000" w:rsidRDefault="00F07027">
            <w:pPr>
              <w:widowControl w:val="0"/>
              <w:snapToGrid w:val="0"/>
              <w:spacing w:line="0" w:lineRule="atLeast"/>
              <w:jc w:val="both"/>
            </w:pPr>
            <w:r>
              <w:rPr>
                <w:rFonts w:ascii="黑体" w:eastAsia="黑体" w:hAnsi="黑体" w:cs="黑体" w:hint="eastAsia"/>
              </w:rPr>
              <w:t>HappenDate</w:t>
            </w:r>
          </w:p>
        </w:tc>
        <w:tc>
          <w:tcPr>
            <w:tcW w:w="2207" w:type="dxa"/>
            <w:vAlign w:val="center"/>
          </w:tcPr>
          <w:p w:rsidR="00000000" w:rsidRDefault="00F07027">
            <w:pPr>
              <w:widowControl w:val="0"/>
              <w:snapToGrid w:val="0"/>
              <w:spacing w:line="0" w:lineRule="atLeast"/>
              <w:jc w:val="both"/>
            </w:pPr>
            <w:r>
              <w:rPr>
                <w:rFonts w:ascii="黑体" w:eastAsia="黑体" w:hAnsi="黑体" w:cs="黑体" w:hint="eastAsia"/>
                <w:color w:val="000000"/>
              </w:rPr>
              <w:t>DATETIME</w:t>
            </w:r>
          </w:p>
        </w:tc>
        <w:tc>
          <w:tcPr>
            <w:tcW w:w="82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60" w:type="dxa"/>
            <w:vAlign w:val="center"/>
          </w:tcPr>
          <w:p w:rsidR="00000000" w:rsidRDefault="00F07027">
            <w:pPr>
              <w:widowControl w:val="0"/>
              <w:snapToGrid w:val="0"/>
              <w:spacing w:line="0" w:lineRule="atLeast"/>
              <w:jc w:val="both"/>
            </w:pPr>
          </w:p>
        </w:tc>
      </w:tr>
      <w:tr w:rsidR="00000000">
        <w:trPr>
          <w:jc w:val="center"/>
        </w:trPr>
        <w:tc>
          <w:tcPr>
            <w:tcW w:w="2091" w:type="dxa"/>
            <w:vAlign w:val="center"/>
          </w:tcPr>
          <w:p w:rsidR="00000000" w:rsidRDefault="00F07027">
            <w:pPr>
              <w:widowControl w:val="0"/>
              <w:snapToGrid w:val="0"/>
              <w:spacing w:line="0" w:lineRule="atLeast"/>
              <w:jc w:val="both"/>
            </w:pPr>
            <w:r>
              <w:rPr>
                <w:rFonts w:ascii="黑体" w:eastAsia="黑体" w:hAnsi="黑体" w:cs="黑体" w:hint="eastAsia"/>
              </w:rPr>
              <w:t>良好行为发生地行政区划</w:t>
            </w:r>
          </w:p>
        </w:tc>
        <w:tc>
          <w:tcPr>
            <w:tcW w:w="2893" w:type="dxa"/>
            <w:vAlign w:val="center"/>
          </w:tcPr>
          <w:p w:rsidR="00000000" w:rsidRDefault="00F07027">
            <w:pPr>
              <w:widowControl w:val="0"/>
              <w:snapToGrid w:val="0"/>
              <w:spacing w:line="0" w:lineRule="atLeast"/>
              <w:jc w:val="both"/>
            </w:pPr>
            <w:r>
              <w:rPr>
                <w:rFonts w:ascii="黑体" w:eastAsia="黑体" w:hAnsi="黑体" w:cs="黑体" w:hint="eastAsia"/>
              </w:rPr>
              <w:t>RegionNO</w:t>
            </w:r>
          </w:p>
        </w:tc>
        <w:tc>
          <w:tcPr>
            <w:tcW w:w="2207" w:type="dxa"/>
            <w:vAlign w:val="center"/>
          </w:tcPr>
          <w:p w:rsidR="00000000" w:rsidRDefault="00F07027">
            <w:pPr>
              <w:widowControl w:val="0"/>
              <w:snapToGrid w:val="0"/>
              <w:spacing w:line="0" w:lineRule="atLeast"/>
              <w:jc w:val="both"/>
            </w:pPr>
            <w:r>
              <w:rPr>
                <w:rFonts w:ascii="黑体" w:eastAsia="黑体" w:hAnsi="黑体" w:cs="黑体" w:hint="eastAsia"/>
              </w:rPr>
              <w:t>CHAR(6)</w:t>
            </w:r>
          </w:p>
        </w:tc>
        <w:tc>
          <w:tcPr>
            <w:tcW w:w="820"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60" w:type="dxa"/>
            <w:vAlign w:val="center"/>
          </w:tcPr>
          <w:p w:rsidR="00000000" w:rsidRDefault="00F07027">
            <w:pPr>
              <w:widowControl w:val="0"/>
              <w:spacing w:line="360" w:lineRule="auto"/>
              <w:jc w:val="both"/>
            </w:pPr>
            <w:r>
              <w:rPr>
                <w:rFonts w:ascii="黑体" w:eastAsia="黑体" w:hAnsi="黑体" w:cs="黑体" w:hint="eastAsia"/>
              </w:rPr>
              <w:t>参考</w:t>
            </w:r>
            <w:hyperlink w:anchor="_行政区划字典表" w:history="1">
              <w:r>
                <w:rPr>
                  <w:rStyle w:val="aa"/>
                  <w:rFonts w:ascii="黑体" w:eastAsia="黑体" w:hAnsi="黑体" w:cs="黑体" w:hint="eastAsia"/>
                </w:rPr>
                <w:t>行政区划字典表</w:t>
              </w:r>
            </w:hyperlink>
            <w:r>
              <w:rPr>
                <w:rFonts w:ascii="黑体" w:eastAsia="黑体" w:hAnsi="黑体" w:cs="黑体" w:hint="eastAsia"/>
              </w:rPr>
              <w:t>。</w:t>
            </w:r>
          </w:p>
        </w:tc>
      </w:tr>
      <w:tr w:rsidR="00000000">
        <w:trPr>
          <w:jc w:val="center"/>
        </w:trPr>
        <w:tc>
          <w:tcPr>
            <w:tcW w:w="2091" w:type="dxa"/>
            <w:vAlign w:val="center"/>
          </w:tcPr>
          <w:p w:rsidR="00000000" w:rsidRDefault="00F07027">
            <w:pPr>
              <w:widowControl w:val="0"/>
              <w:snapToGrid w:val="0"/>
              <w:spacing w:line="0" w:lineRule="atLeast"/>
              <w:jc w:val="both"/>
            </w:pPr>
            <w:r>
              <w:rPr>
                <w:rFonts w:ascii="黑体" w:eastAsia="黑体" w:hAnsi="黑体" w:cs="黑体" w:hint="eastAsia"/>
              </w:rPr>
              <w:t>项目编码</w:t>
            </w:r>
          </w:p>
        </w:tc>
        <w:tc>
          <w:tcPr>
            <w:tcW w:w="2893" w:type="dxa"/>
            <w:vAlign w:val="center"/>
          </w:tcPr>
          <w:p w:rsidR="00000000" w:rsidRDefault="00F07027">
            <w:pPr>
              <w:widowControl w:val="0"/>
              <w:snapToGrid w:val="0"/>
              <w:spacing w:line="0" w:lineRule="atLeast"/>
              <w:jc w:val="both"/>
            </w:pPr>
            <w:r>
              <w:rPr>
                <w:rFonts w:ascii="黑体" w:eastAsia="黑体" w:hAnsi="黑体" w:cs="黑体" w:hint="eastAsia"/>
              </w:rPr>
              <w:t>ProjectCode</w:t>
            </w:r>
          </w:p>
        </w:tc>
        <w:tc>
          <w:tcPr>
            <w:tcW w:w="2207" w:type="dxa"/>
            <w:vAlign w:val="center"/>
          </w:tcPr>
          <w:p w:rsidR="00000000" w:rsidRDefault="00F07027">
            <w:pPr>
              <w:widowControl w:val="0"/>
              <w:snapToGrid w:val="0"/>
              <w:spacing w:line="0" w:lineRule="atLeast"/>
              <w:jc w:val="both"/>
            </w:pPr>
            <w:r>
              <w:rPr>
                <w:rFonts w:ascii="黑体" w:eastAsia="黑体" w:hAnsi="黑体" w:cs="黑体" w:hint="eastAsia"/>
              </w:rPr>
              <w:t>VARCHAR(20)</w:t>
            </w:r>
          </w:p>
        </w:tc>
        <w:tc>
          <w:tcPr>
            <w:tcW w:w="820"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60" w:type="dxa"/>
            <w:vAlign w:val="center"/>
          </w:tcPr>
          <w:p w:rsidR="00000000" w:rsidRDefault="00F07027">
            <w:pPr>
              <w:widowControl w:val="0"/>
              <w:snapToGrid w:val="0"/>
              <w:spacing w:line="0" w:lineRule="atLeast"/>
              <w:jc w:val="both"/>
            </w:pPr>
          </w:p>
        </w:tc>
      </w:tr>
      <w:tr w:rsidR="00000000">
        <w:trPr>
          <w:jc w:val="center"/>
        </w:trPr>
        <w:tc>
          <w:tcPr>
            <w:tcW w:w="2091" w:type="dxa"/>
            <w:vAlign w:val="center"/>
          </w:tcPr>
          <w:p w:rsidR="00000000" w:rsidRDefault="00F07027">
            <w:pPr>
              <w:widowControl w:val="0"/>
              <w:snapToGrid w:val="0"/>
              <w:spacing w:line="0" w:lineRule="atLeast"/>
              <w:jc w:val="both"/>
            </w:pPr>
            <w:r>
              <w:rPr>
                <w:rFonts w:ascii="黑体" w:eastAsia="黑体" w:hAnsi="黑体" w:cs="黑体" w:hint="eastAsia"/>
              </w:rPr>
              <w:t>奖励部门</w:t>
            </w:r>
          </w:p>
        </w:tc>
        <w:tc>
          <w:tcPr>
            <w:tcW w:w="2893" w:type="dxa"/>
            <w:vAlign w:val="center"/>
          </w:tcPr>
          <w:p w:rsidR="00000000" w:rsidRDefault="00F07027">
            <w:pPr>
              <w:widowControl w:val="0"/>
              <w:snapToGrid w:val="0"/>
              <w:spacing w:line="0" w:lineRule="atLeast"/>
              <w:jc w:val="both"/>
            </w:pPr>
            <w:r>
              <w:rPr>
                <w:rFonts w:ascii="黑体" w:eastAsia="黑体" w:hAnsi="黑体" w:cs="黑体" w:hint="eastAsia"/>
              </w:rPr>
              <w:t>AwardDepartMent</w:t>
            </w:r>
          </w:p>
        </w:tc>
        <w:tc>
          <w:tcPr>
            <w:tcW w:w="2207" w:type="dxa"/>
            <w:vAlign w:val="center"/>
          </w:tcPr>
          <w:p w:rsidR="00000000" w:rsidRDefault="00F07027">
            <w:pPr>
              <w:widowControl w:val="0"/>
              <w:snapToGrid w:val="0"/>
              <w:spacing w:line="0" w:lineRule="atLeast"/>
              <w:jc w:val="both"/>
            </w:pPr>
            <w:r>
              <w:rPr>
                <w:rFonts w:ascii="黑体" w:eastAsia="黑体" w:hAnsi="黑体" w:cs="黑体" w:hint="eastAsia"/>
              </w:rPr>
              <w:t>NVARCHAR(200)</w:t>
            </w:r>
          </w:p>
        </w:tc>
        <w:tc>
          <w:tcPr>
            <w:tcW w:w="820"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60" w:type="dxa"/>
            <w:vAlign w:val="center"/>
          </w:tcPr>
          <w:p w:rsidR="00000000" w:rsidRDefault="00F07027">
            <w:pPr>
              <w:widowControl w:val="0"/>
              <w:snapToGrid w:val="0"/>
              <w:spacing w:line="0" w:lineRule="atLeast"/>
              <w:jc w:val="both"/>
            </w:pPr>
          </w:p>
        </w:tc>
      </w:tr>
      <w:tr w:rsidR="00000000">
        <w:trPr>
          <w:jc w:val="center"/>
        </w:trPr>
        <w:tc>
          <w:tcPr>
            <w:tcW w:w="2091" w:type="dxa"/>
            <w:vAlign w:val="center"/>
          </w:tcPr>
          <w:p w:rsidR="00000000" w:rsidRDefault="00F07027">
            <w:pPr>
              <w:widowControl w:val="0"/>
              <w:snapToGrid w:val="0"/>
              <w:spacing w:line="0" w:lineRule="atLeast"/>
              <w:jc w:val="both"/>
            </w:pPr>
            <w:r>
              <w:rPr>
                <w:rFonts w:ascii="黑体" w:eastAsia="黑体" w:hAnsi="黑体" w:cs="黑体" w:hint="eastAsia"/>
              </w:rPr>
              <w:t>奖励部门级别</w:t>
            </w:r>
          </w:p>
        </w:tc>
        <w:tc>
          <w:tcPr>
            <w:tcW w:w="2893" w:type="dxa"/>
            <w:vAlign w:val="center"/>
          </w:tcPr>
          <w:p w:rsidR="00000000" w:rsidRDefault="00F07027">
            <w:pPr>
              <w:widowControl w:val="0"/>
              <w:snapToGrid w:val="0"/>
              <w:spacing w:line="0" w:lineRule="atLeast"/>
              <w:jc w:val="both"/>
            </w:pPr>
            <w:r>
              <w:rPr>
                <w:rFonts w:ascii="黑体" w:eastAsia="黑体" w:hAnsi="黑体" w:cs="黑体" w:hint="eastAsia"/>
              </w:rPr>
              <w:t>AwardDepartLevel</w:t>
            </w:r>
          </w:p>
        </w:tc>
        <w:tc>
          <w:tcPr>
            <w:tcW w:w="2207" w:type="dxa"/>
            <w:vAlign w:val="center"/>
          </w:tcPr>
          <w:p w:rsidR="00000000" w:rsidRDefault="00F07027">
            <w:pPr>
              <w:widowControl w:val="0"/>
              <w:snapToGrid w:val="0"/>
              <w:spacing w:line="0" w:lineRule="atLeast"/>
              <w:jc w:val="both"/>
            </w:pPr>
            <w:r>
              <w:rPr>
                <w:rFonts w:ascii="黑体" w:eastAsia="黑体" w:hAnsi="黑体" w:cs="黑体" w:hint="eastAsia"/>
              </w:rPr>
              <w:t>INT</w:t>
            </w:r>
          </w:p>
        </w:tc>
        <w:tc>
          <w:tcPr>
            <w:tcW w:w="820"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60" w:type="dxa"/>
            <w:vAlign w:val="center"/>
          </w:tcPr>
          <w:p w:rsidR="00000000" w:rsidRDefault="00F07027">
            <w:pPr>
              <w:widowControl w:val="0"/>
              <w:snapToGrid w:val="0"/>
              <w:spacing w:line="0" w:lineRule="atLeast"/>
              <w:jc w:val="both"/>
            </w:pPr>
            <w:r>
              <w:rPr>
                <w:rFonts w:ascii="黑体" w:eastAsia="黑体" w:hAnsi="黑体" w:cs="黑体" w:hint="eastAsia"/>
              </w:rPr>
              <w:t>参考</w:t>
            </w:r>
            <w:hyperlink w:anchor="_企业不良部级级别字典表" w:history="1">
              <w:r>
                <w:rPr>
                  <w:rStyle w:val="aa"/>
                  <w:rFonts w:ascii="黑体" w:eastAsia="黑体" w:hAnsi="黑体" w:cs="黑体" w:hint="eastAsia"/>
                </w:rPr>
                <w:t>认定部门级别字典表</w:t>
              </w:r>
            </w:hyperlink>
          </w:p>
        </w:tc>
      </w:tr>
      <w:tr w:rsidR="00000000">
        <w:trPr>
          <w:jc w:val="center"/>
        </w:trPr>
        <w:tc>
          <w:tcPr>
            <w:tcW w:w="2091"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奖励决定内容</w:t>
            </w:r>
          </w:p>
        </w:tc>
        <w:tc>
          <w:tcPr>
            <w:tcW w:w="289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Mark</w:t>
            </w:r>
          </w:p>
        </w:tc>
        <w:tc>
          <w:tcPr>
            <w:tcW w:w="2207"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NVARCHAR(1000)</w:t>
            </w:r>
          </w:p>
        </w:tc>
        <w:tc>
          <w:tcPr>
            <w:tcW w:w="82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6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p>
        </w:tc>
      </w:tr>
      <w:tr w:rsidR="00000000">
        <w:trPr>
          <w:jc w:val="center"/>
        </w:trPr>
        <w:tc>
          <w:tcPr>
            <w:tcW w:w="2091"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奖励决定文号</w:t>
            </w:r>
          </w:p>
        </w:tc>
        <w:tc>
          <w:tcPr>
            <w:tcW w:w="289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FileNum</w:t>
            </w:r>
          </w:p>
        </w:tc>
        <w:tc>
          <w:tcPr>
            <w:tcW w:w="2207"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VARCHAR(200)</w:t>
            </w:r>
          </w:p>
        </w:tc>
        <w:tc>
          <w:tcPr>
            <w:tcW w:w="82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6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p>
        </w:tc>
      </w:tr>
      <w:tr w:rsidR="00000000">
        <w:trPr>
          <w:jc w:val="center"/>
        </w:trPr>
        <w:tc>
          <w:tcPr>
            <w:tcW w:w="2091" w:type="dxa"/>
            <w:vAlign w:val="center"/>
          </w:tcPr>
          <w:p w:rsidR="00000000" w:rsidRDefault="00F07027">
            <w:pPr>
              <w:widowControl w:val="0"/>
              <w:snapToGrid w:val="0"/>
              <w:spacing w:line="0" w:lineRule="atLeast"/>
              <w:jc w:val="both"/>
            </w:pPr>
            <w:r>
              <w:rPr>
                <w:rFonts w:ascii="黑体" w:eastAsia="黑体" w:hAnsi="黑体" w:cs="黑体" w:hint="eastAsia"/>
              </w:rPr>
              <w:t>奖励日期</w:t>
            </w:r>
          </w:p>
        </w:tc>
        <w:tc>
          <w:tcPr>
            <w:tcW w:w="2893" w:type="dxa"/>
            <w:vAlign w:val="center"/>
          </w:tcPr>
          <w:p w:rsidR="00000000" w:rsidRDefault="00F07027">
            <w:pPr>
              <w:widowControl w:val="0"/>
              <w:snapToGrid w:val="0"/>
              <w:spacing w:line="0" w:lineRule="atLeast"/>
              <w:jc w:val="both"/>
            </w:pPr>
            <w:r>
              <w:rPr>
                <w:rFonts w:ascii="黑体" w:eastAsia="黑体" w:hAnsi="黑体" w:cs="黑体" w:hint="eastAsia"/>
              </w:rPr>
              <w:t>FPraiseDate</w:t>
            </w:r>
          </w:p>
        </w:tc>
        <w:tc>
          <w:tcPr>
            <w:tcW w:w="2207" w:type="dxa"/>
            <w:vAlign w:val="center"/>
          </w:tcPr>
          <w:p w:rsidR="00000000" w:rsidRDefault="00F07027">
            <w:pPr>
              <w:widowControl w:val="0"/>
              <w:snapToGrid w:val="0"/>
              <w:spacing w:line="0" w:lineRule="atLeast"/>
              <w:jc w:val="both"/>
            </w:pPr>
            <w:r>
              <w:rPr>
                <w:rFonts w:ascii="黑体" w:eastAsia="黑体" w:hAnsi="黑体" w:cs="黑体" w:hint="eastAsia"/>
                <w:color w:val="000000"/>
              </w:rPr>
              <w:t>DATETIME</w:t>
            </w:r>
          </w:p>
        </w:tc>
        <w:tc>
          <w:tcPr>
            <w:tcW w:w="820"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60" w:type="dxa"/>
            <w:vAlign w:val="center"/>
          </w:tcPr>
          <w:p w:rsidR="00000000" w:rsidRDefault="00F07027">
            <w:pPr>
              <w:widowControl w:val="0"/>
              <w:snapToGrid w:val="0"/>
              <w:spacing w:line="0" w:lineRule="atLeast"/>
              <w:jc w:val="both"/>
            </w:pPr>
          </w:p>
        </w:tc>
      </w:tr>
    </w:tbl>
    <w:p w:rsidR="00000000" w:rsidRDefault="00F07027">
      <w:pPr>
        <w:pStyle w:val="3"/>
        <w:rPr>
          <w:rFonts w:ascii="黑体" w:eastAsia="黑体" w:hAnsi="黑体"/>
          <w:sz w:val="28"/>
          <w:szCs w:val="28"/>
        </w:rPr>
      </w:pPr>
      <w:bookmarkStart w:id="107" w:name="_Toc528013924"/>
      <w:r>
        <w:rPr>
          <w:rFonts w:ascii="黑体" w:eastAsia="黑体" w:hAnsi="黑体" w:hint="eastAsia"/>
          <w:sz w:val="28"/>
          <w:szCs w:val="28"/>
        </w:rPr>
        <w:t xml:space="preserve">5.4.6 </w:t>
      </w:r>
      <w:r>
        <w:rPr>
          <w:rFonts w:ascii="黑体" w:eastAsia="黑体" w:hAnsi="黑体" w:hint="eastAsia"/>
          <w:sz w:val="28"/>
          <w:szCs w:val="28"/>
        </w:rPr>
        <w:t>人员黑名单信息数据表（对象名：</w:t>
      </w:r>
      <w:r>
        <w:rPr>
          <w:rFonts w:ascii="黑体" w:eastAsia="黑体" w:hAnsi="黑体" w:hint="eastAsia"/>
          <w:sz w:val="28"/>
          <w:szCs w:val="28"/>
        </w:rPr>
        <w:t>PersonBlackList</w:t>
      </w:r>
      <w:r>
        <w:rPr>
          <w:rFonts w:ascii="黑体" w:eastAsia="黑体" w:hAnsi="黑体" w:hint="eastAsia"/>
          <w:sz w:val="28"/>
          <w:szCs w:val="28"/>
        </w:rPr>
        <w:t>）</w:t>
      </w:r>
      <w:bookmarkEnd w:id="107"/>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2923"/>
        <w:gridCol w:w="2188"/>
        <w:gridCol w:w="820"/>
        <w:gridCol w:w="2358"/>
      </w:tblGrid>
      <w:tr w:rsidR="00000000">
        <w:trPr>
          <w:jc w:val="center"/>
        </w:trPr>
        <w:tc>
          <w:tcPr>
            <w:tcW w:w="2084" w:type="dxa"/>
            <w:shd w:val="clear" w:color="auto" w:fill="7E7E7E"/>
            <w:vAlign w:val="center"/>
          </w:tcPr>
          <w:p w:rsidR="00000000" w:rsidRDefault="00F07027">
            <w:pPr>
              <w:widowControl w:val="0"/>
              <w:jc w:val="center"/>
            </w:pPr>
            <w:r>
              <w:rPr>
                <w:rFonts w:ascii="黑体" w:eastAsia="黑体" w:hAnsi="黑体" w:cs="黑体" w:hint="eastAsia"/>
              </w:rPr>
              <w:t>字段名称</w:t>
            </w:r>
          </w:p>
        </w:tc>
        <w:tc>
          <w:tcPr>
            <w:tcW w:w="2923" w:type="dxa"/>
            <w:shd w:val="clear" w:color="auto" w:fill="7E7E7E"/>
            <w:vAlign w:val="center"/>
          </w:tcPr>
          <w:p w:rsidR="00000000" w:rsidRDefault="00F07027">
            <w:pPr>
              <w:widowControl w:val="0"/>
              <w:jc w:val="center"/>
            </w:pPr>
            <w:r>
              <w:rPr>
                <w:rFonts w:ascii="黑体" w:eastAsia="黑体" w:hAnsi="黑体" w:cs="黑体" w:hint="eastAsia"/>
              </w:rPr>
              <w:t>字段代码</w:t>
            </w:r>
          </w:p>
        </w:tc>
        <w:tc>
          <w:tcPr>
            <w:tcW w:w="2188" w:type="dxa"/>
            <w:shd w:val="clear" w:color="auto" w:fill="7E7E7E"/>
            <w:vAlign w:val="center"/>
          </w:tcPr>
          <w:p w:rsidR="00000000" w:rsidRDefault="00F07027">
            <w:pPr>
              <w:widowControl w:val="0"/>
              <w:jc w:val="center"/>
            </w:pPr>
            <w:r>
              <w:rPr>
                <w:rFonts w:ascii="黑体" w:eastAsia="黑体" w:hAnsi="黑体" w:cs="黑体" w:hint="eastAsia"/>
              </w:rPr>
              <w:t>字段类型</w:t>
            </w:r>
          </w:p>
        </w:tc>
        <w:tc>
          <w:tcPr>
            <w:tcW w:w="820" w:type="dxa"/>
            <w:shd w:val="clear" w:color="auto" w:fill="7E7E7E"/>
            <w:vAlign w:val="center"/>
          </w:tcPr>
          <w:p w:rsidR="00000000" w:rsidRDefault="00F07027">
            <w:pPr>
              <w:widowControl w:val="0"/>
              <w:jc w:val="center"/>
            </w:pPr>
            <w:r>
              <w:rPr>
                <w:rFonts w:ascii="黑体" w:eastAsia="黑体" w:hAnsi="黑体" w:cs="黑体" w:hint="eastAsia"/>
              </w:rPr>
              <w:t>是否必填</w:t>
            </w:r>
          </w:p>
        </w:tc>
        <w:tc>
          <w:tcPr>
            <w:tcW w:w="2358" w:type="dxa"/>
            <w:shd w:val="clear" w:color="auto" w:fill="7E7E7E"/>
            <w:vAlign w:val="center"/>
          </w:tcPr>
          <w:p w:rsidR="00000000" w:rsidRDefault="00F07027">
            <w:pPr>
              <w:widowControl w:val="0"/>
              <w:jc w:val="center"/>
            </w:pPr>
            <w:r>
              <w:rPr>
                <w:rFonts w:ascii="黑体" w:eastAsia="黑体" w:hAnsi="黑体" w:cs="黑体" w:hint="eastAsia"/>
              </w:rPr>
              <w:t>备注说明</w:t>
            </w:r>
          </w:p>
        </w:tc>
      </w:tr>
      <w:tr w:rsidR="00000000">
        <w:trPr>
          <w:jc w:val="center"/>
        </w:trPr>
        <w:tc>
          <w:tcPr>
            <w:tcW w:w="2084" w:type="dxa"/>
            <w:vAlign w:val="center"/>
          </w:tcPr>
          <w:p w:rsidR="00000000" w:rsidRDefault="00F07027">
            <w:pPr>
              <w:widowControl w:val="0"/>
              <w:snapToGrid w:val="0"/>
              <w:spacing w:line="0" w:lineRule="atLeast"/>
              <w:jc w:val="both"/>
            </w:pPr>
            <w:r>
              <w:rPr>
                <w:rFonts w:ascii="黑体" w:eastAsia="黑体" w:hAnsi="黑体" w:cs="黑体" w:hint="eastAsia"/>
              </w:rPr>
              <w:t>姓名</w:t>
            </w:r>
          </w:p>
        </w:tc>
        <w:tc>
          <w:tcPr>
            <w:tcW w:w="2923" w:type="dxa"/>
            <w:vAlign w:val="center"/>
          </w:tcPr>
          <w:p w:rsidR="00000000" w:rsidRDefault="00F07027">
            <w:pPr>
              <w:widowControl w:val="0"/>
              <w:snapToGrid w:val="0"/>
              <w:spacing w:line="0" w:lineRule="atLeast"/>
              <w:jc w:val="both"/>
            </w:pPr>
            <w:r>
              <w:rPr>
                <w:rFonts w:ascii="黑体" w:eastAsia="黑体" w:hAnsi="黑体" w:cs="黑体" w:hint="eastAsia"/>
              </w:rPr>
              <w:t>PersonName</w:t>
            </w:r>
          </w:p>
        </w:tc>
        <w:tc>
          <w:tcPr>
            <w:tcW w:w="2188" w:type="dxa"/>
            <w:vAlign w:val="center"/>
          </w:tcPr>
          <w:p w:rsidR="00000000" w:rsidRDefault="00F07027">
            <w:pPr>
              <w:widowControl w:val="0"/>
              <w:snapToGrid w:val="0"/>
              <w:spacing w:line="0" w:lineRule="atLeast"/>
              <w:jc w:val="both"/>
            </w:pPr>
            <w:r>
              <w:rPr>
                <w:rFonts w:ascii="黑体" w:eastAsia="黑体" w:hAnsi="黑体" w:cs="黑体" w:hint="eastAsia"/>
              </w:rPr>
              <w:t>NVARCHAR(50)</w:t>
            </w:r>
          </w:p>
        </w:tc>
        <w:tc>
          <w:tcPr>
            <w:tcW w:w="82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58" w:type="dxa"/>
            <w:vAlign w:val="center"/>
          </w:tcPr>
          <w:p w:rsidR="00000000" w:rsidRDefault="00F07027">
            <w:pPr>
              <w:widowControl w:val="0"/>
              <w:snapToGrid w:val="0"/>
              <w:spacing w:line="0" w:lineRule="atLeast"/>
              <w:jc w:val="both"/>
            </w:pPr>
          </w:p>
        </w:tc>
      </w:tr>
      <w:tr w:rsidR="00000000">
        <w:trPr>
          <w:jc w:val="center"/>
        </w:trPr>
        <w:tc>
          <w:tcPr>
            <w:tcW w:w="2084" w:type="dxa"/>
            <w:shd w:val="clear" w:color="000000" w:fill="FFFFFF"/>
          </w:tcPr>
          <w:p w:rsidR="00000000" w:rsidRDefault="00F07027">
            <w:pPr>
              <w:widowControl w:val="0"/>
              <w:spacing w:line="500" w:lineRule="exact"/>
              <w:jc w:val="both"/>
            </w:pPr>
            <w:r>
              <w:rPr>
                <w:rFonts w:ascii="黑体" w:eastAsia="黑体" w:hAnsi="黑体" w:cs="黑体" w:hint="eastAsia"/>
                <w:color w:val="000000"/>
              </w:rPr>
              <w:t>证件类型</w:t>
            </w:r>
          </w:p>
        </w:tc>
        <w:tc>
          <w:tcPr>
            <w:tcW w:w="2923" w:type="dxa"/>
            <w:shd w:val="clear" w:color="000000" w:fill="FFFFFF"/>
          </w:tcPr>
          <w:p w:rsidR="00000000" w:rsidRDefault="00F07027">
            <w:pPr>
              <w:widowControl w:val="0"/>
              <w:spacing w:line="500" w:lineRule="exact"/>
              <w:jc w:val="both"/>
            </w:pPr>
            <w:r>
              <w:rPr>
                <w:rFonts w:ascii="黑体" w:eastAsia="黑体" w:hAnsi="黑体" w:cs="黑体" w:hint="eastAsia"/>
                <w:color w:val="000000"/>
              </w:rPr>
              <w:t>IDCardType</w:t>
            </w:r>
          </w:p>
        </w:tc>
        <w:tc>
          <w:tcPr>
            <w:tcW w:w="2188" w:type="dxa"/>
            <w:shd w:val="clear" w:color="000000" w:fill="FFFFFF"/>
          </w:tcPr>
          <w:p w:rsidR="00000000" w:rsidRDefault="00F07027">
            <w:pPr>
              <w:widowControl w:val="0"/>
              <w:spacing w:line="500" w:lineRule="exact"/>
              <w:jc w:val="both"/>
            </w:pPr>
            <w:r>
              <w:rPr>
                <w:rFonts w:ascii="黑体" w:eastAsia="黑体" w:hAnsi="黑体" w:cs="黑体" w:hint="eastAsia"/>
                <w:color w:val="000000"/>
              </w:rPr>
              <w:t>CHAR(2)</w:t>
            </w:r>
          </w:p>
        </w:tc>
        <w:tc>
          <w:tcPr>
            <w:tcW w:w="820" w:type="dxa"/>
            <w:shd w:val="clear" w:color="000000" w:fill="FFFFFF"/>
          </w:tcPr>
          <w:p w:rsidR="00000000" w:rsidRDefault="00F07027">
            <w:pPr>
              <w:widowControl w:val="0"/>
              <w:spacing w:line="500" w:lineRule="exact"/>
              <w:jc w:val="center"/>
            </w:pPr>
            <w:r>
              <w:rPr>
                <w:rFonts w:ascii="黑体" w:eastAsia="黑体" w:hAnsi="黑体" w:cs="黑体" w:hint="eastAsia"/>
                <w:color w:val="000000"/>
              </w:rPr>
              <w:t>M</w:t>
            </w:r>
          </w:p>
        </w:tc>
        <w:tc>
          <w:tcPr>
            <w:tcW w:w="2358" w:type="dxa"/>
            <w:shd w:val="clear" w:color="000000" w:fill="FFFFFF"/>
          </w:tcPr>
          <w:p w:rsidR="00000000" w:rsidRDefault="00F07027">
            <w:pPr>
              <w:widowControl w:val="0"/>
              <w:spacing w:line="500" w:lineRule="exact"/>
              <w:jc w:val="both"/>
            </w:pPr>
            <w:r>
              <w:rPr>
                <w:rFonts w:ascii="黑体" w:eastAsia="黑体" w:hAnsi="黑体" w:cs="黑体" w:hint="eastAsia"/>
                <w:color w:val="000000"/>
              </w:rPr>
              <w:t>参考数据字典：</w:t>
            </w:r>
            <w:hyperlink w:anchor="_人员证件类型字典表" w:history="1">
              <w:r>
                <w:rPr>
                  <w:rFonts w:ascii="黑体" w:eastAsia="黑体" w:hAnsi="黑体" w:cs="黑体" w:hint="eastAsia"/>
                  <w:color w:val="000000"/>
                </w:rPr>
                <w:t>人员证件类型字典表</w:t>
              </w:r>
            </w:hyperlink>
          </w:p>
        </w:tc>
      </w:tr>
      <w:tr w:rsidR="00000000">
        <w:trPr>
          <w:jc w:val="center"/>
        </w:trPr>
        <w:tc>
          <w:tcPr>
            <w:tcW w:w="2084" w:type="dxa"/>
            <w:shd w:val="clear" w:color="000000" w:fill="FFFFFF"/>
          </w:tcPr>
          <w:p w:rsidR="00000000" w:rsidRDefault="00F07027">
            <w:pPr>
              <w:widowControl w:val="0"/>
              <w:spacing w:line="500" w:lineRule="exact"/>
              <w:jc w:val="both"/>
            </w:pPr>
            <w:r>
              <w:rPr>
                <w:rFonts w:ascii="黑体" w:eastAsia="黑体" w:hAnsi="黑体" w:cs="黑体" w:hint="eastAsia"/>
                <w:color w:val="000000"/>
              </w:rPr>
              <w:t>证件号码</w:t>
            </w:r>
          </w:p>
        </w:tc>
        <w:tc>
          <w:tcPr>
            <w:tcW w:w="2923" w:type="dxa"/>
            <w:shd w:val="clear" w:color="000000" w:fill="FFFFFF"/>
          </w:tcPr>
          <w:p w:rsidR="00000000" w:rsidRDefault="00F07027">
            <w:pPr>
              <w:widowControl w:val="0"/>
              <w:spacing w:line="500" w:lineRule="exact"/>
              <w:jc w:val="both"/>
            </w:pPr>
            <w:r>
              <w:rPr>
                <w:rFonts w:ascii="黑体" w:eastAsia="黑体" w:hAnsi="黑体" w:cs="黑体" w:hint="eastAsia"/>
                <w:color w:val="000000"/>
              </w:rPr>
              <w:t>IDCardNumber</w:t>
            </w:r>
          </w:p>
        </w:tc>
        <w:tc>
          <w:tcPr>
            <w:tcW w:w="2188" w:type="dxa"/>
            <w:shd w:val="clear" w:color="000000" w:fill="FFFFFF"/>
          </w:tcPr>
          <w:p w:rsidR="00000000" w:rsidRDefault="00F07027">
            <w:pPr>
              <w:widowControl w:val="0"/>
              <w:spacing w:line="500" w:lineRule="exact"/>
              <w:jc w:val="both"/>
            </w:pPr>
            <w:r>
              <w:rPr>
                <w:rFonts w:ascii="黑体" w:eastAsia="黑体" w:hAnsi="黑体" w:cs="黑体" w:hint="eastAsia"/>
                <w:color w:val="000000"/>
              </w:rPr>
              <w:t>VARCHAR(30)</w:t>
            </w:r>
          </w:p>
        </w:tc>
        <w:tc>
          <w:tcPr>
            <w:tcW w:w="820" w:type="dxa"/>
            <w:shd w:val="clear" w:color="000000" w:fill="FFFFFF"/>
          </w:tcPr>
          <w:p w:rsidR="00000000" w:rsidRDefault="00F07027">
            <w:pPr>
              <w:widowControl w:val="0"/>
              <w:spacing w:line="500" w:lineRule="exact"/>
              <w:jc w:val="center"/>
            </w:pPr>
            <w:r>
              <w:rPr>
                <w:rFonts w:ascii="黑体" w:eastAsia="黑体" w:hAnsi="黑体" w:cs="黑体" w:hint="eastAsia"/>
                <w:color w:val="000000"/>
              </w:rPr>
              <w:t>M</w:t>
            </w:r>
          </w:p>
        </w:tc>
        <w:tc>
          <w:tcPr>
            <w:tcW w:w="2358" w:type="dxa"/>
            <w:shd w:val="clear" w:color="000000" w:fill="FFFFFF"/>
          </w:tcPr>
          <w:p w:rsidR="00000000" w:rsidRDefault="00F07027">
            <w:pPr>
              <w:widowControl w:val="0"/>
              <w:spacing w:line="500" w:lineRule="exact"/>
              <w:jc w:val="both"/>
            </w:pPr>
          </w:p>
        </w:tc>
      </w:tr>
      <w:tr w:rsidR="00000000">
        <w:trPr>
          <w:jc w:val="center"/>
        </w:trPr>
        <w:tc>
          <w:tcPr>
            <w:tcW w:w="2084" w:type="dxa"/>
            <w:vAlign w:val="center"/>
          </w:tcPr>
          <w:p w:rsidR="00000000" w:rsidRDefault="00F07027">
            <w:pPr>
              <w:widowControl w:val="0"/>
              <w:snapToGrid w:val="0"/>
              <w:spacing w:line="0" w:lineRule="atLeast"/>
              <w:jc w:val="both"/>
            </w:pPr>
            <w:r>
              <w:rPr>
                <w:rFonts w:ascii="黑体" w:eastAsia="黑体" w:hAnsi="黑体" w:cs="黑体" w:hint="eastAsia"/>
              </w:rPr>
              <w:t>登记日期</w:t>
            </w:r>
          </w:p>
        </w:tc>
        <w:tc>
          <w:tcPr>
            <w:tcW w:w="2923" w:type="dxa"/>
            <w:vAlign w:val="center"/>
          </w:tcPr>
          <w:p w:rsidR="00000000" w:rsidRDefault="00F07027">
            <w:pPr>
              <w:widowControl w:val="0"/>
              <w:snapToGrid w:val="0"/>
              <w:spacing w:line="0" w:lineRule="atLeast"/>
              <w:jc w:val="both"/>
            </w:pPr>
            <w:r>
              <w:rPr>
                <w:rFonts w:ascii="黑体" w:eastAsia="黑体" w:hAnsi="黑体" w:cs="黑体" w:hint="eastAsia"/>
              </w:rPr>
              <w:t>CreateDate</w:t>
            </w:r>
          </w:p>
        </w:tc>
        <w:tc>
          <w:tcPr>
            <w:tcW w:w="2188" w:type="dxa"/>
            <w:vAlign w:val="center"/>
          </w:tcPr>
          <w:p w:rsidR="00000000" w:rsidRDefault="00F07027">
            <w:pPr>
              <w:widowControl w:val="0"/>
              <w:snapToGrid w:val="0"/>
              <w:spacing w:line="0" w:lineRule="atLeast"/>
              <w:jc w:val="both"/>
            </w:pPr>
            <w:r>
              <w:rPr>
                <w:rFonts w:ascii="黑体" w:eastAsia="黑体" w:hAnsi="黑体" w:cs="黑体" w:hint="eastAsia"/>
                <w:color w:val="000000"/>
              </w:rPr>
              <w:t>DATETIME</w:t>
            </w:r>
          </w:p>
        </w:tc>
        <w:tc>
          <w:tcPr>
            <w:tcW w:w="82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58" w:type="dxa"/>
            <w:vAlign w:val="center"/>
          </w:tcPr>
          <w:p w:rsidR="00000000" w:rsidRDefault="00F07027">
            <w:pPr>
              <w:widowControl w:val="0"/>
              <w:snapToGrid w:val="0"/>
              <w:spacing w:line="0" w:lineRule="atLeast"/>
              <w:jc w:val="both"/>
            </w:pPr>
          </w:p>
        </w:tc>
      </w:tr>
      <w:tr w:rsidR="00000000">
        <w:trPr>
          <w:jc w:val="center"/>
        </w:trPr>
        <w:tc>
          <w:tcPr>
            <w:tcW w:w="2084" w:type="dxa"/>
            <w:vAlign w:val="center"/>
          </w:tcPr>
          <w:p w:rsidR="00000000" w:rsidRDefault="00F07027">
            <w:pPr>
              <w:widowControl w:val="0"/>
              <w:snapToGrid w:val="0"/>
              <w:spacing w:line="0" w:lineRule="atLeast"/>
              <w:jc w:val="both"/>
            </w:pPr>
            <w:r>
              <w:rPr>
                <w:rFonts w:ascii="黑体" w:eastAsia="黑体" w:hAnsi="黑体" w:cs="黑体" w:hint="eastAsia"/>
              </w:rPr>
              <w:t>所属单位</w:t>
            </w:r>
          </w:p>
        </w:tc>
        <w:tc>
          <w:tcPr>
            <w:tcW w:w="2923" w:type="dxa"/>
            <w:vAlign w:val="center"/>
          </w:tcPr>
          <w:p w:rsidR="00000000" w:rsidRDefault="00F07027">
            <w:pPr>
              <w:widowControl w:val="0"/>
              <w:snapToGrid w:val="0"/>
              <w:spacing w:line="0" w:lineRule="atLeast"/>
              <w:jc w:val="both"/>
            </w:pPr>
            <w:r>
              <w:rPr>
                <w:rFonts w:ascii="黑体" w:eastAsia="黑体" w:hAnsi="黑体" w:cs="黑体" w:hint="eastAsia"/>
              </w:rPr>
              <w:t>CorpName</w:t>
            </w:r>
          </w:p>
        </w:tc>
        <w:tc>
          <w:tcPr>
            <w:tcW w:w="2188" w:type="dxa"/>
            <w:vAlign w:val="center"/>
          </w:tcPr>
          <w:p w:rsidR="00000000" w:rsidRDefault="00F07027">
            <w:pPr>
              <w:widowControl w:val="0"/>
              <w:snapToGrid w:val="0"/>
              <w:spacing w:line="0" w:lineRule="atLeast"/>
              <w:jc w:val="both"/>
            </w:pPr>
            <w:r>
              <w:rPr>
                <w:rFonts w:ascii="黑体" w:eastAsia="黑体" w:hAnsi="黑体" w:cs="黑体" w:hint="eastAsia"/>
              </w:rPr>
              <w:t>VARCHAR(200)</w:t>
            </w:r>
          </w:p>
        </w:tc>
        <w:tc>
          <w:tcPr>
            <w:tcW w:w="820" w:type="dxa"/>
            <w:vAlign w:val="center"/>
          </w:tcPr>
          <w:p w:rsidR="00000000" w:rsidRDefault="00F07027">
            <w:pPr>
              <w:widowControl w:val="0"/>
              <w:snapToGrid w:val="0"/>
              <w:spacing w:line="0" w:lineRule="atLeast"/>
              <w:jc w:val="center"/>
            </w:pPr>
            <w:r>
              <w:rPr>
                <w:rFonts w:ascii="黑体" w:eastAsia="黑体" w:hAnsi="黑体" w:cs="黑体" w:hint="eastAsia"/>
              </w:rPr>
              <w:t>O</w:t>
            </w:r>
          </w:p>
        </w:tc>
        <w:tc>
          <w:tcPr>
            <w:tcW w:w="2358" w:type="dxa"/>
            <w:vAlign w:val="center"/>
          </w:tcPr>
          <w:p w:rsidR="00000000" w:rsidRDefault="00F07027">
            <w:pPr>
              <w:widowControl w:val="0"/>
              <w:snapToGrid w:val="0"/>
              <w:spacing w:line="0" w:lineRule="atLeast"/>
              <w:jc w:val="both"/>
            </w:pPr>
          </w:p>
        </w:tc>
      </w:tr>
      <w:tr w:rsidR="00000000">
        <w:trPr>
          <w:jc w:val="center"/>
        </w:trPr>
        <w:tc>
          <w:tcPr>
            <w:tcW w:w="2084" w:type="dxa"/>
            <w:vAlign w:val="center"/>
          </w:tcPr>
          <w:p w:rsidR="00000000" w:rsidRDefault="00F07027">
            <w:pPr>
              <w:widowControl w:val="0"/>
              <w:snapToGrid w:val="0"/>
              <w:spacing w:line="0" w:lineRule="atLeast"/>
              <w:jc w:val="both"/>
            </w:pPr>
            <w:r>
              <w:rPr>
                <w:rFonts w:ascii="黑体" w:eastAsia="黑体" w:hAnsi="黑体" w:cs="黑体" w:hint="eastAsia"/>
              </w:rPr>
              <w:t>所属单位统一社会信用代码</w:t>
            </w:r>
          </w:p>
        </w:tc>
        <w:tc>
          <w:tcPr>
            <w:tcW w:w="2923" w:type="dxa"/>
            <w:vAlign w:val="center"/>
          </w:tcPr>
          <w:p w:rsidR="00000000" w:rsidRDefault="00F07027">
            <w:pPr>
              <w:widowControl w:val="0"/>
              <w:snapToGrid w:val="0"/>
              <w:spacing w:line="0" w:lineRule="atLeast"/>
              <w:jc w:val="both"/>
            </w:pPr>
            <w:r>
              <w:rPr>
                <w:rFonts w:ascii="黑体" w:eastAsia="黑体" w:hAnsi="黑体" w:cs="黑体" w:hint="eastAsia"/>
              </w:rPr>
              <w:t>CorpCode</w:t>
            </w:r>
          </w:p>
        </w:tc>
        <w:tc>
          <w:tcPr>
            <w:tcW w:w="2188" w:type="dxa"/>
            <w:vAlign w:val="center"/>
          </w:tcPr>
          <w:p w:rsidR="00000000" w:rsidRDefault="00F07027">
            <w:pPr>
              <w:widowControl w:val="0"/>
              <w:snapToGrid w:val="0"/>
              <w:spacing w:line="0" w:lineRule="atLeast"/>
              <w:jc w:val="both"/>
            </w:pPr>
            <w:r>
              <w:rPr>
                <w:rFonts w:ascii="黑体" w:eastAsia="黑体" w:hAnsi="黑体" w:cs="黑体" w:hint="eastAsia"/>
              </w:rPr>
              <w:t>VARCHAR(18)</w:t>
            </w:r>
          </w:p>
        </w:tc>
        <w:tc>
          <w:tcPr>
            <w:tcW w:w="820" w:type="dxa"/>
            <w:vAlign w:val="center"/>
          </w:tcPr>
          <w:p w:rsidR="00000000" w:rsidRDefault="00F07027">
            <w:pPr>
              <w:widowControl w:val="0"/>
              <w:adjustRightInd w:val="0"/>
              <w:snapToGrid w:val="0"/>
              <w:spacing w:line="360" w:lineRule="auto"/>
              <w:jc w:val="center"/>
            </w:pPr>
            <w:r>
              <w:rPr>
                <w:rFonts w:ascii="黑体" w:eastAsia="黑体" w:hAnsi="黑体" w:cs="黑体" w:hint="eastAsia"/>
              </w:rPr>
              <w:t>O</w:t>
            </w:r>
          </w:p>
        </w:tc>
        <w:tc>
          <w:tcPr>
            <w:tcW w:w="2358" w:type="dxa"/>
            <w:vAlign w:val="center"/>
          </w:tcPr>
          <w:p w:rsidR="00000000" w:rsidRDefault="00F07027">
            <w:pPr>
              <w:widowControl w:val="0"/>
              <w:snapToGrid w:val="0"/>
              <w:spacing w:line="0" w:lineRule="atLeast"/>
              <w:jc w:val="both"/>
            </w:pPr>
            <w:r>
              <w:rPr>
                <w:rFonts w:ascii="黑体" w:eastAsia="黑体" w:hAnsi="黑体" w:cs="黑体" w:hint="eastAsia"/>
              </w:rPr>
              <w:t xml:space="preserve">　如果无统一社会信用代码，则填写组织机构代码</w:t>
            </w:r>
          </w:p>
        </w:tc>
      </w:tr>
      <w:tr w:rsidR="00000000">
        <w:trPr>
          <w:jc w:val="center"/>
        </w:trPr>
        <w:tc>
          <w:tcPr>
            <w:tcW w:w="2084" w:type="dxa"/>
            <w:vAlign w:val="center"/>
          </w:tcPr>
          <w:p w:rsidR="00000000" w:rsidRDefault="00F07027">
            <w:pPr>
              <w:widowControl w:val="0"/>
              <w:snapToGrid w:val="0"/>
              <w:spacing w:line="0" w:lineRule="atLeast"/>
              <w:jc w:val="both"/>
            </w:pPr>
            <w:r>
              <w:rPr>
                <w:rFonts w:ascii="黑体" w:eastAsia="黑体" w:hAnsi="黑体" w:cs="黑体" w:hint="eastAsia"/>
              </w:rPr>
              <w:t>失信行为描述</w:t>
            </w:r>
          </w:p>
        </w:tc>
        <w:tc>
          <w:tcPr>
            <w:tcW w:w="2923" w:type="dxa"/>
            <w:vAlign w:val="center"/>
          </w:tcPr>
          <w:p w:rsidR="00000000" w:rsidRDefault="00F07027">
            <w:pPr>
              <w:widowControl w:val="0"/>
              <w:snapToGrid w:val="0"/>
              <w:spacing w:line="0" w:lineRule="atLeast"/>
              <w:jc w:val="both"/>
            </w:pPr>
            <w:r>
              <w:rPr>
                <w:rFonts w:ascii="黑体" w:eastAsia="黑体" w:hAnsi="黑体" w:cs="黑体" w:hint="eastAsia"/>
              </w:rPr>
              <w:t>DishonestyDescription</w:t>
            </w:r>
          </w:p>
        </w:tc>
        <w:tc>
          <w:tcPr>
            <w:tcW w:w="2188" w:type="dxa"/>
            <w:vAlign w:val="center"/>
          </w:tcPr>
          <w:p w:rsidR="00000000" w:rsidRDefault="00F07027">
            <w:pPr>
              <w:widowControl w:val="0"/>
              <w:snapToGrid w:val="0"/>
              <w:spacing w:line="0" w:lineRule="atLeast"/>
              <w:jc w:val="both"/>
            </w:pPr>
            <w:r>
              <w:rPr>
                <w:rFonts w:ascii="黑体" w:eastAsia="黑体" w:hAnsi="黑体" w:cs="黑体" w:hint="eastAsia"/>
              </w:rPr>
              <w:t>NVARCHAR(1000)</w:t>
            </w:r>
          </w:p>
        </w:tc>
        <w:tc>
          <w:tcPr>
            <w:tcW w:w="82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58" w:type="dxa"/>
            <w:vAlign w:val="center"/>
          </w:tcPr>
          <w:p w:rsidR="00000000" w:rsidRDefault="00F07027">
            <w:pPr>
              <w:widowControl w:val="0"/>
              <w:snapToGrid w:val="0"/>
              <w:spacing w:line="0" w:lineRule="atLeast"/>
              <w:jc w:val="both"/>
            </w:pPr>
          </w:p>
        </w:tc>
      </w:tr>
      <w:tr w:rsidR="00000000">
        <w:trPr>
          <w:jc w:val="center"/>
        </w:trPr>
        <w:tc>
          <w:tcPr>
            <w:tcW w:w="2084" w:type="dxa"/>
            <w:vAlign w:val="center"/>
          </w:tcPr>
          <w:p w:rsidR="00000000" w:rsidRDefault="00F07027">
            <w:pPr>
              <w:widowControl w:val="0"/>
              <w:snapToGrid w:val="0"/>
              <w:spacing w:line="0" w:lineRule="atLeast"/>
              <w:jc w:val="both"/>
            </w:pPr>
            <w:r>
              <w:rPr>
                <w:rFonts w:ascii="黑体" w:eastAsia="黑体" w:hAnsi="黑体" w:cs="黑体" w:hint="eastAsia"/>
              </w:rPr>
              <w:t>认定部门</w:t>
            </w:r>
          </w:p>
        </w:tc>
        <w:tc>
          <w:tcPr>
            <w:tcW w:w="2923" w:type="dxa"/>
            <w:vAlign w:val="center"/>
          </w:tcPr>
          <w:p w:rsidR="00000000" w:rsidRDefault="00F07027">
            <w:pPr>
              <w:widowControl w:val="0"/>
              <w:snapToGrid w:val="0"/>
              <w:spacing w:line="0" w:lineRule="atLeast"/>
              <w:jc w:val="both"/>
            </w:pPr>
            <w:r>
              <w:rPr>
                <w:rFonts w:ascii="黑体" w:eastAsia="黑体" w:hAnsi="黑体" w:cs="黑体" w:hint="eastAsia"/>
              </w:rPr>
              <w:t>CognizanceDepartment</w:t>
            </w:r>
          </w:p>
        </w:tc>
        <w:tc>
          <w:tcPr>
            <w:tcW w:w="2188" w:type="dxa"/>
            <w:vAlign w:val="center"/>
          </w:tcPr>
          <w:p w:rsidR="00000000" w:rsidRDefault="00F07027">
            <w:pPr>
              <w:widowControl w:val="0"/>
              <w:snapToGrid w:val="0"/>
              <w:spacing w:line="0" w:lineRule="atLeast"/>
              <w:jc w:val="both"/>
            </w:pPr>
            <w:r>
              <w:rPr>
                <w:rFonts w:ascii="黑体" w:eastAsia="黑体" w:hAnsi="黑体" w:cs="黑体" w:hint="eastAsia"/>
              </w:rPr>
              <w:t>NVARCHAR(200)</w:t>
            </w:r>
          </w:p>
        </w:tc>
        <w:tc>
          <w:tcPr>
            <w:tcW w:w="820" w:type="dxa"/>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58" w:type="dxa"/>
            <w:vAlign w:val="center"/>
          </w:tcPr>
          <w:p w:rsidR="00000000" w:rsidRDefault="00F07027">
            <w:pPr>
              <w:widowControl w:val="0"/>
              <w:snapToGrid w:val="0"/>
              <w:spacing w:line="0" w:lineRule="atLeast"/>
              <w:jc w:val="both"/>
            </w:pPr>
          </w:p>
        </w:tc>
      </w:tr>
      <w:tr w:rsidR="00000000">
        <w:trPr>
          <w:jc w:val="center"/>
        </w:trPr>
        <w:tc>
          <w:tcPr>
            <w:tcW w:w="2084"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列入黑名单日期</w:t>
            </w:r>
          </w:p>
        </w:tc>
        <w:tc>
          <w:tcPr>
            <w:tcW w:w="292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BlacklistBDate</w:t>
            </w:r>
          </w:p>
        </w:tc>
        <w:tc>
          <w:tcPr>
            <w:tcW w:w="2188"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color w:val="000000"/>
              </w:rPr>
              <w:t>DATETIME</w:t>
            </w:r>
          </w:p>
        </w:tc>
        <w:tc>
          <w:tcPr>
            <w:tcW w:w="82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58"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p>
        </w:tc>
      </w:tr>
      <w:tr w:rsidR="00000000">
        <w:trPr>
          <w:jc w:val="center"/>
        </w:trPr>
        <w:tc>
          <w:tcPr>
            <w:tcW w:w="2084"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移出黑名单日期</w:t>
            </w:r>
          </w:p>
        </w:tc>
        <w:tc>
          <w:tcPr>
            <w:tcW w:w="2923"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rPr>
              <w:t>BlacklistEDate</w:t>
            </w:r>
          </w:p>
        </w:tc>
        <w:tc>
          <w:tcPr>
            <w:tcW w:w="2188"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r>
              <w:rPr>
                <w:rFonts w:ascii="黑体" w:eastAsia="黑体" w:hAnsi="黑体" w:cs="黑体" w:hint="eastAsia"/>
                <w:color w:val="000000"/>
              </w:rPr>
              <w:t>DATETIME</w:t>
            </w:r>
          </w:p>
        </w:tc>
        <w:tc>
          <w:tcPr>
            <w:tcW w:w="820"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center"/>
            </w:pPr>
            <w:r>
              <w:rPr>
                <w:rFonts w:ascii="黑体" w:eastAsia="黑体" w:hAnsi="黑体" w:cs="黑体" w:hint="eastAsia"/>
              </w:rPr>
              <w:t>M</w:t>
            </w:r>
          </w:p>
        </w:tc>
        <w:tc>
          <w:tcPr>
            <w:tcW w:w="2358" w:type="dxa"/>
            <w:tcBorders>
              <w:top w:val="single" w:sz="4" w:space="0" w:color="auto"/>
              <w:left w:val="single" w:sz="4" w:space="0" w:color="auto"/>
              <w:bottom w:val="single" w:sz="4" w:space="0" w:color="auto"/>
              <w:right w:val="single" w:sz="4" w:space="0" w:color="auto"/>
            </w:tcBorders>
            <w:vAlign w:val="center"/>
          </w:tcPr>
          <w:p w:rsidR="00000000" w:rsidRDefault="00F07027">
            <w:pPr>
              <w:widowControl w:val="0"/>
              <w:snapToGrid w:val="0"/>
              <w:spacing w:line="0" w:lineRule="atLeast"/>
              <w:jc w:val="both"/>
            </w:pPr>
          </w:p>
        </w:tc>
      </w:tr>
    </w:tbl>
    <w:p w:rsidR="00000000" w:rsidRDefault="00F07027">
      <w:pPr>
        <w:pStyle w:val="2"/>
        <w:jc w:val="left"/>
        <w:rPr>
          <w:rFonts w:ascii="黑体" w:eastAsia="黑体" w:hAnsi="黑体"/>
          <w:sz w:val="30"/>
          <w:szCs w:val="30"/>
        </w:rPr>
      </w:pPr>
      <w:bookmarkStart w:id="108" w:name="_Toc528013925"/>
      <w:r>
        <w:rPr>
          <w:rFonts w:ascii="黑体" w:eastAsia="黑体" w:hAnsi="黑体" w:hint="eastAsia"/>
          <w:sz w:val="30"/>
          <w:szCs w:val="30"/>
        </w:rPr>
        <w:t xml:space="preserve">5.5 </w:t>
      </w:r>
      <w:r>
        <w:rPr>
          <w:rFonts w:ascii="黑体" w:eastAsia="黑体" w:hAnsi="黑体" w:hint="eastAsia"/>
          <w:sz w:val="30"/>
          <w:szCs w:val="30"/>
        </w:rPr>
        <w:t>通用数据标准</w:t>
      </w:r>
      <w:bookmarkEnd w:id="108"/>
    </w:p>
    <w:p w:rsidR="00000000" w:rsidRDefault="00F07027">
      <w:pPr>
        <w:pStyle w:val="3"/>
        <w:rPr>
          <w:rFonts w:ascii="黑体" w:eastAsia="黑体" w:hAnsi="黑体"/>
          <w:sz w:val="28"/>
          <w:szCs w:val="28"/>
        </w:rPr>
      </w:pPr>
      <w:bookmarkStart w:id="109" w:name="_5.5.1附件数据表（对象名：FileAttachmentInfo）"/>
      <w:bookmarkStart w:id="110" w:name="_附件数据表（对象名：AttachmentInfo）"/>
      <w:bookmarkStart w:id="111" w:name="_Toc528013926"/>
      <w:bookmarkEnd w:id="109"/>
      <w:bookmarkEnd w:id="110"/>
      <w:r>
        <w:rPr>
          <w:rFonts w:ascii="黑体" w:eastAsia="黑体" w:hAnsi="黑体" w:hint="eastAsia"/>
          <w:sz w:val="28"/>
          <w:szCs w:val="28"/>
        </w:rPr>
        <w:t xml:space="preserve">5.5.1 </w:t>
      </w:r>
      <w:r>
        <w:rPr>
          <w:rFonts w:ascii="黑体" w:eastAsia="黑体" w:hAnsi="黑体" w:hint="eastAsia"/>
          <w:sz w:val="28"/>
          <w:szCs w:val="28"/>
        </w:rPr>
        <w:t>附件数据表（对象名：</w:t>
      </w:r>
      <w:r>
        <w:rPr>
          <w:rFonts w:ascii="黑体" w:eastAsia="黑体" w:hAnsi="黑体" w:hint="eastAsia"/>
          <w:sz w:val="28"/>
          <w:szCs w:val="28"/>
        </w:rPr>
        <w:t>FileAttachmentInfo</w:t>
      </w:r>
      <w:r>
        <w:rPr>
          <w:rFonts w:ascii="黑体" w:eastAsia="黑体" w:hAnsi="黑体" w:hint="eastAsia"/>
          <w:sz w:val="28"/>
          <w:szCs w:val="28"/>
        </w:rPr>
        <w:t>）</w:t>
      </w:r>
      <w:bookmarkEnd w:id="111"/>
    </w:p>
    <w:tbl>
      <w:tblPr>
        <w:tblW w:w="0" w:type="auto"/>
        <w:jc w:val="center"/>
        <w:tblInd w:w="0" w:type="dxa"/>
        <w:tblLayout w:type="fixed"/>
        <w:tblLook w:val="0000" w:firstRow="0" w:lastRow="0" w:firstColumn="0" w:lastColumn="0" w:noHBand="0" w:noVBand="0"/>
      </w:tblPr>
      <w:tblGrid>
        <w:gridCol w:w="2110"/>
        <w:gridCol w:w="2872"/>
        <w:gridCol w:w="2205"/>
        <w:gridCol w:w="846"/>
        <w:gridCol w:w="2346"/>
      </w:tblGrid>
      <w:tr w:rsidR="00000000">
        <w:trPr>
          <w:trHeight w:val="539"/>
          <w:tblHeader/>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872"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205"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46"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46"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20"/>
          <w:jc w:val="center"/>
        </w:trPr>
        <w:tc>
          <w:tcPr>
            <w:tcW w:w="2110" w:type="dxa"/>
            <w:tcBorders>
              <w:top w:val="nil"/>
              <w:left w:val="single" w:sz="4" w:space="0" w:color="000000"/>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附件类型</w:t>
            </w:r>
          </w:p>
        </w:tc>
        <w:tc>
          <w:tcPr>
            <w:tcW w:w="2872" w:type="dxa"/>
            <w:tcBorders>
              <w:top w:val="nil"/>
              <w:left w:val="nil"/>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BusinessType</w:t>
            </w:r>
          </w:p>
        </w:tc>
        <w:tc>
          <w:tcPr>
            <w:tcW w:w="2205" w:type="dxa"/>
            <w:tcBorders>
              <w:top w:val="nil"/>
              <w:left w:val="nil"/>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CHAR(3)</w:t>
            </w:r>
          </w:p>
        </w:tc>
        <w:tc>
          <w:tcPr>
            <w:tcW w:w="846" w:type="dxa"/>
            <w:tcBorders>
              <w:top w:val="nil"/>
              <w:left w:val="nil"/>
              <w:bottom w:val="single" w:sz="4" w:space="0" w:color="000000"/>
              <w:right w:val="single" w:sz="4" w:space="0" w:color="000000"/>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46" w:type="dxa"/>
            <w:tcBorders>
              <w:top w:val="nil"/>
              <w:left w:val="nil"/>
              <w:bottom w:val="single" w:sz="4" w:space="0" w:color="000000"/>
              <w:right w:val="single" w:sz="4" w:space="0" w:color="000000"/>
            </w:tcBorders>
            <w:shd w:val="clear" w:color="000000" w:fill="FFFFFF"/>
          </w:tcPr>
          <w:p w:rsidR="00000000" w:rsidRDefault="00F07027">
            <w:pPr>
              <w:rPr>
                <w:rFonts w:ascii="黑体" w:eastAsia="黑体" w:hAnsi="黑体" w:cs="黑体"/>
                <w:color w:val="000000"/>
              </w:rPr>
            </w:pPr>
            <w:r>
              <w:rPr>
                <w:rFonts w:ascii="黑体" w:eastAsia="黑体" w:hAnsi="黑体" w:cs="黑体" w:hint="eastAsia"/>
              </w:rPr>
              <w:t>参见数据字典：</w:t>
            </w:r>
            <w:hyperlink w:anchor="_附件类型字典表" w:history="1">
              <w:r>
                <w:rPr>
                  <w:rStyle w:val="aa"/>
                  <w:rFonts w:ascii="黑体" w:eastAsia="黑体" w:hAnsi="黑体" w:cs="黑体" w:hint="eastAsia"/>
                </w:rPr>
                <w:t>附件类型字典表</w:t>
              </w:r>
            </w:hyperlink>
          </w:p>
        </w:tc>
      </w:tr>
      <w:tr w:rsidR="00000000">
        <w:trPr>
          <w:trHeight w:val="280"/>
          <w:jc w:val="center"/>
        </w:trPr>
        <w:tc>
          <w:tcPr>
            <w:tcW w:w="2110" w:type="dxa"/>
            <w:tcBorders>
              <w:top w:val="nil"/>
              <w:left w:val="single" w:sz="4" w:space="0" w:color="000000"/>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业务编号</w:t>
            </w:r>
          </w:p>
        </w:tc>
        <w:tc>
          <w:tcPr>
            <w:tcW w:w="2872" w:type="dxa"/>
            <w:tcBorders>
              <w:top w:val="nil"/>
              <w:left w:val="nil"/>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FF0000"/>
              </w:rPr>
            </w:pPr>
            <w:r>
              <w:rPr>
                <w:rFonts w:ascii="黑体" w:eastAsia="黑体" w:hAnsi="黑体" w:cs="黑体" w:hint="eastAsia"/>
              </w:rPr>
              <w:t>BusinessSysNo</w:t>
            </w:r>
          </w:p>
        </w:tc>
        <w:tc>
          <w:tcPr>
            <w:tcW w:w="2205" w:type="dxa"/>
            <w:tcBorders>
              <w:top w:val="nil"/>
              <w:left w:val="nil"/>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INT</w:t>
            </w:r>
          </w:p>
        </w:tc>
        <w:tc>
          <w:tcPr>
            <w:tcW w:w="846" w:type="dxa"/>
            <w:tcBorders>
              <w:top w:val="nil"/>
              <w:left w:val="nil"/>
              <w:bottom w:val="single" w:sz="4" w:space="0" w:color="000000"/>
              <w:right w:val="single" w:sz="4" w:space="0" w:color="000000"/>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46" w:type="dxa"/>
            <w:tcBorders>
              <w:top w:val="nil"/>
              <w:left w:val="nil"/>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相关数据对应的自增业务编号</w:t>
            </w:r>
          </w:p>
        </w:tc>
      </w:tr>
      <w:tr w:rsidR="00000000">
        <w:trPr>
          <w:trHeight w:val="280"/>
          <w:jc w:val="center"/>
        </w:trPr>
        <w:tc>
          <w:tcPr>
            <w:tcW w:w="2110" w:type="dxa"/>
            <w:tcBorders>
              <w:top w:val="nil"/>
              <w:left w:val="single" w:sz="4" w:space="0" w:color="000000"/>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附件名称</w:t>
            </w:r>
          </w:p>
        </w:tc>
        <w:tc>
          <w:tcPr>
            <w:tcW w:w="2872" w:type="dxa"/>
            <w:tcBorders>
              <w:top w:val="nil"/>
              <w:left w:val="nil"/>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Name</w:t>
            </w:r>
          </w:p>
        </w:tc>
        <w:tc>
          <w:tcPr>
            <w:tcW w:w="2205" w:type="dxa"/>
            <w:tcBorders>
              <w:top w:val="nil"/>
              <w:left w:val="nil"/>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VARCHAR(50)</w:t>
            </w:r>
          </w:p>
        </w:tc>
        <w:tc>
          <w:tcPr>
            <w:tcW w:w="846" w:type="dxa"/>
            <w:tcBorders>
              <w:top w:val="nil"/>
              <w:left w:val="nil"/>
              <w:bottom w:val="single" w:sz="4" w:space="0" w:color="000000"/>
              <w:right w:val="single" w:sz="4" w:space="0" w:color="000000"/>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46" w:type="dxa"/>
            <w:tcBorders>
              <w:top w:val="nil"/>
              <w:left w:val="nil"/>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p>
        </w:tc>
      </w:tr>
      <w:tr w:rsidR="00000000">
        <w:trPr>
          <w:trHeight w:val="540"/>
          <w:jc w:val="center"/>
        </w:trPr>
        <w:tc>
          <w:tcPr>
            <w:tcW w:w="2110" w:type="dxa"/>
            <w:tcBorders>
              <w:top w:val="nil"/>
              <w:left w:val="single" w:sz="4" w:space="0" w:color="000000"/>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附件路径</w:t>
            </w:r>
          </w:p>
        </w:tc>
        <w:tc>
          <w:tcPr>
            <w:tcW w:w="2872" w:type="dxa"/>
            <w:tcBorders>
              <w:top w:val="nil"/>
              <w:left w:val="nil"/>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URL</w:t>
            </w:r>
          </w:p>
        </w:tc>
        <w:tc>
          <w:tcPr>
            <w:tcW w:w="2205" w:type="dxa"/>
            <w:tcBorders>
              <w:top w:val="nil"/>
              <w:left w:val="nil"/>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VARCHAR(300)</w:t>
            </w:r>
          </w:p>
        </w:tc>
        <w:tc>
          <w:tcPr>
            <w:tcW w:w="846" w:type="dxa"/>
            <w:tcBorders>
              <w:top w:val="nil"/>
              <w:left w:val="nil"/>
              <w:bottom w:val="single" w:sz="4" w:space="0" w:color="000000"/>
              <w:right w:val="single" w:sz="4" w:space="0" w:color="000000"/>
            </w:tcBorders>
            <w:shd w:val="clear" w:color="000000"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M</w:t>
            </w:r>
          </w:p>
        </w:tc>
        <w:tc>
          <w:tcPr>
            <w:tcW w:w="2346" w:type="dxa"/>
            <w:tcBorders>
              <w:top w:val="nil"/>
              <w:left w:val="nil"/>
              <w:bottom w:val="single" w:sz="4" w:space="0" w:color="000000"/>
              <w:right w:val="single" w:sz="4" w:space="0" w:color="000000"/>
            </w:tcBorders>
            <w:shd w:val="clear" w:color="000000"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相对路径</w:t>
            </w:r>
          </w:p>
        </w:tc>
        <w:bookmarkStart w:id="112" w:name="_5.5.2_银行卡信息表（对象名：BankCardInfo）"/>
      </w:tr>
    </w:tbl>
    <w:p w:rsidR="00000000" w:rsidRDefault="00F07027">
      <w:pPr>
        <w:pStyle w:val="3"/>
        <w:rPr>
          <w:rFonts w:ascii="黑体" w:eastAsia="黑体" w:hAnsi="黑体"/>
          <w:sz w:val="28"/>
          <w:szCs w:val="28"/>
        </w:rPr>
      </w:pPr>
      <w:bookmarkStart w:id="113" w:name="_Toc528013927"/>
      <w:bookmarkEnd w:id="52"/>
      <w:bookmarkEnd w:id="53"/>
      <w:bookmarkEnd w:id="54"/>
      <w:bookmarkEnd w:id="51"/>
      <w:bookmarkEnd w:id="112"/>
      <w:r>
        <w:rPr>
          <w:rFonts w:ascii="黑体" w:eastAsia="黑体" w:hAnsi="黑体" w:hint="eastAsia"/>
          <w:sz w:val="28"/>
          <w:szCs w:val="28"/>
        </w:rPr>
        <w:t xml:space="preserve">5.5.2 </w:t>
      </w:r>
      <w:r>
        <w:rPr>
          <w:rFonts w:ascii="黑体" w:eastAsia="黑体" w:hAnsi="黑体" w:hint="eastAsia"/>
          <w:sz w:val="28"/>
          <w:szCs w:val="28"/>
        </w:rPr>
        <w:t>银行卡信息表（对</w:t>
      </w:r>
      <w:r>
        <w:rPr>
          <w:rFonts w:ascii="黑体" w:eastAsia="黑体" w:hAnsi="黑体" w:hint="eastAsia"/>
          <w:sz w:val="28"/>
          <w:szCs w:val="28"/>
        </w:rPr>
        <w:t>象名：</w:t>
      </w:r>
      <w:r>
        <w:rPr>
          <w:rFonts w:ascii="黑体" w:eastAsia="黑体" w:hAnsi="黑体" w:hint="eastAsia"/>
          <w:sz w:val="28"/>
          <w:szCs w:val="28"/>
        </w:rPr>
        <w:t>BankCardInfo</w:t>
      </w:r>
      <w:r>
        <w:rPr>
          <w:rFonts w:ascii="黑体" w:eastAsia="黑体" w:hAnsi="黑体" w:hint="eastAsia"/>
          <w:sz w:val="28"/>
          <w:szCs w:val="28"/>
        </w:rPr>
        <w:t>）</w:t>
      </w:r>
      <w:bookmarkEnd w:id="113"/>
    </w:p>
    <w:tbl>
      <w:tblPr>
        <w:tblW w:w="0" w:type="auto"/>
        <w:jc w:val="center"/>
        <w:tblInd w:w="0" w:type="dxa"/>
        <w:tblLayout w:type="fixed"/>
        <w:tblLook w:val="0000" w:firstRow="0" w:lastRow="0" w:firstColumn="0" w:lastColumn="0" w:noHBand="0" w:noVBand="0"/>
      </w:tblPr>
      <w:tblGrid>
        <w:gridCol w:w="2148"/>
        <w:gridCol w:w="2831"/>
        <w:gridCol w:w="2218"/>
        <w:gridCol w:w="833"/>
        <w:gridCol w:w="2359"/>
      </w:tblGrid>
      <w:tr w:rsidR="00000000">
        <w:trPr>
          <w:trHeight w:val="539"/>
          <w:tblHeader/>
          <w:jc w:val="center"/>
        </w:trPr>
        <w:tc>
          <w:tcPr>
            <w:tcW w:w="2148"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字段名称</w:t>
            </w:r>
          </w:p>
        </w:tc>
        <w:tc>
          <w:tcPr>
            <w:tcW w:w="2831"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字段代码</w:t>
            </w:r>
          </w:p>
        </w:tc>
        <w:tc>
          <w:tcPr>
            <w:tcW w:w="2218"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字段类型</w:t>
            </w:r>
          </w:p>
        </w:tc>
        <w:tc>
          <w:tcPr>
            <w:tcW w:w="833"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是否必填</w:t>
            </w:r>
          </w:p>
        </w:tc>
        <w:tc>
          <w:tcPr>
            <w:tcW w:w="2359" w:type="dxa"/>
            <w:tcBorders>
              <w:top w:val="single" w:sz="4" w:space="0" w:color="000000"/>
              <w:left w:val="nil"/>
              <w:bottom w:val="single" w:sz="4" w:space="0" w:color="000000"/>
              <w:right w:val="single" w:sz="4" w:space="0" w:color="000000"/>
            </w:tcBorders>
            <w:shd w:val="clear" w:color="auto" w:fill="7E7E7E"/>
            <w:vAlign w:val="center"/>
          </w:tcPr>
          <w:p w:rsidR="00000000" w:rsidRDefault="00F07027">
            <w:pPr>
              <w:jc w:val="center"/>
              <w:rPr>
                <w:rFonts w:ascii="黑体" w:eastAsia="黑体" w:hAnsi="黑体" w:cs="黑体"/>
              </w:rPr>
            </w:pPr>
            <w:r>
              <w:rPr>
                <w:rFonts w:ascii="黑体" w:eastAsia="黑体" w:hAnsi="黑体" w:cs="黑体" w:hint="eastAsia"/>
              </w:rPr>
              <w:t>备注说明</w:t>
            </w:r>
          </w:p>
        </w:tc>
      </w:tr>
      <w:tr w:rsidR="00000000">
        <w:trPr>
          <w:trHeight w:val="539"/>
          <w:jc w:val="center"/>
        </w:trPr>
        <w:tc>
          <w:tcPr>
            <w:tcW w:w="2148"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业务类型</w:t>
            </w:r>
          </w:p>
        </w:tc>
        <w:tc>
          <w:tcPr>
            <w:tcW w:w="2831"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BusinessType</w:t>
            </w:r>
          </w:p>
        </w:tc>
        <w:tc>
          <w:tcPr>
            <w:tcW w:w="2218"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CHAR(3)</w:t>
            </w:r>
          </w:p>
        </w:tc>
        <w:tc>
          <w:tcPr>
            <w:tcW w:w="833"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color w:val="000000"/>
              </w:rPr>
              <w:t>M</w:t>
            </w:r>
          </w:p>
        </w:tc>
        <w:tc>
          <w:tcPr>
            <w:tcW w:w="2359"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参见</w:t>
            </w:r>
            <w:hyperlink w:anchor="_银行卡业务类型字典表" w:history="1">
              <w:r>
                <w:rPr>
                  <w:rStyle w:val="aa"/>
                  <w:rFonts w:ascii="黑体" w:eastAsia="黑体" w:hAnsi="黑体" w:cs="黑体" w:hint="eastAsia"/>
                </w:rPr>
                <w:t>银行卡业务类型字典表</w:t>
              </w:r>
            </w:hyperlink>
            <w:r>
              <w:rPr>
                <w:rFonts w:ascii="黑体" w:eastAsia="黑体" w:hAnsi="黑体" w:cs="黑体" w:hint="eastAsia"/>
                <w:color w:val="000000"/>
              </w:rPr>
              <w:t>。</w:t>
            </w:r>
          </w:p>
        </w:tc>
      </w:tr>
      <w:tr w:rsidR="00000000">
        <w:trPr>
          <w:trHeight w:val="539"/>
          <w:jc w:val="center"/>
        </w:trPr>
        <w:tc>
          <w:tcPr>
            <w:tcW w:w="2148" w:type="dxa"/>
            <w:tcBorders>
              <w:top w:val="nil"/>
              <w:left w:val="single" w:sz="4" w:space="0" w:color="000000"/>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业务编号</w:t>
            </w:r>
          </w:p>
        </w:tc>
        <w:tc>
          <w:tcPr>
            <w:tcW w:w="2831"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BusinessSysNo</w:t>
            </w:r>
          </w:p>
        </w:tc>
        <w:tc>
          <w:tcPr>
            <w:tcW w:w="2218"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INT</w:t>
            </w:r>
          </w:p>
        </w:tc>
        <w:tc>
          <w:tcPr>
            <w:tcW w:w="833"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color w:val="000000"/>
              </w:rPr>
              <w:t>M</w:t>
            </w:r>
          </w:p>
        </w:tc>
        <w:tc>
          <w:tcPr>
            <w:tcW w:w="2359" w:type="dxa"/>
            <w:tcBorders>
              <w:top w:val="nil"/>
              <w:left w:val="nil"/>
              <w:bottom w:val="single" w:sz="4" w:space="0" w:color="000000"/>
              <w:right w:val="single" w:sz="4" w:space="0" w:color="000000"/>
            </w:tcBorders>
            <w:shd w:val="clear" w:color="auto" w:fill="FFFFFF"/>
            <w:vAlign w:val="center"/>
          </w:tcPr>
          <w:p w:rsidR="00000000" w:rsidRDefault="00F07027">
            <w:pPr>
              <w:snapToGrid w:val="0"/>
              <w:spacing w:line="0" w:lineRule="atLeast"/>
              <w:rPr>
                <w:rFonts w:ascii="黑体" w:eastAsia="黑体" w:hAnsi="黑体" w:cs="黑体"/>
                <w:color w:val="000000"/>
              </w:rPr>
            </w:pPr>
          </w:p>
        </w:tc>
      </w:tr>
      <w:tr w:rsidR="00000000">
        <w:trPr>
          <w:trHeight w:val="539"/>
          <w:jc w:val="center"/>
        </w:trPr>
        <w:tc>
          <w:tcPr>
            <w:tcW w:w="2148"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银行支行名称</w:t>
            </w:r>
          </w:p>
        </w:tc>
        <w:tc>
          <w:tcPr>
            <w:tcW w:w="2831"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 xml:space="preserve">BankName </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NVARCHAR(50)</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color w:val="000000"/>
              </w:rPr>
              <w:t>M</w:t>
            </w:r>
          </w:p>
        </w:tc>
        <w:tc>
          <w:tcPr>
            <w:tcW w:w="235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p>
        </w:tc>
      </w:tr>
      <w:tr w:rsidR="00000000">
        <w:trPr>
          <w:trHeight w:val="539"/>
          <w:jc w:val="center"/>
        </w:trPr>
        <w:tc>
          <w:tcPr>
            <w:tcW w:w="2148"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银行账户</w:t>
            </w:r>
          </w:p>
        </w:tc>
        <w:tc>
          <w:tcPr>
            <w:tcW w:w="2831"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 xml:space="preserve">BankNumber </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r>
              <w:rPr>
                <w:rFonts w:ascii="黑体" w:eastAsia="黑体" w:hAnsi="黑体" w:cs="黑体" w:hint="eastAsia"/>
                <w:color w:val="000000"/>
              </w:rPr>
              <w:t>VARCHAR(30)</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jc w:val="center"/>
              <w:rPr>
                <w:rFonts w:ascii="黑体" w:eastAsia="黑体" w:hAnsi="黑体" w:cs="黑体"/>
                <w:color w:val="000000"/>
              </w:rPr>
            </w:pPr>
            <w:r>
              <w:rPr>
                <w:rFonts w:ascii="黑体" w:eastAsia="黑体" w:hAnsi="黑体" w:cs="黑体" w:hint="eastAsia"/>
                <w:color w:val="000000"/>
              </w:rPr>
              <w:t>M</w:t>
            </w:r>
          </w:p>
        </w:tc>
        <w:tc>
          <w:tcPr>
            <w:tcW w:w="235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F07027">
            <w:pPr>
              <w:snapToGrid w:val="0"/>
              <w:spacing w:line="0" w:lineRule="atLeast"/>
              <w:rPr>
                <w:rFonts w:ascii="黑体" w:eastAsia="黑体" w:hAnsi="黑体" w:cs="黑体"/>
                <w:color w:val="000000"/>
              </w:rPr>
            </w:pPr>
          </w:p>
        </w:tc>
      </w:tr>
      <w:tr w:rsidR="00000000">
        <w:trPr>
          <w:trHeight w:val="539"/>
          <w:jc w:val="center"/>
        </w:trPr>
        <w:tc>
          <w:tcPr>
            <w:tcW w:w="2148"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rPr>
                <w:rFonts w:ascii="黑体" w:eastAsia="黑体" w:hAnsi="黑体" w:cs="黑体"/>
              </w:rPr>
            </w:pPr>
            <w:r>
              <w:rPr>
                <w:rFonts w:ascii="黑体" w:eastAsia="黑体" w:hAnsi="黑体" w:cs="黑体" w:hint="eastAsia"/>
              </w:rPr>
              <w:t>银行联号</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rPr>
                <w:rFonts w:ascii="黑体" w:eastAsia="黑体" w:hAnsi="黑体" w:cs="黑体"/>
              </w:rPr>
            </w:pPr>
            <w:r>
              <w:rPr>
                <w:rFonts w:ascii="黑体" w:eastAsia="黑体" w:hAnsi="黑体" w:cs="黑体" w:hint="eastAsia"/>
              </w:rPr>
              <w:t>BankLinkNumber</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rPr>
                <w:rFonts w:ascii="黑体" w:eastAsia="黑体" w:hAnsi="黑体" w:cs="黑体"/>
              </w:rPr>
            </w:pPr>
            <w:r>
              <w:rPr>
                <w:rFonts w:ascii="黑体" w:eastAsia="黑体" w:hAnsi="黑体" w:cs="黑体" w:hint="eastAsia"/>
              </w:rPr>
              <w:t>VARCHAR(30)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jc w:val="center"/>
              <w:rPr>
                <w:rFonts w:ascii="黑体" w:eastAsia="黑体" w:hAnsi="黑体" w:cs="黑体"/>
              </w:rPr>
            </w:pPr>
            <w:r>
              <w:rPr>
                <w:rFonts w:ascii="黑体" w:eastAsia="黑体" w:hAnsi="黑体" w:cs="黑体" w:hint="eastAsia"/>
              </w:rPr>
              <w:t>M</w:t>
            </w:r>
          </w:p>
        </w:tc>
        <w:tc>
          <w:tcPr>
            <w:tcW w:w="2359"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rPr>
                <w:rFonts w:ascii="黑体" w:eastAsia="黑体" w:hAnsi="黑体" w:cs="黑体"/>
              </w:rPr>
            </w:pPr>
          </w:p>
        </w:tc>
      </w:tr>
    </w:tbl>
    <w:p w:rsidR="00000000" w:rsidRDefault="00F07027">
      <w:pPr>
        <w:pStyle w:val="1"/>
        <w:spacing w:beforeLines="100" w:before="312" w:afterLines="100" w:after="312" w:line="500" w:lineRule="exact"/>
        <w:jc w:val="left"/>
        <w:rPr>
          <w:rFonts w:ascii="黑体" w:eastAsia="黑体" w:hAnsi="黑体"/>
          <w:bCs/>
          <w:color w:val="000000"/>
          <w:sz w:val="36"/>
          <w:szCs w:val="36"/>
        </w:rPr>
      </w:pPr>
      <w:bookmarkStart w:id="114" w:name="_Toc528013928"/>
      <w:r>
        <w:rPr>
          <w:rFonts w:ascii="黑体" w:eastAsia="黑体" w:hAnsi="黑体" w:hint="eastAsia"/>
          <w:bCs/>
          <w:color w:val="000000"/>
          <w:sz w:val="36"/>
          <w:szCs w:val="36"/>
        </w:rPr>
        <w:t xml:space="preserve">6 </w:t>
      </w:r>
      <w:r>
        <w:rPr>
          <w:rFonts w:ascii="黑体" w:eastAsia="黑体" w:hAnsi="黑体" w:hint="eastAsia"/>
          <w:bCs/>
          <w:color w:val="000000"/>
          <w:sz w:val="36"/>
          <w:szCs w:val="36"/>
        </w:rPr>
        <w:t>数据字典</w:t>
      </w:r>
      <w:bookmarkEnd w:id="114"/>
    </w:p>
    <w:p w:rsidR="00000000" w:rsidRDefault="00F07027">
      <w:pPr>
        <w:pStyle w:val="2"/>
        <w:jc w:val="left"/>
        <w:rPr>
          <w:rFonts w:ascii="黑体" w:eastAsia="黑体" w:hAnsi="黑体"/>
          <w:sz w:val="30"/>
          <w:szCs w:val="30"/>
        </w:rPr>
      </w:pPr>
      <w:bookmarkStart w:id="115" w:name="_企业登记注册类型字典表_1"/>
      <w:bookmarkStart w:id="116" w:name="_Toc528013929"/>
      <w:bookmarkEnd w:id="115"/>
      <w:r>
        <w:rPr>
          <w:rFonts w:ascii="黑体" w:eastAsia="黑体" w:hAnsi="黑体" w:hint="eastAsia"/>
          <w:sz w:val="30"/>
          <w:szCs w:val="30"/>
        </w:rPr>
        <w:t>6.</w:t>
      </w:r>
      <w:r>
        <w:rPr>
          <w:rFonts w:ascii="黑体" w:eastAsia="黑体" w:hAnsi="黑体" w:hint="eastAsia"/>
          <w:sz w:val="30"/>
          <w:szCs w:val="30"/>
        </w:rPr>
        <w:t xml:space="preserve">1 </w:t>
      </w:r>
      <w:r>
        <w:rPr>
          <w:rFonts w:ascii="黑体" w:eastAsia="黑体" w:hAnsi="黑体" w:hint="eastAsia"/>
          <w:sz w:val="30"/>
          <w:szCs w:val="30"/>
        </w:rPr>
        <w:t>企业登记注册类型字典表</w:t>
      </w:r>
      <w:bookmarkEnd w:id="116"/>
    </w:p>
    <w:p w:rsidR="00000000" w:rsidRDefault="00F07027">
      <w:pPr>
        <w:rPr>
          <w:rFonts w:ascii="黑体" w:eastAsia="黑体" w:hAnsi="黑体" w:cs="黑体"/>
          <w:szCs w:val="22"/>
        </w:rPr>
      </w:pPr>
      <w:r>
        <w:rPr>
          <w:rFonts w:ascii="黑体" w:eastAsia="黑体" w:hAnsi="黑体" w:cs="黑体" w:hint="eastAsia"/>
          <w:szCs w:val="22"/>
        </w:rPr>
        <w:t>按照建市</w:t>
      </w:r>
      <w:r>
        <w:rPr>
          <w:rFonts w:ascii="黑体" w:eastAsia="黑体" w:hAnsi="黑体" w:cs="黑体" w:hint="eastAsia"/>
          <w:szCs w:val="22"/>
        </w:rPr>
        <w:t>[2014]108</w:t>
      </w:r>
      <w:r>
        <w:rPr>
          <w:rFonts w:ascii="黑体" w:eastAsia="黑体" w:hAnsi="黑体" w:cs="黑体" w:hint="eastAsia"/>
          <w:szCs w:val="22"/>
        </w:rPr>
        <w:t>号全国建筑市场监管与诚信信息系统基础数据库标准（试行）规定的编码及类型。</w:t>
      </w:r>
    </w:p>
    <w:p w:rsidR="00000000" w:rsidRDefault="00F07027">
      <w:pPr>
        <w:pStyle w:val="2"/>
        <w:jc w:val="left"/>
        <w:rPr>
          <w:rFonts w:ascii="黑体" w:eastAsia="黑体" w:hAnsi="黑体"/>
          <w:sz w:val="30"/>
          <w:szCs w:val="30"/>
        </w:rPr>
      </w:pPr>
      <w:bookmarkStart w:id="117" w:name="_行政区划字典表"/>
      <w:bookmarkStart w:id="118" w:name="_Toc392664169"/>
      <w:bookmarkStart w:id="119" w:name="_Toc384384374"/>
      <w:bookmarkStart w:id="120" w:name="_Toc392665457"/>
      <w:bookmarkStart w:id="121" w:name="_Toc501111445"/>
      <w:bookmarkStart w:id="122" w:name="_Toc390179466"/>
      <w:bookmarkStart w:id="123" w:name="_Toc528013930"/>
      <w:bookmarkEnd w:id="117"/>
      <w:r>
        <w:rPr>
          <w:rFonts w:ascii="黑体" w:eastAsia="黑体" w:hAnsi="黑体" w:hint="eastAsia"/>
          <w:sz w:val="30"/>
          <w:szCs w:val="30"/>
        </w:rPr>
        <w:t xml:space="preserve">6.2 </w:t>
      </w:r>
      <w:r>
        <w:rPr>
          <w:rFonts w:ascii="黑体" w:eastAsia="黑体" w:hAnsi="黑体" w:hint="eastAsia"/>
          <w:sz w:val="30"/>
          <w:szCs w:val="30"/>
        </w:rPr>
        <w:t>行政区划字典表</w:t>
      </w:r>
      <w:bookmarkEnd w:id="118"/>
      <w:bookmarkEnd w:id="119"/>
      <w:bookmarkEnd w:id="120"/>
      <w:bookmarkEnd w:id="121"/>
      <w:bookmarkEnd w:id="122"/>
      <w:bookmarkEnd w:id="123"/>
    </w:p>
    <w:p w:rsidR="00000000" w:rsidRDefault="00F07027">
      <w:pPr>
        <w:rPr>
          <w:rFonts w:ascii="黑体" w:eastAsia="黑体" w:hAnsi="黑体" w:cs="黑体"/>
        </w:rPr>
      </w:pPr>
      <w:r>
        <w:rPr>
          <w:rFonts w:ascii="黑体" w:eastAsia="黑体" w:hAnsi="黑体" w:cs="黑体" w:hint="eastAsia"/>
          <w:szCs w:val="22"/>
        </w:rPr>
        <w:t>按照《中华人民共和国行政区划代码》</w:t>
      </w:r>
      <w:r>
        <w:rPr>
          <w:rFonts w:ascii="黑体" w:eastAsia="黑体" w:hAnsi="黑体" w:cs="黑体" w:hint="eastAsia"/>
          <w:szCs w:val="22"/>
        </w:rPr>
        <w:t>GB/T 2260-2015</w:t>
      </w:r>
      <w:r>
        <w:rPr>
          <w:rFonts w:ascii="黑体" w:eastAsia="黑体" w:hAnsi="黑体" w:cs="黑体" w:hint="eastAsia"/>
          <w:szCs w:val="22"/>
        </w:rPr>
        <w:t>规定的行政区划名称及代码。</w:t>
      </w:r>
    </w:p>
    <w:p w:rsidR="00000000" w:rsidRDefault="00F07027">
      <w:pPr>
        <w:pStyle w:val="2"/>
        <w:jc w:val="left"/>
        <w:rPr>
          <w:rFonts w:ascii="黑体" w:eastAsia="黑体" w:hAnsi="黑体"/>
          <w:sz w:val="30"/>
          <w:szCs w:val="30"/>
        </w:rPr>
      </w:pPr>
      <w:bookmarkStart w:id="124" w:name="_人员证件类型字典表"/>
      <w:bookmarkStart w:id="125" w:name="_Toc528013931"/>
      <w:bookmarkEnd w:id="124"/>
      <w:r>
        <w:rPr>
          <w:rFonts w:ascii="黑体" w:eastAsia="黑体" w:hAnsi="黑体" w:hint="eastAsia"/>
          <w:sz w:val="30"/>
          <w:szCs w:val="30"/>
        </w:rPr>
        <w:t xml:space="preserve">6.3 </w:t>
      </w:r>
      <w:r>
        <w:rPr>
          <w:rFonts w:ascii="黑体" w:eastAsia="黑体" w:hAnsi="黑体" w:hint="eastAsia"/>
          <w:sz w:val="30"/>
          <w:szCs w:val="30"/>
        </w:rPr>
        <w:t>人员证件类型字典表</w:t>
      </w:r>
      <w:bookmarkEnd w:id="125"/>
    </w:p>
    <w:p w:rsidR="00000000" w:rsidRDefault="00F07027">
      <w:pPr>
        <w:rPr>
          <w:rFonts w:ascii="黑体" w:eastAsia="黑体" w:hAnsi="黑体" w:cs="黑体"/>
          <w:szCs w:val="22"/>
        </w:rPr>
      </w:pPr>
      <w:bookmarkStart w:id="126" w:name="_国籍及地区字典表"/>
      <w:bookmarkStart w:id="127" w:name="_Hlk518034795"/>
      <w:bookmarkEnd w:id="126"/>
      <w:r>
        <w:rPr>
          <w:rFonts w:ascii="黑体" w:eastAsia="黑体" w:hAnsi="黑体" w:cs="黑体" w:hint="eastAsia"/>
          <w:szCs w:val="22"/>
        </w:rPr>
        <w:t>按照建市</w:t>
      </w:r>
      <w:r>
        <w:rPr>
          <w:rFonts w:ascii="黑体" w:eastAsia="黑体" w:hAnsi="黑体" w:cs="黑体" w:hint="eastAsia"/>
          <w:szCs w:val="22"/>
        </w:rPr>
        <w:t>[2014]108</w:t>
      </w:r>
      <w:r>
        <w:rPr>
          <w:rFonts w:ascii="黑体" w:eastAsia="黑体" w:hAnsi="黑体" w:cs="黑体" w:hint="eastAsia"/>
          <w:szCs w:val="22"/>
        </w:rPr>
        <w:t>号全国建筑市场监管与诚信信息系统基础数据库标准（试行）规定的编码及类型。</w:t>
      </w:r>
    </w:p>
    <w:p w:rsidR="00000000" w:rsidRDefault="00F07027">
      <w:pPr>
        <w:pStyle w:val="2"/>
        <w:jc w:val="left"/>
        <w:rPr>
          <w:rFonts w:ascii="黑体" w:eastAsia="黑体" w:hAnsi="黑体"/>
          <w:sz w:val="30"/>
          <w:szCs w:val="30"/>
        </w:rPr>
      </w:pPr>
      <w:bookmarkStart w:id="128" w:name="_Toc528013932"/>
      <w:r>
        <w:rPr>
          <w:rFonts w:ascii="黑体" w:eastAsia="黑体" w:hAnsi="黑体" w:hint="eastAsia"/>
          <w:sz w:val="30"/>
          <w:szCs w:val="30"/>
        </w:rPr>
        <w:t xml:space="preserve">6.4 </w:t>
      </w:r>
      <w:r>
        <w:rPr>
          <w:rFonts w:ascii="黑体" w:eastAsia="黑体" w:hAnsi="黑体" w:hint="eastAsia"/>
          <w:sz w:val="30"/>
          <w:szCs w:val="30"/>
        </w:rPr>
        <w:t>币种字典表</w:t>
      </w:r>
      <w:bookmarkEnd w:id="128"/>
    </w:p>
    <w:p w:rsidR="00000000" w:rsidRDefault="00F07027">
      <w:pPr>
        <w:rPr>
          <w:rFonts w:ascii="黑体" w:eastAsia="黑体" w:hAnsi="黑体" w:cs="黑体"/>
        </w:rPr>
      </w:pPr>
      <w:r>
        <w:rPr>
          <w:rFonts w:ascii="黑体" w:eastAsia="黑体" w:hAnsi="黑体" w:cs="黑体" w:hint="eastAsia"/>
          <w:szCs w:val="22"/>
        </w:rPr>
        <w:t>按照</w:t>
      </w:r>
      <w:r>
        <w:rPr>
          <w:rFonts w:ascii="黑体" w:eastAsia="黑体" w:hAnsi="黑体" w:cs="黑体" w:hint="eastAsia"/>
        </w:rPr>
        <w:t>中华人民共和国《表示货币和资金的代码》</w:t>
      </w:r>
      <w:r>
        <w:rPr>
          <w:rFonts w:ascii="黑体" w:eastAsia="黑体" w:hAnsi="黑体" w:cs="黑体" w:hint="eastAsia"/>
        </w:rPr>
        <w:t>GB/T 12406-2008</w:t>
      </w:r>
      <w:r>
        <w:rPr>
          <w:rFonts w:ascii="黑体" w:eastAsia="黑体" w:hAnsi="黑体" w:cs="黑体" w:hint="eastAsia"/>
        </w:rPr>
        <w:t>标准</w:t>
      </w:r>
      <w:r>
        <w:rPr>
          <w:rFonts w:ascii="黑体" w:eastAsia="黑体" w:hAnsi="黑体" w:cs="黑体" w:hint="eastAsia"/>
          <w:szCs w:val="22"/>
        </w:rPr>
        <w:t>规定的币种代码。</w:t>
      </w:r>
    </w:p>
    <w:p w:rsidR="00000000" w:rsidRDefault="00F07027">
      <w:pPr>
        <w:pStyle w:val="2"/>
        <w:jc w:val="left"/>
        <w:rPr>
          <w:rFonts w:ascii="黑体" w:eastAsia="黑体" w:hAnsi="黑体"/>
          <w:sz w:val="30"/>
          <w:szCs w:val="30"/>
        </w:rPr>
      </w:pPr>
      <w:bookmarkStart w:id="129" w:name="_企业资质资格类型字典表_1"/>
      <w:bookmarkStart w:id="130" w:name="_Toc528013933"/>
      <w:bookmarkEnd w:id="129"/>
      <w:r>
        <w:rPr>
          <w:rFonts w:ascii="黑体" w:eastAsia="黑体" w:hAnsi="黑体" w:hint="eastAsia"/>
          <w:sz w:val="30"/>
          <w:szCs w:val="30"/>
        </w:rPr>
        <w:t xml:space="preserve">6.5 </w:t>
      </w:r>
      <w:r>
        <w:rPr>
          <w:rFonts w:ascii="黑体" w:eastAsia="黑体" w:hAnsi="黑体" w:hint="eastAsia"/>
          <w:sz w:val="30"/>
          <w:szCs w:val="30"/>
        </w:rPr>
        <w:t>企业资质资格类型字典</w:t>
      </w:r>
      <w:r>
        <w:rPr>
          <w:rFonts w:ascii="黑体" w:eastAsia="黑体" w:hAnsi="黑体" w:hint="eastAsia"/>
          <w:sz w:val="30"/>
          <w:szCs w:val="30"/>
        </w:rPr>
        <w:t>表</w:t>
      </w:r>
      <w:bookmarkEnd w:id="130"/>
    </w:p>
    <w:p w:rsidR="00000000" w:rsidRDefault="00F07027">
      <w:r>
        <w:rPr>
          <w:rFonts w:ascii="黑体" w:eastAsia="黑体" w:hAnsi="黑体" w:cs="黑体" w:hint="eastAsia"/>
          <w:szCs w:val="22"/>
        </w:rPr>
        <w:t>按照建市</w:t>
      </w:r>
      <w:r>
        <w:rPr>
          <w:rFonts w:ascii="黑体" w:eastAsia="黑体" w:hAnsi="黑体" w:cs="黑体" w:hint="eastAsia"/>
          <w:szCs w:val="22"/>
        </w:rPr>
        <w:t>[2014]108</w:t>
      </w:r>
      <w:r>
        <w:rPr>
          <w:rFonts w:ascii="黑体" w:eastAsia="黑体" w:hAnsi="黑体" w:cs="黑体" w:hint="eastAsia"/>
          <w:szCs w:val="22"/>
        </w:rPr>
        <w:t>号全国建筑市场监管与诚信信息系统基础数据库标准（试行）规定的编码及类型。</w:t>
      </w:r>
    </w:p>
    <w:p w:rsidR="00000000" w:rsidRDefault="00F07027">
      <w:pPr>
        <w:pStyle w:val="2"/>
        <w:jc w:val="left"/>
        <w:rPr>
          <w:rFonts w:ascii="黑体" w:eastAsia="黑体" w:hAnsi="黑体"/>
          <w:sz w:val="30"/>
          <w:szCs w:val="30"/>
        </w:rPr>
      </w:pPr>
      <w:bookmarkStart w:id="131" w:name="_企业资质资格专业类别字典表"/>
      <w:bookmarkStart w:id="132" w:name="_Toc528013934"/>
      <w:bookmarkEnd w:id="131"/>
      <w:r>
        <w:rPr>
          <w:rFonts w:ascii="黑体" w:eastAsia="黑体" w:hAnsi="黑体" w:hint="eastAsia"/>
          <w:sz w:val="30"/>
          <w:szCs w:val="30"/>
        </w:rPr>
        <w:t xml:space="preserve">6.6 </w:t>
      </w:r>
      <w:r>
        <w:rPr>
          <w:rFonts w:ascii="黑体" w:eastAsia="黑体" w:hAnsi="黑体" w:hint="eastAsia"/>
          <w:sz w:val="30"/>
          <w:szCs w:val="30"/>
        </w:rPr>
        <w:t>企业资质资格专业类别字典表</w:t>
      </w:r>
      <w:bookmarkEnd w:id="132"/>
    </w:p>
    <w:p w:rsidR="00000000" w:rsidRDefault="00F07027">
      <w:pPr>
        <w:rPr>
          <w:rFonts w:ascii="黑体" w:eastAsia="黑体" w:hAnsi="黑体" w:cs="黑体"/>
        </w:rPr>
      </w:pPr>
      <w:r>
        <w:rPr>
          <w:rFonts w:ascii="黑体" w:eastAsia="黑体" w:hAnsi="黑体" w:cs="黑体" w:hint="eastAsia"/>
          <w:szCs w:val="22"/>
        </w:rPr>
        <w:t>按照建市</w:t>
      </w:r>
      <w:r>
        <w:rPr>
          <w:rFonts w:ascii="黑体" w:eastAsia="黑体" w:hAnsi="黑体" w:cs="黑体" w:hint="eastAsia"/>
          <w:szCs w:val="22"/>
        </w:rPr>
        <w:t>[2014]108</w:t>
      </w:r>
      <w:r>
        <w:rPr>
          <w:rFonts w:ascii="黑体" w:eastAsia="黑体" w:hAnsi="黑体" w:cs="黑体" w:hint="eastAsia"/>
          <w:szCs w:val="22"/>
        </w:rPr>
        <w:t>号全国建筑市场监管与诚信信息系统基础数据库标准（试行）规定的编码及类型。</w:t>
      </w:r>
    </w:p>
    <w:p w:rsidR="00000000" w:rsidRDefault="00F07027">
      <w:pPr>
        <w:pStyle w:val="2"/>
        <w:jc w:val="left"/>
        <w:rPr>
          <w:rFonts w:ascii="黑体" w:eastAsia="黑体" w:hAnsi="黑体"/>
          <w:sz w:val="30"/>
          <w:szCs w:val="30"/>
        </w:rPr>
      </w:pPr>
      <w:bookmarkStart w:id="133" w:name="_企业资质等级字典表"/>
      <w:bookmarkStart w:id="134" w:name="_Toc485491618"/>
      <w:bookmarkStart w:id="135" w:name="_Toc528013935"/>
      <w:bookmarkEnd w:id="133"/>
      <w:r>
        <w:rPr>
          <w:rFonts w:ascii="黑体" w:eastAsia="黑体" w:hAnsi="黑体" w:hint="eastAsia"/>
          <w:sz w:val="30"/>
          <w:szCs w:val="30"/>
        </w:rPr>
        <w:t xml:space="preserve">6.7 </w:t>
      </w:r>
      <w:r>
        <w:rPr>
          <w:rFonts w:ascii="黑体" w:eastAsia="黑体" w:hAnsi="黑体" w:hint="eastAsia"/>
          <w:sz w:val="30"/>
          <w:szCs w:val="30"/>
        </w:rPr>
        <w:t>企业资质等级字典表</w:t>
      </w:r>
      <w:bookmarkEnd w:id="134"/>
      <w:bookmarkEnd w:id="135"/>
    </w:p>
    <w:p w:rsidR="00000000" w:rsidRDefault="00F07027">
      <w:pPr>
        <w:rPr>
          <w:rFonts w:ascii="黑体" w:eastAsia="黑体" w:hAnsi="黑体" w:cs="黑体"/>
        </w:rPr>
      </w:pPr>
      <w:r>
        <w:rPr>
          <w:rFonts w:ascii="黑体" w:eastAsia="黑体" w:hAnsi="黑体" w:cs="黑体" w:hint="eastAsia"/>
          <w:szCs w:val="22"/>
        </w:rPr>
        <w:t>按照建市</w:t>
      </w:r>
      <w:r>
        <w:rPr>
          <w:rFonts w:ascii="黑体" w:eastAsia="黑体" w:hAnsi="黑体" w:cs="黑体" w:hint="eastAsia"/>
          <w:szCs w:val="22"/>
        </w:rPr>
        <w:t>[2014]108</w:t>
      </w:r>
      <w:r>
        <w:rPr>
          <w:rFonts w:ascii="黑体" w:eastAsia="黑体" w:hAnsi="黑体" w:cs="黑体" w:hint="eastAsia"/>
          <w:szCs w:val="22"/>
        </w:rPr>
        <w:t>号全国建筑市场监管与诚信信息系统基础数据库标准（试行）规定的编码及类型。</w:t>
      </w:r>
    </w:p>
    <w:p w:rsidR="00000000" w:rsidRDefault="00F07027">
      <w:pPr>
        <w:pStyle w:val="2"/>
        <w:jc w:val="left"/>
        <w:rPr>
          <w:rFonts w:ascii="黑体" w:eastAsia="黑体" w:hAnsi="黑体"/>
          <w:sz w:val="30"/>
          <w:szCs w:val="30"/>
        </w:rPr>
      </w:pPr>
      <w:bookmarkStart w:id="136" w:name="_企业资质取得方式字典表"/>
      <w:bookmarkStart w:id="137" w:name="_Toc528013936"/>
      <w:bookmarkEnd w:id="136"/>
      <w:r>
        <w:rPr>
          <w:rFonts w:ascii="黑体" w:eastAsia="黑体" w:hAnsi="黑体" w:hint="eastAsia"/>
          <w:sz w:val="30"/>
          <w:szCs w:val="30"/>
        </w:rPr>
        <w:t xml:space="preserve">6.8 </w:t>
      </w:r>
      <w:r>
        <w:rPr>
          <w:rFonts w:ascii="黑体" w:eastAsia="黑体" w:hAnsi="黑体" w:hint="eastAsia"/>
          <w:sz w:val="30"/>
          <w:szCs w:val="30"/>
        </w:rPr>
        <w:t>企业资质取得方式字典表</w:t>
      </w:r>
      <w:bookmarkEnd w:id="137"/>
    </w:p>
    <w:p w:rsidR="00000000" w:rsidRDefault="00F07027">
      <w:r>
        <w:rPr>
          <w:rFonts w:ascii="黑体" w:eastAsia="黑体" w:hAnsi="黑体" w:cs="黑体" w:hint="eastAsia"/>
          <w:szCs w:val="22"/>
        </w:rPr>
        <w:t>按照建市</w:t>
      </w:r>
      <w:r>
        <w:rPr>
          <w:rFonts w:ascii="黑体" w:eastAsia="黑体" w:hAnsi="黑体" w:cs="黑体" w:hint="eastAsia"/>
          <w:szCs w:val="22"/>
        </w:rPr>
        <w:t>[2014]108</w:t>
      </w:r>
      <w:r>
        <w:rPr>
          <w:rFonts w:ascii="黑体" w:eastAsia="黑体" w:hAnsi="黑体" w:cs="黑体" w:hint="eastAsia"/>
          <w:szCs w:val="22"/>
        </w:rPr>
        <w:t>号全国建筑市场监管与诚信信息系统基础数据库标准（试行）规定的编码及类型。</w:t>
      </w:r>
    </w:p>
    <w:p w:rsidR="00000000" w:rsidRDefault="00F07027">
      <w:pPr>
        <w:pStyle w:val="2"/>
        <w:jc w:val="left"/>
        <w:rPr>
          <w:rFonts w:ascii="黑体" w:eastAsia="黑体" w:hAnsi="黑体"/>
          <w:sz w:val="30"/>
          <w:szCs w:val="30"/>
        </w:rPr>
      </w:pPr>
      <w:bookmarkStart w:id="138" w:name="_企业资质状态字典"/>
      <w:bookmarkStart w:id="139" w:name="_Toc528013937"/>
      <w:bookmarkEnd w:id="138"/>
      <w:r>
        <w:rPr>
          <w:rFonts w:ascii="黑体" w:eastAsia="黑体" w:hAnsi="黑体" w:hint="eastAsia"/>
          <w:sz w:val="30"/>
          <w:szCs w:val="30"/>
        </w:rPr>
        <w:t xml:space="preserve">6.9 </w:t>
      </w:r>
      <w:r>
        <w:rPr>
          <w:rFonts w:ascii="黑体" w:eastAsia="黑体" w:hAnsi="黑体" w:hint="eastAsia"/>
          <w:sz w:val="30"/>
          <w:szCs w:val="30"/>
        </w:rPr>
        <w:t>企业</w:t>
      </w:r>
      <w:r>
        <w:rPr>
          <w:rFonts w:ascii="黑体" w:eastAsia="黑体" w:hAnsi="黑体" w:hint="eastAsia"/>
          <w:sz w:val="30"/>
          <w:szCs w:val="30"/>
        </w:rPr>
        <w:t>资质状态字典</w:t>
      </w:r>
      <w:bookmarkEnd w:id="139"/>
    </w:p>
    <w:p w:rsidR="00000000" w:rsidRDefault="00F07027">
      <w:pPr>
        <w:rPr>
          <w:rFonts w:ascii="黑体" w:eastAsia="黑体" w:hAnsi="黑体" w:cs="黑体"/>
        </w:rPr>
      </w:pPr>
      <w:r>
        <w:rPr>
          <w:rFonts w:ascii="黑体" w:eastAsia="黑体" w:hAnsi="黑体" w:cs="黑体" w:hint="eastAsia"/>
          <w:szCs w:val="22"/>
        </w:rPr>
        <w:t>按照建市</w:t>
      </w:r>
      <w:r>
        <w:rPr>
          <w:rFonts w:ascii="黑体" w:eastAsia="黑体" w:hAnsi="黑体" w:cs="黑体" w:hint="eastAsia"/>
          <w:szCs w:val="22"/>
        </w:rPr>
        <w:t>[2014]108</w:t>
      </w:r>
      <w:r>
        <w:rPr>
          <w:rFonts w:ascii="黑体" w:eastAsia="黑体" w:hAnsi="黑体" w:cs="黑体" w:hint="eastAsia"/>
          <w:szCs w:val="22"/>
        </w:rPr>
        <w:t>号全国建筑市场监管与诚信信息系统基础数据库标准（试行）规定的编码及类型。</w:t>
      </w:r>
    </w:p>
    <w:p w:rsidR="00000000" w:rsidRDefault="00F07027">
      <w:pPr>
        <w:pStyle w:val="2"/>
        <w:jc w:val="left"/>
        <w:rPr>
          <w:rFonts w:ascii="黑体" w:eastAsia="黑体" w:hAnsi="黑体"/>
          <w:sz w:val="30"/>
          <w:szCs w:val="30"/>
        </w:rPr>
      </w:pPr>
      <w:bookmarkStart w:id="140" w:name="_项目分类字典表"/>
      <w:bookmarkStart w:id="141" w:name="_Toc528013938"/>
      <w:bookmarkEnd w:id="140"/>
      <w:r>
        <w:rPr>
          <w:rFonts w:ascii="黑体" w:eastAsia="黑体" w:hAnsi="黑体" w:hint="eastAsia"/>
          <w:sz w:val="30"/>
          <w:szCs w:val="30"/>
        </w:rPr>
        <w:t xml:space="preserve">6.10 </w:t>
      </w:r>
      <w:r>
        <w:rPr>
          <w:rFonts w:ascii="黑体" w:eastAsia="黑体" w:hAnsi="黑体" w:hint="eastAsia"/>
          <w:sz w:val="30"/>
          <w:szCs w:val="30"/>
        </w:rPr>
        <w:t>项目分类字典表</w:t>
      </w:r>
      <w:bookmarkEnd w:id="141"/>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8108"/>
      </w:tblGrid>
      <w:tr w:rsidR="00000000">
        <w:trPr>
          <w:trHeight w:val="667"/>
          <w:tblHeader/>
          <w:jc w:val="center"/>
        </w:trPr>
        <w:tc>
          <w:tcPr>
            <w:tcW w:w="2028" w:type="dxa"/>
            <w:shd w:val="clear" w:color="000000" w:fill="7E7E7E"/>
            <w:vAlign w:val="center"/>
          </w:tcPr>
          <w:p w:rsidR="00000000" w:rsidRDefault="00F07027">
            <w:pPr>
              <w:jc w:val="center"/>
              <w:rPr>
                <w:rFonts w:ascii="黑体" w:eastAsia="黑体" w:hAnsi="黑体" w:cs="黑体"/>
                <w:bCs/>
              </w:rPr>
            </w:pPr>
            <w:r>
              <w:rPr>
                <w:rFonts w:ascii="黑体" w:eastAsia="黑体" w:hAnsi="黑体" w:cs="黑体" w:hint="eastAsia"/>
                <w:bCs/>
              </w:rPr>
              <w:t>编码</w:t>
            </w:r>
          </w:p>
        </w:tc>
        <w:tc>
          <w:tcPr>
            <w:tcW w:w="8108" w:type="dxa"/>
            <w:shd w:val="clear" w:color="000000" w:fill="7E7E7E"/>
            <w:vAlign w:val="center"/>
          </w:tcPr>
          <w:p w:rsidR="00000000" w:rsidRDefault="00F07027">
            <w:pPr>
              <w:jc w:val="center"/>
              <w:rPr>
                <w:rFonts w:ascii="黑体" w:eastAsia="黑体" w:hAnsi="黑体" w:cs="黑体"/>
                <w:bCs/>
              </w:rPr>
            </w:pPr>
            <w:r>
              <w:rPr>
                <w:rFonts w:ascii="黑体" w:eastAsia="黑体" w:hAnsi="黑体" w:cs="黑体" w:hint="eastAsia"/>
                <w:bCs/>
              </w:rPr>
              <w:t>类型</w:t>
            </w:r>
          </w:p>
        </w:tc>
      </w:tr>
      <w:tr w:rsidR="00000000">
        <w:trPr>
          <w:trHeight w:val="567"/>
          <w:jc w:val="center"/>
        </w:trPr>
        <w:tc>
          <w:tcPr>
            <w:tcW w:w="2028" w:type="dxa"/>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01</w:t>
            </w:r>
          </w:p>
        </w:tc>
        <w:tc>
          <w:tcPr>
            <w:tcW w:w="8108" w:type="dxa"/>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房屋建筑工程</w:t>
            </w:r>
          </w:p>
        </w:tc>
      </w:tr>
      <w:tr w:rsidR="00000000">
        <w:trPr>
          <w:trHeight w:val="567"/>
          <w:jc w:val="center"/>
        </w:trPr>
        <w:tc>
          <w:tcPr>
            <w:tcW w:w="2028" w:type="dxa"/>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02</w:t>
            </w:r>
          </w:p>
        </w:tc>
        <w:tc>
          <w:tcPr>
            <w:tcW w:w="8108" w:type="dxa"/>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市政公用工程</w:t>
            </w:r>
          </w:p>
        </w:tc>
      </w:tr>
      <w:tr w:rsidR="00000000">
        <w:trPr>
          <w:trHeight w:val="567"/>
          <w:jc w:val="center"/>
        </w:trPr>
        <w:tc>
          <w:tcPr>
            <w:tcW w:w="2028" w:type="dxa"/>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03</w:t>
            </w:r>
          </w:p>
        </w:tc>
        <w:tc>
          <w:tcPr>
            <w:tcW w:w="8108" w:type="dxa"/>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机电安装工程</w:t>
            </w:r>
          </w:p>
        </w:tc>
      </w:tr>
      <w:tr w:rsidR="00000000">
        <w:trPr>
          <w:trHeight w:val="567"/>
          <w:jc w:val="center"/>
        </w:trPr>
        <w:tc>
          <w:tcPr>
            <w:tcW w:w="2028" w:type="dxa"/>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04</w:t>
            </w:r>
          </w:p>
        </w:tc>
        <w:tc>
          <w:tcPr>
            <w:tcW w:w="8108" w:type="dxa"/>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铁路工程</w:t>
            </w:r>
          </w:p>
        </w:tc>
      </w:tr>
      <w:tr w:rsidR="00000000">
        <w:trPr>
          <w:trHeight w:val="567"/>
          <w:jc w:val="center"/>
        </w:trPr>
        <w:tc>
          <w:tcPr>
            <w:tcW w:w="2028" w:type="dxa"/>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05</w:t>
            </w:r>
          </w:p>
        </w:tc>
        <w:tc>
          <w:tcPr>
            <w:tcW w:w="8108" w:type="dxa"/>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公路工程</w:t>
            </w:r>
          </w:p>
        </w:tc>
      </w:tr>
      <w:tr w:rsidR="00000000">
        <w:trPr>
          <w:trHeight w:val="567"/>
          <w:jc w:val="center"/>
        </w:trPr>
        <w:tc>
          <w:tcPr>
            <w:tcW w:w="2028" w:type="dxa"/>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06</w:t>
            </w:r>
          </w:p>
        </w:tc>
        <w:tc>
          <w:tcPr>
            <w:tcW w:w="8108" w:type="dxa"/>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港口与航道工程</w:t>
            </w:r>
          </w:p>
        </w:tc>
      </w:tr>
      <w:tr w:rsidR="00000000">
        <w:trPr>
          <w:trHeight w:val="567"/>
          <w:jc w:val="center"/>
        </w:trPr>
        <w:tc>
          <w:tcPr>
            <w:tcW w:w="2028" w:type="dxa"/>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07</w:t>
            </w:r>
          </w:p>
        </w:tc>
        <w:tc>
          <w:tcPr>
            <w:tcW w:w="8108" w:type="dxa"/>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水利水电工程</w:t>
            </w:r>
          </w:p>
        </w:tc>
      </w:tr>
      <w:tr w:rsidR="00000000">
        <w:trPr>
          <w:trHeight w:val="567"/>
          <w:jc w:val="center"/>
        </w:trPr>
        <w:tc>
          <w:tcPr>
            <w:tcW w:w="2028" w:type="dxa"/>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08</w:t>
            </w:r>
          </w:p>
        </w:tc>
        <w:tc>
          <w:tcPr>
            <w:tcW w:w="8108" w:type="dxa"/>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电力工程</w:t>
            </w:r>
          </w:p>
        </w:tc>
      </w:tr>
      <w:tr w:rsidR="00000000">
        <w:trPr>
          <w:trHeight w:val="567"/>
          <w:jc w:val="center"/>
        </w:trPr>
        <w:tc>
          <w:tcPr>
            <w:tcW w:w="2028" w:type="dxa"/>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09</w:t>
            </w:r>
          </w:p>
        </w:tc>
        <w:tc>
          <w:tcPr>
            <w:tcW w:w="8108" w:type="dxa"/>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矿山工程</w:t>
            </w:r>
          </w:p>
        </w:tc>
      </w:tr>
      <w:tr w:rsidR="00000000">
        <w:trPr>
          <w:trHeight w:val="567"/>
          <w:jc w:val="center"/>
        </w:trPr>
        <w:tc>
          <w:tcPr>
            <w:tcW w:w="2028" w:type="dxa"/>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10</w:t>
            </w:r>
          </w:p>
        </w:tc>
        <w:tc>
          <w:tcPr>
            <w:tcW w:w="8108" w:type="dxa"/>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冶炼工程</w:t>
            </w:r>
          </w:p>
        </w:tc>
      </w:tr>
      <w:tr w:rsidR="00000000">
        <w:trPr>
          <w:trHeight w:val="567"/>
          <w:jc w:val="center"/>
        </w:trPr>
        <w:tc>
          <w:tcPr>
            <w:tcW w:w="2028" w:type="dxa"/>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11</w:t>
            </w:r>
          </w:p>
        </w:tc>
        <w:tc>
          <w:tcPr>
            <w:tcW w:w="8108" w:type="dxa"/>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化工石油工程</w:t>
            </w:r>
          </w:p>
        </w:tc>
      </w:tr>
      <w:tr w:rsidR="00000000">
        <w:trPr>
          <w:trHeight w:val="567"/>
          <w:jc w:val="center"/>
        </w:trPr>
        <w:tc>
          <w:tcPr>
            <w:tcW w:w="2028" w:type="dxa"/>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12</w:t>
            </w:r>
          </w:p>
        </w:tc>
        <w:tc>
          <w:tcPr>
            <w:tcW w:w="8108" w:type="dxa"/>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通信工程</w:t>
            </w:r>
          </w:p>
        </w:tc>
      </w:tr>
      <w:tr w:rsidR="00000000">
        <w:trPr>
          <w:trHeight w:val="567"/>
          <w:jc w:val="center"/>
        </w:trPr>
        <w:tc>
          <w:tcPr>
            <w:tcW w:w="2028" w:type="dxa"/>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99</w:t>
            </w:r>
          </w:p>
        </w:tc>
        <w:tc>
          <w:tcPr>
            <w:tcW w:w="8108" w:type="dxa"/>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其他</w:t>
            </w:r>
          </w:p>
        </w:tc>
      </w:tr>
    </w:tbl>
    <w:p w:rsidR="00000000" w:rsidRDefault="00F07027">
      <w:pPr>
        <w:pStyle w:val="2"/>
        <w:jc w:val="left"/>
        <w:rPr>
          <w:rFonts w:ascii="黑体" w:eastAsia="黑体" w:hAnsi="黑体"/>
          <w:sz w:val="30"/>
          <w:szCs w:val="30"/>
        </w:rPr>
      </w:pPr>
      <w:bookmarkStart w:id="142" w:name="_项目状态字典表_1"/>
      <w:bookmarkStart w:id="143" w:name="_Toc528013939"/>
      <w:bookmarkEnd w:id="142"/>
      <w:r>
        <w:rPr>
          <w:rFonts w:ascii="黑体" w:eastAsia="黑体" w:hAnsi="黑体" w:hint="eastAsia"/>
          <w:sz w:val="30"/>
          <w:szCs w:val="30"/>
        </w:rPr>
        <w:t>6.11</w:t>
      </w:r>
      <w:r>
        <w:rPr>
          <w:rFonts w:ascii="黑体" w:eastAsia="黑体" w:hAnsi="黑体" w:hint="eastAsia"/>
          <w:sz w:val="30"/>
          <w:szCs w:val="30"/>
        </w:rPr>
        <w:t>项目状态字典表</w:t>
      </w:r>
      <w:bookmarkEnd w:id="143"/>
    </w:p>
    <w:tbl>
      <w:tblPr>
        <w:tblW w:w="0" w:type="auto"/>
        <w:jc w:val="center"/>
        <w:tblInd w:w="0" w:type="dxa"/>
        <w:tblLayout w:type="fixed"/>
        <w:tblLook w:val="0000" w:firstRow="0" w:lastRow="0" w:firstColumn="0" w:lastColumn="0" w:noHBand="0" w:noVBand="0"/>
      </w:tblPr>
      <w:tblGrid>
        <w:gridCol w:w="2028"/>
        <w:gridCol w:w="8116"/>
      </w:tblGrid>
      <w:tr w:rsidR="00000000">
        <w:trPr>
          <w:trHeight w:val="620"/>
          <w:jc w:val="center"/>
        </w:trPr>
        <w:tc>
          <w:tcPr>
            <w:tcW w:w="2028" w:type="dxa"/>
            <w:tcBorders>
              <w:top w:val="single" w:sz="4" w:space="0" w:color="000000"/>
              <w:left w:val="single" w:sz="4" w:space="0" w:color="000000"/>
              <w:bottom w:val="single" w:sz="4" w:space="0" w:color="000000"/>
              <w:right w:val="single" w:sz="4" w:space="0" w:color="000000"/>
            </w:tcBorders>
            <w:shd w:val="clear" w:color="000000"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8116" w:type="dxa"/>
            <w:tcBorders>
              <w:top w:val="single" w:sz="4" w:space="0" w:color="000000"/>
              <w:left w:val="nil"/>
              <w:bottom w:val="single" w:sz="4" w:space="0" w:color="000000"/>
              <w:right w:val="single" w:sz="4" w:space="0" w:color="000000"/>
            </w:tcBorders>
            <w:shd w:val="clear" w:color="000000"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状态</w:t>
            </w:r>
          </w:p>
        </w:tc>
      </w:tr>
      <w:tr w:rsidR="00000000">
        <w:trPr>
          <w:trHeight w:val="280"/>
          <w:jc w:val="center"/>
        </w:trPr>
        <w:tc>
          <w:tcPr>
            <w:tcW w:w="2028" w:type="dxa"/>
            <w:tcBorders>
              <w:top w:val="single" w:sz="4" w:space="0" w:color="000000"/>
              <w:left w:val="single" w:sz="4" w:space="0" w:color="000000"/>
              <w:bottom w:val="single" w:sz="4" w:space="0" w:color="000000"/>
              <w:right w:val="single" w:sz="4" w:space="0" w:color="000000"/>
            </w:tcBorders>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001</w:t>
            </w:r>
          </w:p>
        </w:tc>
        <w:tc>
          <w:tcPr>
            <w:tcW w:w="8116"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筹备</w:t>
            </w:r>
          </w:p>
        </w:tc>
      </w:tr>
      <w:tr w:rsidR="00000000">
        <w:trPr>
          <w:trHeight w:val="280"/>
          <w:jc w:val="center"/>
        </w:trPr>
        <w:tc>
          <w:tcPr>
            <w:tcW w:w="2028" w:type="dxa"/>
            <w:tcBorders>
              <w:top w:val="single" w:sz="4" w:space="0" w:color="000000"/>
              <w:left w:val="single" w:sz="4" w:space="0" w:color="000000"/>
              <w:bottom w:val="single" w:sz="4" w:space="0" w:color="000000"/>
              <w:right w:val="single" w:sz="4" w:space="0" w:color="000000"/>
            </w:tcBorders>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003</w:t>
            </w:r>
          </w:p>
        </w:tc>
        <w:tc>
          <w:tcPr>
            <w:tcW w:w="8116"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在建</w:t>
            </w:r>
          </w:p>
        </w:tc>
      </w:tr>
      <w:tr w:rsidR="00000000">
        <w:trPr>
          <w:trHeight w:val="280"/>
          <w:jc w:val="center"/>
        </w:trPr>
        <w:tc>
          <w:tcPr>
            <w:tcW w:w="2028" w:type="dxa"/>
            <w:tcBorders>
              <w:top w:val="single" w:sz="4" w:space="0" w:color="000000"/>
              <w:left w:val="single" w:sz="4" w:space="0" w:color="000000"/>
              <w:bottom w:val="single" w:sz="4" w:space="0" w:color="000000"/>
              <w:right w:val="single" w:sz="4" w:space="0" w:color="000000"/>
            </w:tcBorders>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004</w:t>
            </w:r>
          </w:p>
        </w:tc>
        <w:tc>
          <w:tcPr>
            <w:tcW w:w="8116"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完工</w:t>
            </w:r>
          </w:p>
        </w:tc>
      </w:tr>
      <w:tr w:rsidR="00000000">
        <w:trPr>
          <w:trHeight w:val="280"/>
          <w:jc w:val="center"/>
        </w:trPr>
        <w:tc>
          <w:tcPr>
            <w:tcW w:w="2028" w:type="dxa"/>
            <w:tcBorders>
              <w:top w:val="single" w:sz="4" w:space="0" w:color="000000"/>
              <w:left w:val="single" w:sz="4" w:space="0" w:color="000000"/>
              <w:bottom w:val="single" w:sz="4" w:space="0" w:color="000000"/>
              <w:right w:val="single" w:sz="4" w:space="0" w:color="000000"/>
            </w:tcBorders>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005</w:t>
            </w:r>
          </w:p>
        </w:tc>
        <w:tc>
          <w:tcPr>
            <w:tcW w:w="8116"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停工</w:t>
            </w:r>
          </w:p>
        </w:tc>
      </w:tr>
    </w:tbl>
    <w:p w:rsidR="00000000" w:rsidRDefault="00F07027">
      <w:pPr>
        <w:pStyle w:val="2"/>
        <w:jc w:val="left"/>
        <w:rPr>
          <w:rFonts w:ascii="黑体" w:eastAsia="黑体" w:hAnsi="黑体"/>
          <w:sz w:val="30"/>
          <w:szCs w:val="30"/>
        </w:rPr>
      </w:pPr>
      <w:bookmarkStart w:id="144" w:name="_立项级别字典表_1"/>
      <w:bookmarkStart w:id="145" w:name="_Toc528013940"/>
      <w:bookmarkEnd w:id="144"/>
      <w:r>
        <w:rPr>
          <w:rFonts w:ascii="黑体" w:eastAsia="黑体" w:hAnsi="黑体" w:hint="eastAsia"/>
          <w:sz w:val="30"/>
          <w:szCs w:val="30"/>
        </w:rPr>
        <w:t xml:space="preserve">6.12 </w:t>
      </w:r>
      <w:r>
        <w:rPr>
          <w:rFonts w:ascii="黑体" w:eastAsia="黑体" w:hAnsi="黑体" w:hint="eastAsia"/>
          <w:sz w:val="30"/>
          <w:szCs w:val="30"/>
        </w:rPr>
        <w:t>立项级别字典表</w:t>
      </w:r>
      <w:bookmarkEnd w:id="145"/>
    </w:p>
    <w:p w:rsidR="00000000" w:rsidRDefault="00F07027">
      <w:r>
        <w:rPr>
          <w:rFonts w:ascii="黑体" w:eastAsia="黑体" w:hAnsi="黑体" w:cs="黑体" w:hint="eastAsia"/>
          <w:szCs w:val="22"/>
        </w:rPr>
        <w:t>按照建市</w:t>
      </w:r>
      <w:r>
        <w:rPr>
          <w:rFonts w:ascii="黑体" w:eastAsia="黑体" w:hAnsi="黑体" w:cs="黑体" w:hint="eastAsia"/>
          <w:szCs w:val="22"/>
        </w:rPr>
        <w:t>[2014]108</w:t>
      </w:r>
      <w:r>
        <w:rPr>
          <w:rFonts w:ascii="黑体" w:eastAsia="黑体" w:hAnsi="黑体" w:cs="黑体" w:hint="eastAsia"/>
          <w:szCs w:val="22"/>
        </w:rPr>
        <w:t>号全国建筑市场监管与诚信信息系统基础数据库标准（试行）规定的编码及类型。</w:t>
      </w:r>
    </w:p>
    <w:p w:rsidR="00000000" w:rsidRDefault="00F07027">
      <w:pPr>
        <w:pStyle w:val="2"/>
        <w:jc w:val="left"/>
        <w:rPr>
          <w:rFonts w:ascii="黑体" w:eastAsia="黑体" w:hAnsi="黑体"/>
          <w:sz w:val="30"/>
          <w:szCs w:val="30"/>
        </w:rPr>
      </w:pPr>
      <w:bookmarkStart w:id="146" w:name="_建设规模字典表"/>
      <w:bookmarkStart w:id="147" w:name="_Toc528013941"/>
      <w:bookmarkEnd w:id="146"/>
      <w:r>
        <w:rPr>
          <w:rFonts w:ascii="黑体" w:eastAsia="黑体" w:hAnsi="黑体" w:hint="eastAsia"/>
          <w:sz w:val="30"/>
          <w:szCs w:val="30"/>
        </w:rPr>
        <w:t xml:space="preserve">6.13 </w:t>
      </w:r>
      <w:r>
        <w:rPr>
          <w:rFonts w:ascii="黑体" w:eastAsia="黑体" w:hAnsi="黑体" w:hint="eastAsia"/>
          <w:sz w:val="30"/>
          <w:szCs w:val="30"/>
        </w:rPr>
        <w:t>建设规模字典表</w:t>
      </w:r>
      <w:bookmarkEnd w:id="147"/>
    </w:p>
    <w:tbl>
      <w:tblPr>
        <w:tblW w:w="0" w:type="auto"/>
        <w:jc w:val="center"/>
        <w:tblInd w:w="0" w:type="dxa"/>
        <w:tblLayout w:type="fixed"/>
        <w:tblLook w:val="0000" w:firstRow="0" w:lastRow="0" w:firstColumn="0" w:lastColumn="0" w:noHBand="0" w:noVBand="0"/>
      </w:tblPr>
      <w:tblGrid>
        <w:gridCol w:w="2037"/>
        <w:gridCol w:w="8122"/>
      </w:tblGrid>
      <w:tr w:rsidR="00000000">
        <w:trPr>
          <w:trHeight w:val="640"/>
          <w:jc w:val="center"/>
        </w:trPr>
        <w:tc>
          <w:tcPr>
            <w:tcW w:w="2037" w:type="dxa"/>
            <w:tcBorders>
              <w:top w:val="single" w:sz="4" w:space="0" w:color="000000"/>
              <w:left w:val="single" w:sz="4" w:space="0" w:color="000000"/>
              <w:bottom w:val="single" w:sz="4" w:space="0" w:color="000000"/>
              <w:right w:val="single" w:sz="4" w:space="0" w:color="000000"/>
            </w:tcBorders>
            <w:shd w:val="clear" w:color="000000"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8122" w:type="dxa"/>
            <w:tcBorders>
              <w:top w:val="single" w:sz="4" w:space="0" w:color="000000"/>
              <w:left w:val="nil"/>
              <w:bottom w:val="single" w:sz="4" w:space="0" w:color="000000"/>
              <w:right w:val="single" w:sz="4" w:space="0" w:color="000000"/>
            </w:tcBorders>
            <w:shd w:val="clear" w:color="000000"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规模</w:t>
            </w:r>
          </w:p>
        </w:tc>
      </w:tr>
      <w:tr w:rsidR="00000000">
        <w:trPr>
          <w:trHeight w:val="280"/>
          <w:jc w:val="center"/>
        </w:trPr>
        <w:tc>
          <w:tcPr>
            <w:tcW w:w="2037" w:type="dxa"/>
            <w:tcBorders>
              <w:top w:val="single" w:sz="4" w:space="0" w:color="000000"/>
              <w:left w:val="single" w:sz="4" w:space="0" w:color="000000"/>
              <w:bottom w:val="single" w:sz="4" w:space="0" w:color="000000"/>
              <w:right w:val="single" w:sz="4" w:space="0" w:color="000000"/>
            </w:tcBorders>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01</w:t>
            </w:r>
          </w:p>
        </w:tc>
        <w:tc>
          <w:tcPr>
            <w:tcW w:w="8122"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大型</w:t>
            </w:r>
          </w:p>
        </w:tc>
      </w:tr>
      <w:tr w:rsidR="00000000">
        <w:trPr>
          <w:trHeight w:val="280"/>
          <w:jc w:val="center"/>
        </w:trPr>
        <w:tc>
          <w:tcPr>
            <w:tcW w:w="2037" w:type="dxa"/>
            <w:tcBorders>
              <w:top w:val="single" w:sz="4" w:space="0" w:color="000000"/>
              <w:left w:val="single" w:sz="4" w:space="0" w:color="000000"/>
              <w:bottom w:val="single" w:sz="4" w:space="0" w:color="000000"/>
              <w:right w:val="single" w:sz="4" w:space="0" w:color="000000"/>
            </w:tcBorders>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02</w:t>
            </w:r>
          </w:p>
        </w:tc>
        <w:tc>
          <w:tcPr>
            <w:tcW w:w="8122"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中型</w:t>
            </w:r>
          </w:p>
        </w:tc>
      </w:tr>
      <w:tr w:rsidR="00000000">
        <w:trPr>
          <w:trHeight w:val="280"/>
          <w:jc w:val="center"/>
        </w:trPr>
        <w:tc>
          <w:tcPr>
            <w:tcW w:w="2037" w:type="dxa"/>
            <w:tcBorders>
              <w:top w:val="single" w:sz="4" w:space="0" w:color="000000"/>
              <w:left w:val="single" w:sz="4" w:space="0" w:color="000000"/>
              <w:bottom w:val="single" w:sz="4" w:space="0" w:color="000000"/>
              <w:right w:val="single" w:sz="4" w:space="0" w:color="000000"/>
            </w:tcBorders>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03</w:t>
            </w:r>
          </w:p>
        </w:tc>
        <w:tc>
          <w:tcPr>
            <w:tcW w:w="8122"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小型</w:t>
            </w:r>
          </w:p>
        </w:tc>
      </w:tr>
    </w:tbl>
    <w:p w:rsidR="00000000" w:rsidRDefault="00F07027">
      <w:pPr>
        <w:pStyle w:val="2"/>
        <w:jc w:val="left"/>
        <w:rPr>
          <w:rFonts w:ascii="黑体" w:eastAsia="黑体" w:hAnsi="黑体"/>
          <w:sz w:val="30"/>
          <w:szCs w:val="30"/>
        </w:rPr>
      </w:pPr>
      <w:bookmarkStart w:id="148" w:name="_建设性质分类字典表"/>
      <w:bookmarkStart w:id="149" w:name="_Toc528013942"/>
      <w:bookmarkEnd w:id="148"/>
      <w:r>
        <w:rPr>
          <w:rFonts w:ascii="黑体" w:eastAsia="黑体" w:hAnsi="黑体" w:hint="eastAsia"/>
          <w:sz w:val="30"/>
          <w:szCs w:val="30"/>
        </w:rPr>
        <w:t xml:space="preserve">6.14 </w:t>
      </w:r>
      <w:r>
        <w:rPr>
          <w:rFonts w:ascii="黑体" w:eastAsia="黑体" w:hAnsi="黑体" w:hint="eastAsia"/>
          <w:sz w:val="30"/>
          <w:szCs w:val="30"/>
        </w:rPr>
        <w:t>建设性质分类字典表</w:t>
      </w:r>
      <w:bookmarkEnd w:id="149"/>
    </w:p>
    <w:p w:rsidR="00000000" w:rsidRDefault="00F07027">
      <w:r>
        <w:rPr>
          <w:rFonts w:ascii="黑体" w:eastAsia="黑体" w:hAnsi="黑体" w:cs="黑体" w:hint="eastAsia"/>
          <w:szCs w:val="22"/>
        </w:rPr>
        <w:t>按照建市</w:t>
      </w:r>
      <w:r>
        <w:rPr>
          <w:rFonts w:ascii="黑体" w:eastAsia="黑体" w:hAnsi="黑体" w:cs="黑体" w:hint="eastAsia"/>
          <w:szCs w:val="22"/>
        </w:rPr>
        <w:t>[2014]108</w:t>
      </w:r>
      <w:r>
        <w:rPr>
          <w:rFonts w:ascii="黑体" w:eastAsia="黑体" w:hAnsi="黑体" w:cs="黑体" w:hint="eastAsia"/>
          <w:szCs w:val="22"/>
        </w:rPr>
        <w:t>号全国建筑市场监管与诚信信息系统基础数据库标准（试行）规定的编码及类型。</w:t>
      </w:r>
    </w:p>
    <w:p w:rsidR="00000000" w:rsidRDefault="00F07027">
      <w:pPr>
        <w:pStyle w:val="2"/>
        <w:jc w:val="left"/>
        <w:rPr>
          <w:rFonts w:ascii="黑体" w:eastAsia="黑体" w:hAnsi="黑体"/>
          <w:sz w:val="30"/>
          <w:szCs w:val="30"/>
        </w:rPr>
      </w:pPr>
      <w:bookmarkStart w:id="150" w:name="_工程用途字典表"/>
      <w:bookmarkStart w:id="151" w:name="_Toc528013943"/>
      <w:bookmarkEnd w:id="150"/>
      <w:r>
        <w:rPr>
          <w:rFonts w:ascii="黑体" w:eastAsia="黑体" w:hAnsi="黑体" w:hint="eastAsia"/>
          <w:sz w:val="30"/>
          <w:szCs w:val="30"/>
        </w:rPr>
        <w:t xml:space="preserve">6.15 </w:t>
      </w:r>
      <w:r>
        <w:rPr>
          <w:rFonts w:ascii="黑体" w:eastAsia="黑体" w:hAnsi="黑体" w:hint="eastAsia"/>
          <w:sz w:val="30"/>
          <w:szCs w:val="30"/>
        </w:rPr>
        <w:t>工程用途字典表</w:t>
      </w:r>
      <w:bookmarkEnd w:id="151"/>
    </w:p>
    <w:p w:rsidR="00000000" w:rsidRDefault="00F07027">
      <w:pPr>
        <w:rPr>
          <w:rFonts w:ascii="黑体" w:eastAsia="黑体" w:hAnsi="黑体" w:cs="黑体"/>
        </w:rPr>
      </w:pPr>
      <w:r>
        <w:rPr>
          <w:rFonts w:ascii="黑体" w:eastAsia="黑体" w:hAnsi="黑体" w:cs="黑体" w:hint="eastAsia"/>
          <w:szCs w:val="22"/>
        </w:rPr>
        <w:t>按照建市</w:t>
      </w:r>
      <w:r>
        <w:rPr>
          <w:rFonts w:ascii="黑体" w:eastAsia="黑体" w:hAnsi="黑体" w:cs="黑体" w:hint="eastAsia"/>
          <w:szCs w:val="22"/>
        </w:rPr>
        <w:t>[2014]108</w:t>
      </w:r>
      <w:r>
        <w:rPr>
          <w:rFonts w:ascii="黑体" w:eastAsia="黑体" w:hAnsi="黑体" w:cs="黑体" w:hint="eastAsia"/>
          <w:szCs w:val="22"/>
        </w:rPr>
        <w:t>号全国建筑市场监管与诚信信息系统基础数据库标准（试行）规定的编码及类型。</w:t>
      </w:r>
    </w:p>
    <w:p w:rsidR="00000000" w:rsidRDefault="00F07027">
      <w:pPr>
        <w:pStyle w:val="2"/>
        <w:jc w:val="left"/>
        <w:rPr>
          <w:rFonts w:ascii="黑体" w:eastAsia="黑体" w:hAnsi="黑体"/>
          <w:sz w:val="30"/>
          <w:szCs w:val="30"/>
        </w:rPr>
      </w:pPr>
      <w:bookmarkStart w:id="152" w:name="_Toc528013944"/>
      <w:bookmarkStart w:id="153" w:name="_国籍及地区字典表_1"/>
      <w:bookmarkEnd w:id="153"/>
      <w:r>
        <w:rPr>
          <w:rFonts w:ascii="黑体" w:eastAsia="黑体" w:hAnsi="黑体" w:hint="eastAsia"/>
          <w:sz w:val="30"/>
          <w:szCs w:val="30"/>
        </w:rPr>
        <w:t xml:space="preserve">6.16 </w:t>
      </w:r>
      <w:r>
        <w:rPr>
          <w:rFonts w:ascii="黑体" w:eastAsia="黑体" w:hAnsi="黑体" w:hint="eastAsia"/>
          <w:sz w:val="30"/>
          <w:szCs w:val="30"/>
        </w:rPr>
        <w:t>国籍及地区字典表</w:t>
      </w:r>
      <w:bookmarkEnd w:id="152"/>
    </w:p>
    <w:p w:rsidR="00000000" w:rsidRDefault="00F07027">
      <w:pPr>
        <w:spacing w:line="360" w:lineRule="auto"/>
        <w:rPr>
          <w:rFonts w:ascii="黑体" w:eastAsia="黑体" w:hAnsi="黑体" w:cs="黑体"/>
          <w:szCs w:val="22"/>
        </w:rPr>
      </w:pPr>
      <w:r>
        <w:rPr>
          <w:rFonts w:ascii="黑体" w:eastAsia="黑体" w:hAnsi="黑体" w:cs="黑体" w:hint="eastAsia"/>
          <w:szCs w:val="22"/>
        </w:rPr>
        <w:t>按照《世界各国和地区</w:t>
      </w:r>
      <w:r>
        <w:rPr>
          <w:rFonts w:ascii="黑体" w:eastAsia="黑体" w:hAnsi="黑体" w:cs="黑体" w:hint="eastAsia"/>
          <w:szCs w:val="22"/>
        </w:rPr>
        <w:t>名称代码》</w:t>
      </w:r>
      <w:r>
        <w:rPr>
          <w:rFonts w:ascii="黑体" w:eastAsia="黑体" w:hAnsi="黑体" w:cs="黑体" w:hint="eastAsia"/>
          <w:szCs w:val="22"/>
        </w:rPr>
        <w:t>GB/T 2659-2000</w:t>
      </w:r>
      <w:r>
        <w:rPr>
          <w:rFonts w:ascii="黑体" w:eastAsia="黑体" w:hAnsi="黑体" w:cs="黑体" w:hint="eastAsia"/>
          <w:szCs w:val="22"/>
        </w:rPr>
        <w:t>规定的国家和地区名称及代码。</w:t>
      </w:r>
    </w:p>
    <w:p w:rsidR="00000000" w:rsidRDefault="00F07027">
      <w:pPr>
        <w:pStyle w:val="2"/>
        <w:jc w:val="left"/>
        <w:rPr>
          <w:rFonts w:ascii="黑体" w:eastAsia="黑体" w:hAnsi="黑体"/>
          <w:sz w:val="30"/>
          <w:szCs w:val="30"/>
        </w:rPr>
      </w:pPr>
      <w:bookmarkStart w:id="154" w:name="_参建单位类型字典表"/>
      <w:bookmarkStart w:id="155" w:name="_行政区划字典表（备注：级别（1、省2、地3、区4、省直管县））"/>
      <w:bookmarkStart w:id="156" w:name="_参建单位类型"/>
      <w:bookmarkStart w:id="157" w:name="_Toc528013945"/>
      <w:bookmarkEnd w:id="127"/>
      <w:bookmarkEnd w:id="154"/>
      <w:bookmarkEnd w:id="155"/>
      <w:bookmarkEnd w:id="156"/>
      <w:r>
        <w:rPr>
          <w:rFonts w:ascii="黑体" w:eastAsia="黑体" w:hAnsi="黑体" w:hint="eastAsia"/>
          <w:sz w:val="30"/>
          <w:szCs w:val="30"/>
        </w:rPr>
        <w:t xml:space="preserve">6.17 </w:t>
      </w:r>
      <w:r>
        <w:rPr>
          <w:rFonts w:ascii="黑体" w:eastAsia="黑体" w:hAnsi="黑体" w:hint="eastAsia"/>
          <w:sz w:val="30"/>
          <w:szCs w:val="30"/>
        </w:rPr>
        <w:t>参建单位类型字典表</w:t>
      </w:r>
      <w:bookmarkEnd w:id="157"/>
    </w:p>
    <w:tbl>
      <w:tblPr>
        <w:tblW w:w="0" w:type="auto"/>
        <w:jc w:val="center"/>
        <w:tblInd w:w="0" w:type="dxa"/>
        <w:tblLayout w:type="fixed"/>
        <w:tblLook w:val="0000" w:firstRow="0" w:lastRow="0" w:firstColumn="0" w:lastColumn="0" w:noHBand="0" w:noVBand="0"/>
      </w:tblPr>
      <w:tblGrid>
        <w:gridCol w:w="2041"/>
        <w:gridCol w:w="8118"/>
      </w:tblGrid>
      <w:tr w:rsidR="00000000">
        <w:trPr>
          <w:trHeight w:val="640"/>
          <w:jc w:val="center"/>
        </w:trPr>
        <w:tc>
          <w:tcPr>
            <w:tcW w:w="2041" w:type="dxa"/>
            <w:tcBorders>
              <w:top w:val="single" w:sz="4" w:space="0" w:color="000000"/>
              <w:left w:val="single" w:sz="4" w:space="0" w:color="000000"/>
              <w:bottom w:val="single" w:sz="4" w:space="0" w:color="000000"/>
              <w:right w:val="single" w:sz="4" w:space="0" w:color="000000"/>
            </w:tcBorders>
            <w:shd w:val="clear" w:color="000000"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8118" w:type="dxa"/>
            <w:tcBorders>
              <w:top w:val="single" w:sz="4" w:space="0" w:color="000000"/>
              <w:left w:val="nil"/>
              <w:bottom w:val="single" w:sz="4" w:space="0" w:color="000000"/>
              <w:right w:val="single" w:sz="4" w:space="0" w:color="000000"/>
            </w:tcBorders>
            <w:shd w:val="clear" w:color="000000"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参建单位类型</w:t>
            </w:r>
          </w:p>
        </w:tc>
      </w:tr>
      <w:tr w:rsidR="00000000">
        <w:trPr>
          <w:trHeight w:hRule="exact" w:val="454"/>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001</w:t>
            </w:r>
          </w:p>
        </w:tc>
        <w:tc>
          <w:tcPr>
            <w:tcW w:w="8118"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专业分包</w:t>
            </w:r>
          </w:p>
        </w:tc>
      </w:tr>
      <w:tr w:rsidR="00000000">
        <w:trPr>
          <w:trHeight w:hRule="exact" w:val="454"/>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002</w:t>
            </w:r>
          </w:p>
        </w:tc>
        <w:tc>
          <w:tcPr>
            <w:tcW w:w="8118"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设备分包</w:t>
            </w:r>
          </w:p>
        </w:tc>
      </w:tr>
      <w:tr w:rsidR="00000000">
        <w:trPr>
          <w:trHeight w:hRule="exact" w:val="454"/>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003</w:t>
            </w:r>
          </w:p>
        </w:tc>
        <w:tc>
          <w:tcPr>
            <w:tcW w:w="8118"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材料分包</w:t>
            </w:r>
          </w:p>
        </w:tc>
      </w:tr>
      <w:tr w:rsidR="00000000">
        <w:trPr>
          <w:trHeight w:hRule="exact" w:val="454"/>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004</w:t>
            </w:r>
          </w:p>
        </w:tc>
        <w:tc>
          <w:tcPr>
            <w:tcW w:w="8118"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后勤服务</w:t>
            </w:r>
          </w:p>
        </w:tc>
      </w:tr>
      <w:tr w:rsidR="00000000">
        <w:trPr>
          <w:trHeight w:hRule="exact" w:val="454"/>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005</w:t>
            </w:r>
          </w:p>
        </w:tc>
        <w:tc>
          <w:tcPr>
            <w:tcW w:w="8118"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特殊设备</w:t>
            </w:r>
          </w:p>
        </w:tc>
      </w:tr>
      <w:tr w:rsidR="00000000">
        <w:trPr>
          <w:trHeight w:hRule="exact" w:val="454"/>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006</w:t>
            </w:r>
          </w:p>
        </w:tc>
        <w:tc>
          <w:tcPr>
            <w:tcW w:w="8118"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劳务分包</w:t>
            </w:r>
          </w:p>
        </w:tc>
      </w:tr>
      <w:tr w:rsidR="00000000">
        <w:trPr>
          <w:trHeight w:hRule="exact" w:val="454"/>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007</w:t>
            </w:r>
          </w:p>
        </w:tc>
        <w:tc>
          <w:tcPr>
            <w:tcW w:w="8118"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监理</w:t>
            </w:r>
          </w:p>
        </w:tc>
      </w:tr>
      <w:tr w:rsidR="00000000">
        <w:trPr>
          <w:trHeight w:hRule="exact" w:val="454"/>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008</w:t>
            </w:r>
          </w:p>
        </w:tc>
        <w:tc>
          <w:tcPr>
            <w:tcW w:w="8118"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建设单位</w:t>
            </w:r>
          </w:p>
        </w:tc>
      </w:tr>
      <w:tr w:rsidR="00000000">
        <w:trPr>
          <w:trHeight w:hRule="exact" w:val="454"/>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009</w:t>
            </w:r>
          </w:p>
        </w:tc>
        <w:tc>
          <w:tcPr>
            <w:tcW w:w="8118"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总承包单位</w:t>
            </w:r>
          </w:p>
        </w:tc>
      </w:tr>
      <w:tr w:rsidR="00000000">
        <w:trPr>
          <w:trHeight w:hRule="exact" w:val="454"/>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010</w:t>
            </w:r>
          </w:p>
        </w:tc>
        <w:tc>
          <w:tcPr>
            <w:tcW w:w="8118"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勘察</w:t>
            </w:r>
          </w:p>
        </w:tc>
      </w:tr>
      <w:tr w:rsidR="00000000">
        <w:trPr>
          <w:trHeight w:hRule="exact" w:val="454"/>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011</w:t>
            </w:r>
          </w:p>
        </w:tc>
        <w:tc>
          <w:tcPr>
            <w:tcW w:w="8118"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设计单位</w:t>
            </w:r>
          </w:p>
        </w:tc>
      </w:tr>
      <w:tr w:rsidR="00000000">
        <w:trPr>
          <w:trHeight w:hRule="exact" w:val="454"/>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012</w:t>
            </w:r>
          </w:p>
          <w:p w:rsidR="00000000" w:rsidRDefault="00F07027">
            <w:pPr>
              <w:spacing w:line="500" w:lineRule="exact"/>
              <w:jc w:val="center"/>
              <w:rPr>
                <w:rFonts w:ascii="黑体" w:eastAsia="黑体" w:hAnsi="黑体" w:cs="黑体"/>
                <w:color w:val="000000"/>
              </w:rPr>
            </w:pPr>
          </w:p>
        </w:tc>
        <w:tc>
          <w:tcPr>
            <w:tcW w:w="8118" w:type="dxa"/>
            <w:tcBorders>
              <w:top w:val="single" w:sz="4" w:space="0" w:color="000000"/>
              <w:left w:val="nil"/>
              <w:bottom w:val="single" w:sz="4" w:space="0" w:color="000000"/>
              <w:right w:val="single" w:sz="4" w:space="0" w:color="000000"/>
            </w:tcBorders>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其它</w:t>
            </w:r>
          </w:p>
        </w:tc>
      </w:tr>
    </w:tbl>
    <w:p w:rsidR="00000000" w:rsidRDefault="00F07027">
      <w:pPr>
        <w:pStyle w:val="2"/>
        <w:jc w:val="left"/>
      </w:pPr>
      <w:bookmarkStart w:id="158" w:name="_企业登记注册类型字典表"/>
      <w:bookmarkStart w:id="159" w:name="_立项级别字典表"/>
      <w:bookmarkStart w:id="160" w:name="_币种字典表"/>
      <w:bookmarkStart w:id="161" w:name="_企业资质资格类型字典表"/>
      <w:bookmarkStart w:id="162" w:name="_工资发放模式字典表"/>
      <w:bookmarkStart w:id="163" w:name="_项目状态字典表"/>
      <w:bookmarkStart w:id="164" w:name="_工人工种字典表"/>
      <w:bookmarkStart w:id="165" w:name="_Toc528013946"/>
      <w:bookmarkEnd w:id="158"/>
      <w:bookmarkEnd w:id="159"/>
      <w:bookmarkEnd w:id="160"/>
      <w:bookmarkEnd w:id="161"/>
      <w:bookmarkEnd w:id="162"/>
      <w:bookmarkEnd w:id="163"/>
      <w:bookmarkEnd w:id="164"/>
      <w:r>
        <w:rPr>
          <w:rFonts w:ascii="黑体" w:eastAsia="黑体" w:hAnsi="黑体" w:hint="eastAsia"/>
          <w:sz w:val="30"/>
          <w:szCs w:val="30"/>
        </w:rPr>
        <w:t xml:space="preserve">6.18 </w:t>
      </w:r>
      <w:r>
        <w:rPr>
          <w:rFonts w:ascii="黑体" w:eastAsia="黑体" w:hAnsi="黑体" w:hint="eastAsia"/>
          <w:sz w:val="30"/>
          <w:szCs w:val="30"/>
        </w:rPr>
        <w:t>工人工种字典表</w:t>
      </w:r>
      <w:bookmarkEnd w:id="165"/>
    </w:p>
    <w:tbl>
      <w:tblPr>
        <w:tblW w:w="0" w:type="auto"/>
        <w:jc w:val="center"/>
        <w:tblInd w:w="0" w:type="dxa"/>
        <w:tblLayout w:type="fixed"/>
        <w:tblLook w:val="0000" w:firstRow="0" w:lastRow="0" w:firstColumn="0" w:lastColumn="0" w:noHBand="0" w:noVBand="0"/>
      </w:tblPr>
      <w:tblGrid>
        <w:gridCol w:w="2045"/>
        <w:gridCol w:w="8122"/>
      </w:tblGrid>
      <w:tr w:rsidR="00000000">
        <w:trPr>
          <w:trHeight w:hRule="exact" w:val="654"/>
          <w:jc w:val="center"/>
        </w:trPr>
        <w:tc>
          <w:tcPr>
            <w:tcW w:w="2045"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8122"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工种</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010</w:t>
            </w:r>
          </w:p>
          <w:p w:rsidR="00000000" w:rsidRDefault="00F07027">
            <w:pPr>
              <w:spacing w:line="500" w:lineRule="exact"/>
              <w:jc w:val="center"/>
              <w:textAlignment w:val="center"/>
              <w:rPr>
                <w:rFonts w:ascii="黑体" w:eastAsia="黑体" w:hAnsi="黑体" w:cs="黑体"/>
                <w:color w:val="000000"/>
              </w:rPr>
            </w:pP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砌筑工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020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钢筋工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030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架子工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040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混凝土工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050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模板工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060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机械设备安装工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070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通风工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080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安装起重工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090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安装钳工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100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电气设备安装调试工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110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管道工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120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变电安装工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130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建筑电工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140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司泵工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150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挖掘铲运和桩工机械司机</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160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桩机操作工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170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起重信号工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180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建筑起重机械安装拆卸工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190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装饰装修工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200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室内成套设施安装工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210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建筑门窗幕墙安装工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220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幕墙制作工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230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防水工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240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木工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250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石工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270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电焊工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280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爆破工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290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除尘工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300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hd w:val="clear" w:color="auto" w:fill="FFFFFF"/>
              <w:spacing w:line="500" w:lineRule="exact"/>
              <w:textAlignment w:val="center"/>
              <w:rPr>
                <w:rFonts w:ascii="黑体" w:eastAsia="黑体" w:hAnsi="黑体" w:cs="黑体"/>
                <w:color w:val="000000"/>
              </w:rPr>
            </w:pPr>
            <w:r>
              <w:rPr>
                <w:rFonts w:ascii="黑体" w:eastAsia="黑体" w:hAnsi="黑体" w:cs="黑体" w:hint="eastAsia"/>
                <w:color w:val="000000"/>
              </w:rPr>
              <w:t>测量放线工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3</w:t>
            </w:r>
            <w:r>
              <w:rPr>
                <w:rFonts w:ascii="黑体" w:eastAsia="黑体" w:hAnsi="黑体" w:cs="黑体" w:hint="eastAsia"/>
                <w:color w:val="000000"/>
              </w:rPr>
              <w:t>10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线路架设工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320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古建筑传统石工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330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古建筑传统瓦工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340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古建筑传统彩画工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350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古建筑传统木工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360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古建筑传统油工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380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金属工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900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管理人员</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390</w:t>
            </w:r>
          </w:p>
        </w:tc>
        <w:tc>
          <w:tcPr>
            <w:tcW w:w="81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杂工</w:t>
            </w:r>
          </w:p>
        </w:tc>
      </w:tr>
      <w:tr w:rsidR="0000000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hRule="exact" w:val="454"/>
          <w:jc w:val="center"/>
        </w:trPr>
        <w:tc>
          <w:tcPr>
            <w:tcW w:w="20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0000" w:rsidRDefault="00F07027">
            <w:pPr>
              <w:spacing w:line="500" w:lineRule="exact"/>
              <w:jc w:val="center"/>
              <w:textAlignment w:val="center"/>
              <w:rPr>
                <w:rFonts w:ascii="黑体" w:eastAsia="黑体" w:hAnsi="黑体" w:cs="黑体"/>
                <w:color w:val="000000"/>
              </w:rPr>
            </w:pPr>
            <w:r>
              <w:rPr>
                <w:rFonts w:ascii="黑体" w:eastAsia="黑体" w:hAnsi="黑体" w:cs="黑体" w:hint="eastAsia"/>
                <w:color w:val="000000"/>
              </w:rPr>
              <w:t>1000</w:t>
            </w:r>
          </w:p>
        </w:tc>
        <w:tc>
          <w:tcPr>
            <w:tcW w:w="81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0000" w:rsidRDefault="00F07027">
            <w:pPr>
              <w:spacing w:line="500" w:lineRule="exact"/>
              <w:textAlignment w:val="center"/>
              <w:rPr>
                <w:rFonts w:ascii="黑体" w:eastAsia="黑体" w:hAnsi="黑体" w:cs="黑体"/>
                <w:color w:val="000000"/>
              </w:rPr>
            </w:pPr>
            <w:r>
              <w:rPr>
                <w:rFonts w:ascii="黑体" w:eastAsia="黑体" w:hAnsi="黑体" w:cs="黑体" w:hint="eastAsia"/>
                <w:color w:val="000000"/>
              </w:rPr>
              <w:t>其它</w:t>
            </w:r>
          </w:p>
        </w:tc>
      </w:tr>
    </w:tbl>
    <w:p w:rsidR="00000000" w:rsidRDefault="00F07027">
      <w:pPr>
        <w:pStyle w:val="2"/>
        <w:jc w:val="left"/>
        <w:rPr>
          <w:rFonts w:ascii="黑体" w:eastAsia="黑体" w:hAnsi="黑体"/>
          <w:sz w:val="30"/>
          <w:szCs w:val="30"/>
        </w:rPr>
      </w:pPr>
      <w:bookmarkStart w:id="166" w:name="_银行代码字典表"/>
      <w:bookmarkStart w:id="167" w:name="_工人进退场类型字典表"/>
      <w:bookmarkStart w:id="168" w:name="_Toc528013947"/>
      <w:bookmarkEnd w:id="166"/>
      <w:bookmarkEnd w:id="167"/>
      <w:r>
        <w:rPr>
          <w:rFonts w:ascii="黑体" w:eastAsia="黑体" w:hAnsi="黑体" w:hint="eastAsia"/>
          <w:sz w:val="30"/>
          <w:szCs w:val="30"/>
        </w:rPr>
        <w:t xml:space="preserve">6.19 </w:t>
      </w:r>
      <w:r>
        <w:rPr>
          <w:rFonts w:ascii="黑体" w:eastAsia="黑体" w:hAnsi="黑体" w:hint="eastAsia"/>
          <w:sz w:val="30"/>
          <w:szCs w:val="30"/>
        </w:rPr>
        <w:t>银行代码字典表</w:t>
      </w:r>
      <w:bookmarkEnd w:id="168"/>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7"/>
        <w:gridCol w:w="8130"/>
      </w:tblGrid>
      <w:tr w:rsidR="00000000">
        <w:trPr>
          <w:trHeight w:val="565"/>
          <w:jc w:val="center"/>
        </w:trPr>
        <w:tc>
          <w:tcPr>
            <w:tcW w:w="2037" w:type="dxa"/>
            <w:shd w:val="clear" w:color="auto" w:fill="A5A5A5"/>
            <w:vAlign w:val="center"/>
          </w:tcPr>
          <w:p w:rsidR="00000000" w:rsidRDefault="00F07027">
            <w:pPr>
              <w:widowControl w:val="0"/>
              <w:jc w:val="center"/>
              <w:rPr>
                <w:rFonts w:ascii="黑体" w:eastAsia="黑体" w:hAnsi="黑体" w:cs="黑体"/>
              </w:rPr>
            </w:pPr>
            <w:r>
              <w:rPr>
                <w:rFonts w:ascii="黑体" w:eastAsia="黑体" w:hAnsi="黑体" w:cs="黑体" w:hint="eastAsia"/>
              </w:rPr>
              <w:t>编码</w:t>
            </w:r>
          </w:p>
        </w:tc>
        <w:tc>
          <w:tcPr>
            <w:tcW w:w="8130" w:type="dxa"/>
            <w:shd w:val="clear" w:color="auto" w:fill="A5A5A5"/>
            <w:vAlign w:val="center"/>
          </w:tcPr>
          <w:p w:rsidR="00000000" w:rsidRDefault="00F07027">
            <w:pPr>
              <w:widowControl w:val="0"/>
              <w:jc w:val="center"/>
              <w:rPr>
                <w:rFonts w:ascii="黑体" w:eastAsia="黑体" w:hAnsi="黑体" w:cs="黑体"/>
              </w:rPr>
            </w:pPr>
            <w:r>
              <w:rPr>
                <w:rFonts w:ascii="黑体" w:eastAsia="黑体" w:hAnsi="黑体" w:cs="黑体" w:hint="eastAsia"/>
              </w:rPr>
              <w:t>类型</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rPr>
            </w:pPr>
            <w:r>
              <w:rPr>
                <w:rFonts w:ascii="黑体" w:eastAsia="黑体" w:hAnsi="黑体" w:cs="黑体" w:hint="eastAsia"/>
              </w:rPr>
              <w:t>001</w:t>
            </w:r>
          </w:p>
        </w:tc>
        <w:tc>
          <w:tcPr>
            <w:tcW w:w="8130" w:type="dxa"/>
            <w:vAlign w:val="center"/>
          </w:tcPr>
          <w:p w:rsidR="00000000" w:rsidRDefault="00F07027">
            <w:pPr>
              <w:widowControl w:val="0"/>
              <w:jc w:val="both"/>
              <w:rPr>
                <w:rFonts w:ascii="黑体" w:eastAsia="黑体" w:hAnsi="黑体" w:cs="黑体"/>
              </w:rPr>
            </w:pPr>
            <w:r>
              <w:rPr>
                <w:rFonts w:ascii="黑体" w:eastAsia="黑体" w:hAnsi="黑体" w:cs="黑体" w:hint="eastAsia"/>
              </w:rPr>
              <w:t>银联商务（收单）</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rPr>
            </w:pPr>
            <w:r>
              <w:rPr>
                <w:rFonts w:ascii="黑体" w:eastAsia="黑体" w:hAnsi="黑体" w:cs="黑体" w:hint="eastAsia"/>
              </w:rPr>
              <w:t>100</w:t>
            </w:r>
          </w:p>
        </w:tc>
        <w:tc>
          <w:tcPr>
            <w:tcW w:w="8130" w:type="dxa"/>
            <w:vAlign w:val="center"/>
          </w:tcPr>
          <w:p w:rsidR="00000000" w:rsidRDefault="00F07027">
            <w:pPr>
              <w:widowControl w:val="0"/>
              <w:jc w:val="both"/>
              <w:rPr>
                <w:rFonts w:ascii="黑体" w:eastAsia="黑体" w:hAnsi="黑体" w:cs="黑体"/>
              </w:rPr>
            </w:pPr>
            <w:r>
              <w:rPr>
                <w:rFonts w:ascii="黑体" w:eastAsia="黑体" w:hAnsi="黑体" w:cs="黑体" w:hint="eastAsia"/>
              </w:rPr>
              <w:t>中国邮政储蓄银行（收单）</w:t>
            </w:r>
          </w:p>
        </w:tc>
      </w:tr>
      <w:tr w:rsidR="00000000">
        <w:trPr>
          <w:trHeight w:val="502"/>
          <w:jc w:val="center"/>
        </w:trPr>
        <w:tc>
          <w:tcPr>
            <w:tcW w:w="2037" w:type="dxa"/>
            <w:vAlign w:val="center"/>
          </w:tcPr>
          <w:p w:rsidR="00000000" w:rsidRDefault="00F07027">
            <w:pPr>
              <w:widowControl w:val="0"/>
              <w:jc w:val="center"/>
            </w:pPr>
            <w:r>
              <w:rPr>
                <w:rFonts w:hint="eastAsia"/>
              </w:rPr>
              <w:t>102</w:t>
            </w:r>
          </w:p>
        </w:tc>
        <w:tc>
          <w:tcPr>
            <w:tcW w:w="8130" w:type="dxa"/>
            <w:vAlign w:val="center"/>
          </w:tcPr>
          <w:p w:rsidR="00000000" w:rsidRDefault="00F07027">
            <w:pPr>
              <w:widowControl w:val="0"/>
              <w:jc w:val="both"/>
            </w:pPr>
            <w:r>
              <w:rPr>
                <w:rFonts w:ascii="黑体" w:eastAsia="黑体" w:hAnsi="黑体" w:cs="黑体" w:hint="eastAsia"/>
                <w:color w:val="000000"/>
              </w:rPr>
              <w:t>中国工商银行</w:t>
            </w:r>
          </w:p>
        </w:tc>
      </w:tr>
      <w:tr w:rsidR="00000000">
        <w:trPr>
          <w:trHeight w:val="502"/>
          <w:jc w:val="center"/>
        </w:trPr>
        <w:tc>
          <w:tcPr>
            <w:tcW w:w="2037" w:type="dxa"/>
            <w:vAlign w:val="center"/>
          </w:tcPr>
          <w:p w:rsidR="00000000" w:rsidRDefault="00F07027">
            <w:pPr>
              <w:widowControl w:val="0"/>
              <w:jc w:val="center"/>
            </w:pPr>
            <w:r>
              <w:rPr>
                <w:rFonts w:ascii="黑体" w:eastAsia="黑体" w:hAnsi="黑体" w:cs="黑体" w:hint="eastAsia"/>
                <w:color w:val="000000"/>
              </w:rPr>
              <w:t>104</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中国银行</w:t>
            </w:r>
          </w:p>
        </w:tc>
      </w:tr>
      <w:tr w:rsidR="00000000">
        <w:trPr>
          <w:trHeight w:val="90"/>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105</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中国建设银行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201</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国家开发银行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202</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中国进出口银行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203</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中国农业发展银行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301</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交通银行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302</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中信银行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303</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中国光大银行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304</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华夏银行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305</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中国民生银行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306</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广东发展银行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307</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深圳发展银行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308</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招商银行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309</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兴业银行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310</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上海浦东发展银行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311</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上海银联商务</w:t>
            </w:r>
            <w:r>
              <w:rPr>
                <w:rFonts w:ascii="黑体" w:eastAsia="黑体" w:hAnsi="黑体" w:cs="黑体" w:hint="eastAsia"/>
                <w:color w:val="000000"/>
              </w:rPr>
              <w:t>/</w:t>
            </w:r>
            <w:r>
              <w:rPr>
                <w:rFonts w:ascii="黑体" w:eastAsia="黑体" w:hAnsi="黑体" w:cs="黑体" w:hint="eastAsia"/>
                <w:color w:val="000000"/>
              </w:rPr>
              <w:t>东莞商业银行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313</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城市商业银行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314</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农村商业银行（江苏）</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315</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恒丰银行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316</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浙商银行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317</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农村合作银行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318</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渤海银行股份有限公司</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319</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徽商银行股份有限公司</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320</w:t>
            </w:r>
          </w:p>
        </w:tc>
        <w:tc>
          <w:tcPr>
            <w:tcW w:w="8130" w:type="dxa"/>
            <w:vAlign w:val="center"/>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镇银行有限责任公司</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401</w:t>
            </w:r>
          </w:p>
        </w:tc>
        <w:tc>
          <w:tcPr>
            <w:tcW w:w="8130" w:type="dxa"/>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城市信用社</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402</w:t>
            </w:r>
          </w:p>
        </w:tc>
        <w:tc>
          <w:tcPr>
            <w:tcW w:w="8130" w:type="dxa"/>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农村信用社（含北京农村商业银行）、东莞农信</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403</w:t>
            </w:r>
          </w:p>
        </w:tc>
        <w:tc>
          <w:tcPr>
            <w:tcW w:w="8130" w:type="dxa"/>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中国邮政储蓄银行（代收付）</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501</w:t>
            </w:r>
          </w:p>
        </w:tc>
        <w:tc>
          <w:tcPr>
            <w:tcW w:w="8130" w:type="dxa"/>
          </w:tcPr>
          <w:p w:rsidR="00000000" w:rsidRDefault="00F07027">
            <w:pPr>
              <w:widowControl w:val="0"/>
              <w:jc w:val="both"/>
              <w:rPr>
                <w:rFonts w:ascii="黑体" w:eastAsia="黑体" w:hAnsi="黑体" w:cs="黑体"/>
                <w:color w:val="000000"/>
              </w:rPr>
            </w:pPr>
            <w:r>
              <w:rPr>
                <w:rFonts w:ascii="黑体" w:eastAsia="黑体" w:hAnsi="黑体" w:cs="黑体" w:hint="eastAsia"/>
                <w:color w:val="000000"/>
              </w:rPr>
              <w:t>汇丰银行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502</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东亚银行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503</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南洋商业银行</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504</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恒生银行</w:t>
            </w:r>
            <w:r>
              <w:rPr>
                <w:rFonts w:ascii="黑体" w:eastAsia="黑体" w:hAnsi="黑体" w:cs="黑体" w:hint="eastAsia"/>
                <w:color w:val="000000"/>
              </w:rPr>
              <w:t>(</w:t>
            </w:r>
            <w:r>
              <w:rPr>
                <w:rFonts w:ascii="黑体" w:eastAsia="黑体" w:hAnsi="黑体" w:cs="黑体" w:hint="eastAsia"/>
                <w:color w:val="000000"/>
              </w:rPr>
              <w:t>中国</w:t>
            </w:r>
            <w:r>
              <w:rPr>
                <w:rFonts w:ascii="黑体" w:eastAsia="黑体" w:hAnsi="黑体" w:cs="黑体" w:hint="eastAsia"/>
                <w:color w:val="000000"/>
              </w:rPr>
              <w:t>)</w:t>
            </w:r>
            <w:r>
              <w:rPr>
                <w:rFonts w:ascii="黑体" w:eastAsia="黑体" w:hAnsi="黑体" w:cs="黑体" w:hint="eastAsia"/>
                <w:color w:val="000000"/>
              </w:rPr>
              <w:t>有限公司</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505</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中国银行（香港）有限公司</w:t>
            </w:r>
          </w:p>
        </w:tc>
      </w:tr>
      <w:tr w:rsidR="00000000">
        <w:trPr>
          <w:trHeight w:val="502"/>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506</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集友银行有限公司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507</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创兴银行有限公司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509</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星展银行（中国）有限公司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510</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永亨银行（中国）有限公司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512</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永隆银行</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531</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花旗银行（中国）有限公司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532</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美国银行有限公司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533</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摩根大通银行</w:t>
            </w:r>
            <w:r>
              <w:rPr>
                <w:rFonts w:ascii="黑体" w:eastAsia="黑体" w:hAnsi="黑体" w:cs="黑体" w:hint="eastAsia"/>
                <w:color w:val="000000"/>
              </w:rPr>
              <w:t>(</w:t>
            </w:r>
            <w:r>
              <w:rPr>
                <w:rFonts w:ascii="黑体" w:eastAsia="黑体" w:hAnsi="黑体" w:cs="黑体" w:hint="eastAsia"/>
                <w:color w:val="000000"/>
              </w:rPr>
              <w:t>中国</w:t>
            </w:r>
            <w:r>
              <w:rPr>
                <w:rFonts w:ascii="黑体" w:eastAsia="黑体" w:hAnsi="黑体" w:cs="黑体" w:hint="eastAsia"/>
                <w:color w:val="000000"/>
              </w:rPr>
              <w:t>)</w:t>
            </w:r>
            <w:r>
              <w:rPr>
                <w:rFonts w:ascii="黑体" w:eastAsia="黑体" w:hAnsi="黑体" w:cs="黑体" w:hint="eastAsia"/>
                <w:color w:val="000000"/>
              </w:rPr>
              <w:t>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561</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三菱东京日联银行</w:t>
            </w:r>
            <w:r>
              <w:rPr>
                <w:rFonts w:ascii="黑体" w:eastAsia="黑体" w:hAnsi="黑体" w:cs="黑体" w:hint="eastAsia"/>
                <w:color w:val="000000"/>
              </w:rPr>
              <w:t>(</w:t>
            </w:r>
            <w:r>
              <w:rPr>
                <w:rFonts w:ascii="黑体" w:eastAsia="黑体" w:hAnsi="黑体" w:cs="黑体" w:hint="eastAsia"/>
                <w:color w:val="000000"/>
              </w:rPr>
              <w:t>中国）有限公司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563</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日本三井住友银行股份有限公司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564</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瑞穗实业银行（中国）有限公司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565</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日本山口银行股份有限公司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591</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韩国外换银行股份有限公司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593</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友利银行</w:t>
            </w:r>
            <w:r>
              <w:rPr>
                <w:rFonts w:ascii="黑体" w:eastAsia="黑体" w:hAnsi="黑体" w:cs="黑体" w:hint="eastAsia"/>
                <w:color w:val="000000"/>
              </w:rPr>
              <w:t>(</w:t>
            </w:r>
            <w:r>
              <w:rPr>
                <w:rFonts w:ascii="黑体" w:eastAsia="黑体" w:hAnsi="黑体" w:cs="黑体" w:hint="eastAsia"/>
                <w:color w:val="000000"/>
              </w:rPr>
              <w:t>中国</w:t>
            </w:r>
            <w:r>
              <w:rPr>
                <w:rFonts w:ascii="黑体" w:eastAsia="黑体" w:hAnsi="黑体" w:cs="黑体" w:hint="eastAsia"/>
                <w:color w:val="000000"/>
              </w:rPr>
              <w:t>)</w:t>
            </w:r>
            <w:r>
              <w:rPr>
                <w:rFonts w:ascii="黑体" w:eastAsia="黑体" w:hAnsi="黑体" w:cs="黑体" w:hint="eastAsia"/>
                <w:color w:val="000000"/>
              </w:rPr>
              <w:t>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594</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韩国产业银行</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595</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新韩银行</w:t>
            </w:r>
            <w:r>
              <w:rPr>
                <w:rFonts w:ascii="黑体" w:eastAsia="黑体" w:hAnsi="黑体" w:cs="黑体" w:hint="eastAsia"/>
                <w:color w:val="000000"/>
              </w:rPr>
              <w:t>(</w:t>
            </w:r>
            <w:r>
              <w:rPr>
                <w:rFonts w:ascii="黑体" w:eastAsia="黑体" w:hAnsi="黑体" w:cs="黑体" w:hint="eastAsia"/>
                <w:color w:val="000000"/>
              </w:rPr>
              <w:t>中国</w:t>
            </w:r>
            <w:r>
              <w:rPr>
                <w:rFonts w:ascii="黑体" w:eastAsia="黑体" w:hAnsi="黑体" w:cs="黑体" w:hint="eastAsia"/>
                <w:color w:val="000000"/>
              </w:rPr>
              <w:t>)</w:t>
            </w:r>
            <w:r>
              <w:rPr>
                <w:rFonts w:ascii="黑体" w:eastAsia="黑体" w:hAnsi="黑体" w:cs="黑体" w:hint="eastAsia"/>
                <w:color w:val="000000"/>
              </w:rPr>
              <w:t>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596</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韩国中小企业银行有限公司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597</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韩亚银行（中国）有限公司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621</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华侨银行（中国）有限公司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622</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大华银行（中国）有限公司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623</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星展银行（中国）有限公司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631</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泰国盘谷银行</w:t>
            </w:r>
            <w:r>
              <w:rPr>
                <w:rFonts w:ascii="黑体" w:eastAsia="黑体" w:hAnsi="黑体" w:cs="黑体" w:hint="eastAsia"/>
                <w:color w:val="000000"/>
              </w:rPr>
              <w:t>(</w:t>
            </w:r>
            <w:r>
              <w:rPr>
                <w:rFonts w:ascii="黑体" w:eastAsia="黑体" w:hAnsi="黑体" w:cs="黑体" w:hint="eastAsia"/>
                <w:color w:val="000000"/>
              </w:rPr>
              <w:t>大众有限公司</w:t>
            </w:r>
            <w:r>
              <w:rPr>
                <w:rFonts w:ascii="黑体" w:eastAsia="黑体" w:hAnsi="黑体" w:cs="黑体" w:hint="eastAsia"/>
                <w:color w:val="000000"/>
              </w:rPr>
              <w:t>)</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641</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奥地利中央合作银行股份有限公司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651</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比利时联合银行股份有限公司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65</w:t>
            </w:r>
            <w:r>
              <w:rPr>
                <w:rFonts w:ascii="黑体" w:eastAsia="黑体" w:hAnsi="黑体" w:cs="黑体" w:hint="eastAsia"/>
                <w:color w:val="000000"/>
              </w:rPr>
              <w:t>2</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比利时富通银行有限公司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661</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荷兰银行</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662</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荷兰安智银行股份有限公司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671</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渣打银行</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672</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英国苏格兰皇家银行公众有限公司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691</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法国兴业银行（中国</w:t>
            </w:r>
            <w:r>
              <w:rPr>
                <w:rFonts w:ascii="黑体" w:eastAsia="黑体" w:hAnsi="黑体" w:cs="黑体" w:hint="eastAsia"/>
                <w:color w:val="000000"/>
              </w:rPr>
              <w:t>)</w:t>
            </w:r>
            <w:r>
              <w:rPr>
                <w:rFonts w:ascii="黑体" w:eastAsia="黑体" w:hAnsi="黑体" w:cs="黑体" w:hint="eastAsia"/>
                <w:color w:val="000000"/>
              </w:rPr>
              <w:t>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694</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法国东方汇理银行股份有限公司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695</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法国外贸银行股份有限公司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711</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德国德累斯登银行股份公司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712</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德意志银行（中国）有限公司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713</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德国商业银行股份有限公司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714</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德国西德银行股份有限公司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715</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德国巴伐利亚州银行</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716</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德国北德意志州银行</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732</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意大利联合圣保罗银行股份有限公司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741</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瑞士信贷银行股份有限公司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742</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瑞士银行</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752</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加拿大丰业银行有限公司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761</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澳大利亚和新西兰银行集团有限公司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771</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摩根士丹利国际银行（中国）有限公司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775</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联合银行</w:t>
            </w:r>
            <w:r>
              <w:rPr>
                <w:rFonts w:ascii="黑体" w:eastAsia="黑体" w:hAnsi="黑体" w:cs="黑体" w:hint="eastAsia"/>
                <w:color w:val="000000"/>
              </w:rPr>
              <w:t>(</w:t>
            </w:r>
            <w:r>
              <w:rPr>
                <w:rFonts w:ascii="黑体" w:eastAsia="黑体" w:hAnsi="黑体" w:cs="黑体" w:hint="eastAsia"/>
                <w:color w:val="000000"/>
              </w:rPr>
              <w:t>中国</w:t>
            </w:r>
            <w:r>
              <w:rPr>
                <w:rFonts w:ascii="黑体" w:eastAsia="黑体" w:hAnsi="黑体" w:cs="黑体" w:hint="eastAsia"/>
                <w:color w:val="000000"/>
              </w:rPr>
              <w:t>)</w:t>
            </w:r>
            <w:r>
              <w:rPr>
                <w:rFonts w:ascii="黑体" w:eastAsia="黑体" w:hAnsi="黑体" w:cs="黑体" w:hint="eastAsia"/>
                <w:color w:val="000000"/>
              </w:rPr>
              <w:t>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776</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荷兰合作银行有限公司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781</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厦门国际银行</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782</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法国巴黎银行（中国）有限公司</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785</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华商银行</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787</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华一银行</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897</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广东农村信用合作社（收单）</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898</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银联商务（收单）</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969</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澳门地区</w:t>
            </w:r>
            <w:r>
              <w:rPr>
                <w:rFonts w:ascii="黑体" w:eastAsia="黑体" w:hAnsi="黑体" w:cs="黑体" w:hint="eastAsia"/>
                <w:color w:val="000000"/>
              </w:rPr>
              <w:t>)</w:t>
            </w:r>
            <w:r>
              <w:rPr>
                <w:rFonts w:ascii="黑体" w:eastAsia="黑体" w:hAnsi="黑体" w:cs="黑体" w:hint="eastAsia"/>
                <w:color w:val="000000"/>
              </w:rPr>
              <w:t>银行</w:t>
            </w:r>
          </w:p>
        </w:tc>
      </w:tr>
      <w:tr w:rsidR="00000000">
        <w:trPr>
          <w:trHeight w:val="505"/>
          <w:jc w:val="center"/>
        </w:trPr>
        <w:tc>
          <w:tcPr>
            <w:tcW w:w="2037" w:type="dxa"/>
            <w:vAlign w:val="center"/>
          </w:tcPr>
          <w:p w:rsidR="00000000" w:rsidRDefault="00F07027">
            <w:pPr>
              <w:widowControl w:val="0"/>
              <w:jc w:val="center"/>
              <w:rPr>
                <w:rFonts w:ascii="黑体" w:eastAsia="黑体" w:hAnsi="黑体" w:cs="黑体"/>
                <w:color w:val="000000"/>
              </w:rPr>
            </w:pPr>
            <w:r>
              <w:rPr>
                <w:rFonts w:ascii="黑体" w:eastAsia="黑体" w:hAnsi="黑体" w:cs="黑体" w:hint="eastAsia"/>
                <w:color w:val="000000"/>
              </w:rPr>
              <w:t>989</w:t>
            </w:r>
          </w:p>
        </w:tc>
        <w:tc>
          <w:tcPr>
            <w:tcW w:w="8130" w:type="dxa"/>
          </w:tcPr>
          <w:p w:rsidR="00000000" w:rsidRDefault="00F07027">
            <w:pPr>
              <w:widowControl w:val="0"/>
              <w:spacing w:line="500" w:lineRule="exact"/>
              <w:jc w:val="both"/>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香港地区</w:t>
            </w:r>
            <w:r>
              <w:rPr>
                <w:rFonts w:ascii="黑体" w:eastAsia="黑体" w:hAnsi="黑体" w:cs="黑体" w:hint="eastAsia"/>
                <w:color w:val="000000"/>
              </w:rPr>
              <w:t>)</w:t>
            </w:r>
            <w:r>
              <w:rPr>
                <w:rFonts w:ascii="黑体" w:eastAsia="黑体" w:hAnsi="黑体" w:cs="黑体" w:hint="eastAsia"/>
                <w:color w:val="000000"/>
              </w:rPr>
              <w:t>银行</w:t>
            </w:r>
          </w:p>
        </w:tc>
      </w:tr>
    </w:tbl>
    <w:p w:rsidR="00000000" w:rsidRDefault="00F07027">
      <w:pPr>
        <w:pStyle w:val="2"/>
        <w:jc w:val="left"/>
        <w:rPr>
          <w:rFonts w:ascii="黑体" w:eastAsia="黑体" w:hAnsi="黑体"/>
          <w:sz w:val="30"/>
          <w:szCs w:val="30"/>
        </w:rPr>
      </w:pPr>
      <w:bookmarkStart w:id="169" w:name="_是否字典表"/>
      <w:bookmarkStart w:id="170" w:name="_Toc528013948"/>
      <w:bookmarkEnd w:id="169"/>
      <w:r>
        <w:rPr>
          <w:rFonts w:ascii="黑体" w:eastAsia="黑体" w:hAnsi="黑体" w:hint="eastAsia"/>
          <w:sz w:val="30"/>
          <w:szCs w:val="30"/>
        </w:rPr>
        <w:t xml:space="preserve">6.20 </w:t>
      </w:r>
      <w:r>
        <w:rPr>
          <w:rFonts w:ascii="黑体" w:eastAsia="黑体" w:hAnsi="黑体" w:hint="eastAsia"/>
          <w:sz w:val="30"/>
          <w:szCs w:val="30"/>
        </w:rPr>
        <w:t>是否字典表</w:t>
      </w:r>
      <w:bookmarkEnd w:id="170"/>
    </w:p>
    <w:tbl>
      <w:tblPr>
        <w:tblW w:w="0" w:type="auto"/>
        <w:jc w:val="center"/>
        <w:tblInd w:w="0" w:type="dxa"/>
        <w:tblLayout w:type="fixed"/>
        <w:tblLook w:val="0000" w:firstRow="0" w:lastRow="0" w:firstColumn="0" w:lastColumn="0" w:noHBand="0" w:noVBand="0"/>
      </w:tblPr>
      <w:tblGrid>
        <w:gridCol w:w="2063"/>
        <w:gridCol w:w="8103"/>
      </w:tblGrid>
      <w:tr w:rsidR="00000000">
        <w:trPr>
          <w:trHeight w:hRule="exact" w:val="654"/>
          <w:jc w:val="center"/>
        </w:trPr>
        <w:tc>
          <w:tcPr>
            <w:tcW w:w="2063"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8103"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类型</w:t>
            </w:r>
          </w:p>
        </w:tc>
      </w:tr>
      <w:tr w:rsidR="00000000">
        <w:trPr>
          <w:trHeight w:hRule="exact" w:val="454"/>
          <w:jc w:val="center"/>
        </w:trPr>
        <w:tc>
          <w:tcPr>
            <w:tcW w:w="206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w:t>
            </w:r>
          </w:p>
        </w:tc>
        <w:tc>
          <w:tcPr>
            <w:tcW w:w="8103"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是</w:t>
            </w:r>
          </w:p>
        </w:tc>
      </w:tr>
      <w:tr w:rsidR="00000000">
        <w:trPr>
          <w:trHeight w:hRule="exact" w:val="454"/>
          <w:jc w:val="center"/>
        </w:trPr>
        <w:tc>
          <w:tcPr>
            <w:tcW w:w="206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w:t>
            </w:r>
          </w:p>
        </w:tc>
        <w:tc>
          <w:tcPr>
            <w:tcW w:w="8103"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否</w:t>
            </w:r>
          </w:p>
        </w:tc>
      </w:tr>
    </w:tbl>
    <w:p w:rsidR="00000000" w:rsidRDefault="00F07027">
      <w:pPr>
        <w:pStyle w:val="2"/>
        <w:jc w:val="left"/>
        <w:rPr>
          <w:rFonts w:ascii="黑体" w:eastAsia="黑体" w:hAnsi="黑体"/>
          <w:sz w:val="30"/>
          <w:szCs w:val="30"/>
        </w:rPr>
      </w:pPr>
      <w:bookmarkStart w:id="171" w:name="_合同期限类型字典表"/>
      <w:bookmarkStart w:id="172" w:name="_Toc528013949"/>
      <w:bookmarkEnd w:id="171"/>
      <w:r>
        <w:rPr>
          <w:rFonts w:ascii="黑体" w:eastAsia="黑体" w:hAnsi="黑体" w:hint="eastAsia"/>
          <w:sz w:val="30"/>
          <w:szCs w:val="30"/>
        </w:rPr>
        <w:t xml:space="preserve">6.21 </w:t>
      </w:r>
      <w:r>
        <w:rPr>
          <w:rFonts w:ascii="黑体" w:eastAsia="黑体" w:hAnsi="黑体" w:hint="eastAsia"/>
          <w:sz w:val="30"/>
          <w:szCs w:val="30"/>
        </w:rPr>
        <w:t>合同期限类型字典表</w:t>
      </w:r>
      <w:bookmarkEnd w:id="172"/>
    </w:p>
    <w:tbl>
      <w:tblPr>
        <w:tblW w:w="0" w:type="auto"/>
        <w:jc w:val="center"/>
        <w:tblInd w:w="0" w:type="dxa"/>
        <w:tblLayout w:type="fixed"/>
        <w:tblLook w:val="0000" w:firstRow="0" w:lastRow="0" w:firstColumn="0" w:lastColumn="0" w:noHBand="0" w:noVBand="0"/>
      </w:tblPr>
      <w:tblGrid>
        <w:gridCol w:w="2063"/>
        <w:gridCol w:w="8096"/>
      </w:tblGrid>
      <w:tr w:rsidR="00000000">
        <w:trPr>
          <w:trHeight w:hRule="exact" w:val="674"/>
          <w:jc w:val="center"/>
        </w:trPr>
        <w:tc>
          <w:tcPr>
            <w:tcW w:w="2063"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8096"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类型</w:t>
            </w:r>
          </w:p>
        </w:tc>
      </w:tr>
      <w:tr w:rsidR="00000000">
        <w:trPr>
          <w:trHeight w:hRule="exact" w:val="454"/>
          <w:jc w:val="center"/>
        </w:trPr>
        <w:tc>
          <w:tcPr>
            <w:tcW w:w="206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w:t>
            </w:r>
          </w:p>
        </w:tc>
        <w:tc>
          <w:tcPr>
            <w:tcW w:w="8096"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固定期限合同</w:t>
            </w:r>
          </w:p>
        </w:tc>
      </w:tr>
      <w:tr w:rsidR="00000000">
        <w:trPr>
          <w:trHeight w:hRule="exact" w:val="454"/>
          <w:jc w:val="center"/>
        </w:trPr>
        <w:tc>
          <w:tcPr>
            <w:tcW w:w="206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w:t>
            </w:r>
          </w:p>
        </w:tc>
        <w:tc>
          <w:tcPr>
            <w:tcW w:w="8096"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以完成一定工作为期限的合同</w:t>
            </w:r>
          </w:p>
        </w:tc>
      </w:tr>
    </w:tbl>
    <w:p w:rsidR="00000000" w:rsidRDefault="00F07027">
      <w:pPr>
        <w:pStyle w:val="2"/>
        <w:jc w:val="left"/>
        <w:rPr>
          <w:rFonts w:ascii="黑体" w:eastAsia="黑体" w:hAnsi="黑体"/>
          <w:sz w:val="30"/>
          <w:szCs w:val="30"/>
        </w:rPr>
      </w:pPr>
      <w:bookmarkStart w:id="173" w:name="_工人进退场类型字典表_1"/>
      <w:bookmarkStart w:id="174" w:name="_Toc528013950"/>
      <w:bookmarkEnd w:id="173"/>
      <w:r>
        <w:rPr>
          <w:rFonts w:ascii="黑体" w:eastAsia="黑体" w:hAnsi="黑体" w:hint="eastAsia"/>
          <w:sz w:val="30"/>
          <w:szCs w:val="30"/>
        </w:rPr>
        <w:t xml:space="preserve">6.22 </w:t>
      </w:r>
      <w:r>
        <w:rPr>
          <w:rFonts w:ascii="黑体" w:eastAsia="黑体" w:hAnsi="黑体" w:hint="eastAsia"/>
          <w:sz w:val="30"/>
          <w:szCs w:val="30"/>
        </w:rPr>
        <w:t>工人考勤方向字典表</w:t>
      </w:r>
      <w:bookmarkEnd w:id="174"/>
    </w:p>
    <w:tbl>
      <w:tblPr>
        <w:tblW w:w="0" w:type="auto"/>
        <w:jc w:val="center"/>
        <w:tblInd w:w="0" w:type="dxa"/>
        <w:tblLayout w:type="fixed"/>
        <w:tblLook w:val="0000" w:firstRow="0" w:lastRow="0" w:firstColumn="0" w:lastColumn="0" w:noHBand="0" w:noVBand="0"/>
      </w:tblPr>
      <w:tblGrid>
        <w:gridCol w:w="2071"/>
        <w:gridCol w:w="8096"/>
      </w:tblGrid>
      <w:tr w:rsidR="00000000">
        <w:trPr>
          <w:trHeight w:hRule="exact" w:val="624"/>
          <w:jc w:val="center"/>
        </w:trPr>
        <w:tc>
          <w:tcPr>
            <w:tcW w:w="2071"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8096"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类型</w:t>
            </w:r>
          </w:p>
        </w:tc>
      </w:tr>
      <w:tr w:rsidR="00000000">
        <w:trPr>
          <w:trHeight w:hRule="exact" w:val="454"/>
          <w:jc w:val="center"/>
        </w:trPr>
        <w:tc>
          <w:tcPr>
            <w:tcW w:w="2071"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w:t>
            </w:r>
          </w:p>
        </w:tc>
        <w:tc>
          <w:tcPr>
            <w:tcW w:w="8096"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入场</w:t>
            </w:r>
          </w:p>
        </w:tc>
      </w:tr>
      <w:tr w:rsidR="00000000">
        <w:trPr>
          <w:trHeight w:hRule="exact" w:val="454"/>
          <w:jc w:val="center"/>
        </w:trPr>
        <w:tc>
          <w:tcPr>
            <w:tcW w:w="2071"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w:t>
            </w:r>
          </w:p>
        </w:tc>
        <w:tc>
          <w:tcPr>
            <w:tcW w:w="8096"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出场</w:t>
            </w:r>
          </w:p>
        </w:tc>
      </w:tr>
    </w:tbl>
    <w:p w:rsidR="00000000" w:rsidRDefault="00F07027">
      <w:pPr>
        <w:pStyle w:val="2"/>
        <w:jc w:val="left"/>
        <w:rPr>
          <w:rFonts w:ascii="黑体" w:eastAsia="黑体" w:hAnsi="黑体"/>
          <w:sz w:val="30"/>
          <w:szCs w:val="30"/>
        </w:rPr>
      </w:pPr>
      <w:bookmarkStart w:id="175" w:name="_Toc528013951"/>
      <w:r>
        <w:rPr>
          <w:rFonts w:ascii="黑体" w:eastAsia="黑体" w:hAnsi="黑体" w:hint="eastAsia"/>
          <w:sz w:val="30"/>
          <w:szCs w:val="30"/>
        </w:rPr>
        <w:t xml:space="preserve">6.23 </w:t>
      </w:r>
      <w:r>
        <w:rPr>
          <w:rFonts w:ascii="黑体" w:eastAsia="黑体" w:hAnsi="黑体" w:hint="eastAsia"/>
          <w:sz w:val="30"/>
          <w:szCs w:val="30"/>
        </w:rPr>
        <w:t>工人进退场类型字典表</w:t>
      </w:r>
      <w:bookmarkEnd w:id="175"/>
    </w:p>
    <w:tbl>
      <w:tblPr>
        <w:tblW w:w="0" w:type="auto"/>
        <w:jc w:val="center"/>
        <w:tblInd w:w="0" w:type="dxa"/>
        <w:tblLayout w:type="fixed"/>
        <w:tblLook w:val="0000" w:firstRow="0" w:lastRow="0" w:firstColumn="0" w:lastColumn="0" w:noHBand="0" w:noVBand="0"/>
      </w:tblPr>
      <w:tblGrid>
        <w:gridCol w:w="2078"/>
        <w:gridCol w:w="8096"/>
      </w:tblGrid>
      <w:tr w:rsidR="00000000">
        <w:trPr>
          <w:trHeight w:hRule="exact" w:val="674"/>
          <w:jc w:val="center"/>
        </w:trPr>
        <w:tc>
          <w:tcPr>
            <w:tcW w:w="2078"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8096"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类型</w:t>
            </w:r>
          </w:p>
        </w:tc>
      </w:tr>
      <w:tr w:rsidR="00000000">
        <w:trPr>
          <w:trHeight w:hRule="exact" w:val="454"/>
          <w:jc w:val="center"/>
        </w:trPr>
        <w:tc>
          <w:tcPr>
            <w:tcW w:w="2078"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w:t>
            </w:r>
          </w:p>
        </w:tc>
        <w:tc>
          <w:tcPr>
            <w:tcW w:w="8096"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进场</w:t>
            </w:r>
          </w:p>
        </w:tc>
      </w:tr>
      <w:tr w:rsidR="00000000">
        <w:trPr>
          <w:trHeight w:hRule="exact" w:val="454"/>
          <w:jc w:val="center"/>
        </w:trPr>
        <w:tc>
          <w:tcPr>
            <w:tcW w:w="2078"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w:t>
            </w:r>
          </w:p>
        </w:tc>
        <w:tc>
          <w:tcPr>
            <w:tcW w:w="8096"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退场</w:t>
            </w:r>
          </w:p>
        </w:tc>
      </w:tr>
    </w:tbl>
    <w:p w:rsidR="00000000" w:rsidRDefault="00F07027">
      <w:pPr>
        <w:pStyle w:val="2"/>
        <w:jc w:val="left"/>
        <w:rPr>
          <w:rFonts w:ascii="黑体" w:eastAsia="黑体" w:hAnsi="黑体"/>
          <w:sz w:val="30"/>
          <w:szCs w:val="30"/>
        </w:rPr>
      </w:pPr>
      <w:bookmarkStart w:id="176" w:name="_计量单位类型字典表"/>
      <w:bookmarkStart w:id="177" w:name="_Toc528013952"/>
      <w:bookmarkEnd w:id="176"/>
      <w:r>
        <w:rPr>
          <w:rFonts w:ascii="黑体" w:eastAsia="黑体" w:hAnsi="黑体" w:hint="eastAsia"/>
          <w:sz w:val="30"/>
          <w:szCs w:val="30"/>
        </w:rPr>
        <w:t xml:space="preserve">6.24 </w:t>
      </w:r>
      <w:r>
        <w:rPr>
          <w:rFonts w:ascii="黑体" w:eastAsia="黑体" w:hAnsi="黑体" w:hint="eastAsia"/>
          <w:sz w:val="30"/>
          <w:szCs w:val="30"/>
        </w:rPr>
        <w:t>计量单位类型字典表</w:t>
      </w:r>
      <w:bookmarkEnd w:id="177"/>
    </w:p>
    <w:tbl>
      <w:tblPr>
        <w:tblW w:w="0" w:type="auto"/>
        <w:jc w:val="center"/>
        <w:tblInd w:w="0" w:type="dxa"/>
        <w:tblLayout w:type="fixed"/>
        <w:tblLook w:val="0000" w:firstRow="0" w:lastRow="0" w:firstColumn="0" w:lastColumn="0" w:noHBand="0" w:noVBand="0"/>
      </w:tblPr>
      <w:tblGrid>
        <w:gridCol w:w="2086"/>
        <w:gridCol w:w="8096"/>
      </w:tblGrid>
      <w:tr w:rsidR="00000000">
        <w:trPr>
          <w:trHeight w:hRule="exact" w:val="605"/>
          <w:jc w:val="center"/>
        </w:trPr>
        <w:tc>
          <w:tcPr>
            <w:tcW w:w="2086"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8096"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类型</w:t>
            </w:r>
          </w:p>
        </w:tc>
      </w:tr>
      <w:tr w:rsidR="00000000">
        <w:trPr>
          <w:trHeight w:hRule="exact" w:val="454"/>
          <w:jc w:val="center"/>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80</w:t>
            </w:r>
          </w:p>
        </w:tc>
        <w:tc>
          <w:tcPr>
            <w:tcW w:w="8096"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米</w:t>
            </w:r>
          </w:p>
        </w:tc>
      </w:tr>
      <w:tr w:rsidR="00000000">
        <w:trPr>
          <w:trHeight w:hRule="exact" w:val="454"/>
          <w:jc w:val="center"/>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81</w:t>
            </w:r>
          </w:p>
        </w:tc>
        <w:tc>
          <w:tcPr>
            <w:tcW w:w="8096"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平方米</w:t>
            </w:r>
          </w:p>
        </w:tc>
      </w:tr>
      <w:tr w:rsidR="00000000">
        <w:trPr>
          <w:trHeight w:hRule="exact" w:val="454"/>
          <w:jc w:val="center"/>
        </w:trPr>
        <w:tc>
          <w:tcPr>
            <w:tcW w:w="2086"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82</w:t>
            </w:r>
          </w:p>
        </w:tc>
        <w:tc>
          <w:tcPr>
            <w:tcW w:w="8096"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立方米</w:t>
            </w:r>
          </w:p>
        </w:tc>
      </w:tr>
    </w:tbl>
    <w:p w:rsidR="00000000" w:rsidRDefault="00F07027">
      <w:pPr>
        <w:pStyle w:val="2"/>
        <w:jc w:val="left"/>
        <w:rPr>
          <w:rFonts w:ascii="黑体" w:eastAsia="黑体" w:hAnsi="黑体"/>
          <w:sz w:val="30"/>
          <w:szCs w:val="30"/>
        </w:rPr>
      </w:pPr>
      <w:bookmarkStart w:id="178" w:name="_工人通行方式字典表"/>
      <w:bookmarkStart w:id="179" w:name="_Toc528013953"/>
      <w:bookmarkEnd w:id="178"/>
      <w:r>
        <w:rPr>
          <w:rFonts w:ascii="黑体" w:eastAsia="黑体" w:hAnsi="黑体" w:hint="eastAsia"/>
          <w:sz w:val="30"/>
          <w:szCs w:val="30"/>
        </w:rPr>
        <w:t xml:space="preserve">6.25 </w:t>
      </w:r>
      <w:r>
        <w:rPr>
          <w:rFonts w:ascii="黑体" w:eastAsia="黑体" w:hAnsi="黑体" w:hint="eastAsia"/>
          <w:sz w:val="30"/>
          <w:szCs w:val="30"/>
        </w:rPr>
        <w:t>工人考勤方式字典表</w:t>
      </w:r>
      <w:bookmarkEnd w:id="179"/>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8"/>
        <w:gridCol w:w="8104"/>
      </w:tblGrid>
      <w:tr w:rsidR="00000000">
        <w:trPr>
          <w:trHeight w:val="670"/>
          <w:jc w:val="center"/>
        </w:trPr>
        <w:tc>
          <w:tcPr>
            <w:tcW w:w="2078" w:type="dxa"/>
            <w:shd w:val="clear" w:color="auto" w:fill="7E7E7E"/>
            <w:tcMar>
              <w:top w:w="10" w:type="dxa"/>
              <w:left w:w="10" w:type="dxa"/>
              <w:right w:w="10" w:type="dxa"/>
            </w:tcMar>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8104" w:type="dxa"/>
            <w:shd w:val="clear" w:color="auto" w:fill="7E7E7E"/>
            <w:tcMar>
              <w:top w:w="10" w:type="dxa"/>
              <w:left w:w="10" w:type="dxa"/>
              <w:right w:w="10" w:type="dxa"/>
            </w:tcMar>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方式</w:t>
            </w:r>
          </w:p>
        </w:tc>
      </w:tr>
      <w:tr w:rsidR="00000000">
        <w:trPr>
          <w:trHeight w:val="280"/>
          <w:jc w:val="center"/>
        </w:trPr>
        <w:tc>
          <w:tcPr>
            <w:tcW w:w="207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001</w:t>
            </w:r>
          </w:p>
        </w:tc>
        <w:tc>
          <w:tcPr>
            <w:tcW w:w="810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人脸识别</w:t>
            </w:r>
          </w:p>
        </w:tc>
      </w:tr>
      <w:tr w:rsidR="00000000">
        <w:trPr>
          <w:trHeight w:val="280"/>
          <w:jc w:val="center"/>
        </w:trPr>
        <w:tc>
          <w:tcPr>
            <w:tcW w:w="207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002</w:t>
            </w:r>
          </w:p>
        </w:tc>
        <w:tc>
          <w:tcPr>
            <w:tcW w:w="810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虹膜识别</w:t>
            </w:r>
          </w:p>
        </w:tc>
      </w:tr>
      <w:tr w:rsidR="00000000">
        <w:trPr>
          <w:trHeight w:val="280"/>
          <w:jc w:val="center"/>
        </w:trPr>
        <w:tc>
          <w:tcPr>
            <w:tcW w:w="207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003</w:t>
            </w:r>
          </w:p>
        </w:tc>
        <w:tc>
          <w:tcPr>
            <w:tcW w:w="810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指纹识别</w:t>
            </w:r>
          </w:p>
        </w:tc>
      </w:tr>
      <w:tr w:rsidR="00000000">
        <w:trPr>
          <w:trHeight w:val="280"/>
          <w:jc w:val="center"/>
        </w:trPr>
        <w:tc>
          <w:tcPr>
            <w:tcW w:w="207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004</w:t>
            </w:r>
          </w:p>
        </w:tc>
        <w:tc>
          <w:tcPr>
            <w:tcW w:w="810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掌纹识别</w:t>
            </w:r>
          </w:p>
        </w:tc>
      </w:tr>
      <w:tr w:rsidR="00000000">
        <w:trPr>
          <w:trHeight w:val="280"/>
          <w:jc w:val="center"/>
        </w:trPr>
        <w:tc>
          <w:tcPr>
            <w:tcW w:w="207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005</w:t>
            </w:r>
          </w:p>
        </w:tc>
        <w:tc>
          <w:tcPr>
            <w:tcW w:w="810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身份证识别</w:t>
            </w:r>
          </w:p>
        </w:tc>
      </w:tr>
      <w:tr w:rsidR="00000000">
        <w:trPr>
          <w:trHeight w:val="280"/>
          <w:jc w:val="center"/>
        </w:trPr>
        <w:tc>
          <w:tcPr>
            <w:tcW w:w="207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006</w:t>
            </w:r>
          </w:p>
        </w:tc>
        <w:tc>
          <w:tcPr>
            <w:tcW w:w="810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实名卡</w:t>
            </w:r>
          </w:p>
        </w:tc>
      </w:tr>
      <w:tr w:rsidR="00000000">
        <w:trPr>
          <w:trHeight w:val="280"/>
          <w:jc w:val="center"/>
        </w:trPr>
        <w:tc>
          <w:tcPr>
            <w:tcW w:w="207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w:t>
            </w:r>
            <w:r>
              <w:rPr>
                <w:rFonts w:ascii="黑体" w:eastAsia="黑体" w:hAnsi="黑体" w:cs="黑体" w:hint="eastAsia"/>
                <w:color w:val="000000"/>
              </w:rPr>
              <w:t>7</w:t>
            </w:r>
          </w:p>
        </w:tc>
        <w:tc>
          <w:tcPr>
            <w:tcW w:w="810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异常清退（适用于人员没有通过闸机系统出工地而导致人员状态不一致的情况）</w:t>
            </w:r>
          </w:p>
        </w:tc>
      </w:tr>
      <w:tr w:rsidR="00000000">
        <w:trPr>
          <w:trHeight w:val="280"/>
          <w:jc w:val="center"/>
        </w:trPr>
        <w:tc>
          <w:tcPr>
            <w:tcW w:w="207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008</w:t>
            </w:r>
          </w:p>
        </w:tc>
        <w:tc>
          <w:tcPr>
            <w:tcW w:w="810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一键开闸</w:t>
            </w:r>
            <w:r>
              <w:rPr>
                <w:rFonts w:ascii="黑体" w:eastAsia="黑体" w:hAnsi="黑体" w:cs="黑体" w:hint="eastAsia"/>
                <w:color w:val="000000"/>
              </w:rPr>
              <w:t>(</w:t>
            </w:r>
            <w:r>
              <w:rPr>
                <w:rFonts w:ascii="黑体" w:eastAsia="黑体" w:hAnsi="黑体" w:cs="黑体" w:hint="eastAsia"/>
                <w:color w:val="000000"/>
              </w:rPr>
              <w:t>需要与闸机交互</w:t>
            </w:r>
            <w:r>
              <w:rPr>
                <w:rFonts w:ascii="黑体" w:eastAsia="黑体" w:hAnsi="黑体" w:cs="黑体" w:hint="eastAsia"/>
                <w:color w:val="000000"/>
              </w:rPr>
              <w:t>)</w:t>
            </w:r>
          </w:p>
        </w:tc>
      </w:tr>
      <w:tr w:rsidR="00000000">
        <w:trPr>
          <w:trHeight w:val="280"/>
          <w:jc w:val="center"/>
        </w:trPr>
        <w:tc>
          <w:tcPr>
            <w:tcW w:w="207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009</w:t>
            </w:r>
          </w:p>
        </w:tc>
        <w:tc>
          <w:tcPr>
            <w:tcW w:w="810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应急通道（不需要与闸机交互）</w:t>
            </w:r>
          </w:p>
        </w:tc>
      </w:tr>
      <w:tr w:rsidR="00000000">
        <w:trPr>
          <w:trHeight w:val="280"/>
          <w:jc w:val="center"/>
        </w:trPr>
        <w:tc>
          <w:tcPr>
            <w:tcW w:w="207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010</w:t>
            </w:r>
          </w:p>
        </w:tc>
        <w:tc>
          <w:tcPr>
            <w:tcW w:w="810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二维码识别</w:t>
            </w:r>
          </w:p>
        </w:tc>
      </w:tr>
      <w:tr w:rsidR="00000000">
        <w:trPr>
          <w:trHeight w:val="90"/>
          <w:jc w:val="center"/>
        </w:trPr>
        <w:tc>
          <w:tcPr>
            <w:tcW w:w="207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011</w:t>
            </w:r>
          </w:p>
        </w:tc>
        <w:tc>
          <w:tcPr>
            <w:tcW w:w="810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其他方式</w:t>
            </w:r>
          </w:p>
        </w:tc>
      </w:tr>
    </w:tbl>
    <w:p w:rsidR="00000000" w:rsidRDefault="00F07027">
      <w:pPr>
        <w:pStyle w:val="2"/>
        <w:jc w:val="left"/>
        <w:rPr>
          <w:rFonts w:ascii="黑体" w:eastAsia="黑体" w:hAnsi="黑体"/>
          <w:sz w:val="30"/>
          <w:szCs w:val="30"/>
        </w:rPr>
      </w:pPr>
      <w:bookmarkStart w:id="180" w:name="_性别字典表"/>
      <w:bookmarkStart w:id="181" w:name="_培训类型字典表"/>
      <w:bookmarkStart w:id="182" w:name="_Toc528013954"/>
      <w:bookmarkEnd w:id="180"/>
      <w:bookmarkEnd w:id="181"/>
      <w:r>
        <w:rPr>
          <w:rFonts w:ascii="黑体" w:eastAsia="黑体" w:hAnsi="黑体" w:hint="eastAsia"/>
          <w:sz w:val="30"/>
          <w:szCs w:val="30"/>
        </w:rPr>
        <w:t xml:space="preserve">6.26 </w:t>
      </w:r>
      <w:r>
        <w:rPr>
          <w:rFonts w:ascii="黑体" w:eastAsia="黑体" w:hAnsi="黑体" w:hint="eastAsia"/>
          <w:sz w:val="30"/>
          <w:szCs w:val="30"/>
        </w:rPr>
        <w:t>培训类型字典表</w:t>
      </w:r>
      <w:bookmarkEnd w:id="182"/>
    </w:p>
    <w:tbl>
      <w:tblPr>
        <w:tblW w:w="0" w:type="auto"/>
        <w:jc w:val="center"/>
        <w:tblInd w:w="0" w:type="dxa"/>
        <w:tblLayout w:type="fixed"/>
        <w:tblLook w:val="0000" w:firstRow="0" w:lastRow="0" w:firstColumn="0" w:lastColumn="0" w:noHBand="0" w:noVBand="0"/>
      </w:tblPr>
      <w:tblGrid>
        <w:gridCol w:w="2078"/>
        <w:gridCol w:w="8104"/>
      </w:tblGrid>
      <w:tr w:rsidR="00000000">
        <w:trPr>
          <w:trHeight w:hRule="exact" w:val="624"/>
          <w:jc w:val="center"/>
        </w:trPr>
        <w:tc>
          <w:tcPr>
            <w:tcW w:w="2078"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8104"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性别</w:t>
            </w:r>
          </w:p>
        </w:tc>
      </w:tr>
      <w:tr w:rsidR="00000000">
        <w:trPr>
          <w:trHeight w:hRule="exact" w:val="454"/>
          <w:jc w:val="center"/>
        </w:trPr>
        <w:tc>
          <w:tcPr>
            <w:tcW w:w="2078"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003001</w:t>
            </w:r>
          </w:p>
        </w:tc>
        <w:tc>
          <w:tcPr>
            <w:tcW w:w="8104"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安全教育</w:t>
            </w:r>
          </w:p>
        </w:tc>
      </w:tr>
      <w:tr w:rsidR="00000000">
        <w:trPr>
          <w:trHeight w:hRule="exact" w:val="454"/>
          <w:jc w:val="center"/>
        </w:trPr>
        <w:tc>
          <w:tcPr>
            <w:tcW w:w="2078"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003002</w:t>
            </w:r>
          </w:p>
        </w:tc>
        <w:tc>
          <w:tcPr>
            <w:tcW w:w="8104"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入场教育</w:t>
            </w:r>
          </w:p>
        </w:tc>
      </w:tr>
      <w:tr w:rsidR="00000000">
        <w:trPr>
          <w:trHeight w:hRule="exact" w:val="454"/>
          <w:jc w:val="center"/>
        </w:trPr>
        <w:tc>
          <w:tcPr>
            <w:tcW w:w="2078"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003003</w:t>
            </w:r>
          </w:p>
        </w:tc>
        <w:tc>
          <w:tcPr>
            <w:tcW w:w="8104"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退场教育</w:t>
            </w:r>
          </w:p>
        </w:tc>
      </w:tr>
      <w:tr w:rsidR="00000000">
        <w:trPr>
          <w:trHeight w:hRule="exact" w:val="454"/>
          <w:jc w:val="center"/>
        </w:trPr>
        <w:tc>
          <w:tcPr>
            <w:tcW w:w="2078"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003004</w:t>
            </w:r>
          </w:p>
        </w:tc>
        <w:tc>
          <w:tcPr>
            <w:tcW w:w="8104"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技能培训</w:t>
            </w:r>
          </w:p>
        </w:tc>
      </w:tr>
    </w:tbl>
    <w:p w:rsidR="00000000" w:rsidRDefault="00F07027">
      <w:pPr>
        <w:pStyle w:val="2"/>
        <w:jc w:val="left"/>
        <w:rPr>
          <w:rFonts w:ascii="黑体" w:eastAsia="黑体" w:hAnsi="黑体"/>
          <w:sz w:val="30"/>
          <w:szCs w:val="30"/>
        </w:rPr>
      </w:pPr>
      <w:bookmarkStart w:id="183" w:name="_性别字典表_1"/>
      <w:bookmarkStart w:id="184" w:name="_Toc528013955"/>
      <w:bookmarkEnd w:id="183"/>
      <w:r>
        <w:rPr>
          <w:rFonts w:ascii="黑体" w:eastAsia="黑体" w:hAnsi="黑体" w:hint="eastAsia"/>
          <w:sz w:val="30"/>
          <w:szCs w:val="30"/>
        </w:rPr>
        <w:t xml:space="preserve">6.27 </w:t>
      </w:r>
      <w:r>
        <w:rPr>
          <w:rFonts w:ascii="黑体" w:eastAsia="黑体" w:hAnsi="黑体" w:hint="eastAsia"/>
          <w:sz w:val="30"/>
          <w:szCs w:val="30"/>
        </w:rPr>
        <w:t>性别字典表</w:t>
      </w:r>
      <w:bookmarkEnd w:id="184"/>
    </w:p>
    <w:tbl>
      <w:tblPr>
        <w:tblW w:w="0" w:type="auto"/>
        <w:jc w:val="center"/>
        <w:tblInd w:w="0" w:type="dxa"/>
        <w:tblLayout w:type="fixed"/>
        <w:tblLook w:val="0000" w:firstRow="0" w:lastRow="0" w:firstColumn="0" w:lastColumn="0" w:noHBand="0" w:noVBand="0"/>
      </w:tblPr>
      <w:tblGrid>
        <w:gridCol w:w="2085"/>
        <w:gridCol w:w="8111"/>
      </w:tblGrid>
      <w:tr w:rsidR="00000000">
        <w:trPr>
          <w:trHeight w:hRule="exact" w:val="644"/>
          <w:jc w:val="center"/>
        </w:trPr>
        <w:tc>
          <w:tcPr>
            <w:tcW w:w="2085"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8111"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性别</w:t>
            </w:r>
          </w:p>
        </w:tc>
      </w:tr>
      <w:tr w:rsidR="00000000">
        <w:trPr>
          <w:trHeight w:hRule="exact" w:val="454"/>
          <w:jc w:val="center"/>
        </w:trPr>
        <w:tc>
          <w:tcPr>
            <w:tcW w:w="2085"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w:t>
            </w:r>
          </w:p>
        </w:tc>
        <w:tc>
          <w:tcPr>
            <w:tcW w:w="8111"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男</w:t>
            </w:r>
          </w:p>
        </w:tc>
      </w:tr>
      <w:tr w:rsidR="00000000">
        <w:trPr>
          <w:trHeight w:hRule="exact" w:val="454"/>
          <w:jc w:val="center"/>
        </w:trPr>
        <w:tc>
          <w:tcPr>
            <w:tcW w:w="2085"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w:t>
            </w:r>
          </w:p>
        </w:tc>
        <w:tc>
          <w:tcPr>
            <w:tcW w:w="8111"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女</w:t>
            </w:r>
          </w:p>
        </w:tc>
      </w:tr>
    </w:tbl>
    <w:p w:rsidR="00000000" w:rsidRDefault="00F07027">
      <w:pPr>
        <w:pStyle w:val="2"/>
        <w:jc w:val="left"/>
        <w:rPr>
          <w:rFonts w:ascii="黑体" w:eastAsia="黑体" w:hAnsi="黑体"/>
          <w:color w:val="FF0000"/>
          <w:sz w:val="21"/>
          <w:szCs w:val="21"/>
        </w:rPr>
      </w:pPr>
      <w:bookmarkStart w:id="185" w:name="_政治面貌字典表"/>
      <w:bookmarkStart w:id="186" w:name="_Toc528013956"/>
      <w:bookmarkEnd w:id="185"/>
      <w:r>
        <w:rPr>
          <w:rFonts w:ascii="黑体" w:eastAsia="黑体" w:hAnsi="黑体" w:hint="eastAsia"/>
          <w:sz w:val="30"/>
          <w:szCs w:val="30"/>
        </w:rPr>
        <w:t xml:space="preserve">6.28 </w:t>
      </w:r>
      <w:r>
        <w:rPr>
          <w:rFonts w:ascii="黑体" w:eastAsia="黑体" w:hAnsi="黑体" w:hint="eastAsia"/>
          <w:sz w:val="30"/>
          <w:szCs w:val="30"/>
        </w:rPr>
        <w:t>政治面貌字典表</w:t>
      </w:r>
      <w:bookmarkEnd w:id="186"/>
    </w:p>
    <w:tbl>
      <w:tblPr>
        <w:tblW w:w="0" w:type="auto"/>
        <w:jc w:val="center"/>
        <w:tblInd w:w="0" w:type="dxa"/>
        <w:tblLayout w:type="fixed"/>
        <w:tblLook w:val="0000" w:firstRow="0" w:lastRow="0" w:firstColumn="0" w:lastColumn="0" w:noHBand="0" w:noVBand="0"/>
      </w:tblPr>
      <w:tblGrid>
        <w:gridCol w:w="2093"/>
        <w:gridCol w:w="8111"/>
      </w:tblGrid>
      <w:tr w:rsidR="00000000">
        <w:trPr>
          <w:trHeight w:hRule="exact" w:val="654"/>
          <w:jc w:val="center"/>
        </w:trPr>
        <w:tc>
          <w:tcPr>
            <w:tcW w:w="2093"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8111"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政治面貌</w:t>
            </w:r>
          </w:p>
        </w:tc>
      </w:tr>
      <w:tr w:rsidR="00000000">
        <w:trPr>
          <w:trHeight w:hRule="exact" w:val="454"/>
          <w:jc w:val="center"/>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01</w:t>
            </w:r>
          </w:p>
        </w:tc>
        <w:tc>
          <w:tcPr>
            <w:tcW w:w="8111"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中共党员</w:t>
            </w:r>
          </w:p>
        </w:tc>
      </w:tr>
      <w:tr w:rsidR="00000000">
        <w:trPr>
          <w:trHeight w:hRule="exact" w:val="454"/>
          <w:jc w:val="center"/>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02</w:t>
            </w:r>
          </w:p>
        </w:tc>
        <w:tc>
          <w:tcPr>
            <w:tcW w:w="8111"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中共预备党员</w:t>
            </w:r>
          </w:p>
        </w:tc>
      </w:tr>
      <w:tr w:rsidR="00000000">
        <w:trPr>
          <w:trHeight w:hRule="exact" w:val="454"/>
          <w:jc w:val="center"/>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03</w:t>
            </w:r>
          </w:p>
        </w:tc>
        <w:tc>
          <w:tcPr>
            <w:tcW w:w="8111"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共青团员</w:t>
            </w:r>
          </w:p>
        </w:tc>
      </w:tr>
      <w:tr w:rsidR="00000000">
        <w:trPr>
          <w:trHeight w:hRule="exact" w:val="454"/>
          <w:jc w:val="center"/>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04</w:t>
            </w:r>
          </w:p>
        </w:tc>
        <w:tc>
          <w:tcPr>
            <w:tcW w:w="8111"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民革党</w:t>
            </w:r>
            <w:r>
              <w:rPr>
                <w:rFonts w:ascii="黑体" w:eastAsia="黑体" w:hAnsi="黑体" w:cs="黑体" w:hint="eastAsia"/>
                <w:color w:val="000000"/>
              </w:rPr>
              <w:t>员</w:t>
            </w:r>
          </w:p>
        </w:tc>
      </w:tr>
      <w:tr w:rsidR="00000000">
        <w:trPr>
          <w:trHeight w:hRule="exact" w:val="454"/>
          <w:jc w:val="center"/>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05</w:t>
            </w:r>
          </w:p>
        </w:tc>
        <w:tc>
          <w:tcPr>
            <w:tcW w:w="8111"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民盟盟员</w:t>
            </w:r>
          </w:p>
        </w:tc>
      </w:tr>
      <w:tr w:rsidR="00000000">
        <w:trPr>
          <w:trHeight w:hRule="exact" w:val="454"/>
          <w:jc w:val="center"/>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06</w:t>
            </w:r>
          </w:p>
        </w:tc>
        <w:tc>
          <w:tcPr>
            <w:tcW w:w="8111"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民建会员</w:t>
            </w:r>
          </w:p>
        </w:tc>
      </w:tr>
      <w:tr w:rsidR="00000000">
        <w:trPr>
          <w:trHeight w:hRule="exact" w:val="454"/>
          <w:jc w:val="center"/>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07</w:t>
            </w:r>
          </w:p>
        </w:tc>
        <w:tc>
          <w:tcPr>
            <w:tcW w:w="8111"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民进会员</w:t>
            </w:r>
          </w:p>
        </w:tc>
      </w:tr>
      <w:tr w:rsidR="00000000">
        <w:trPr>
          <w:trHeight w:hRule="exact" w:val="454"/>
          <w:jc w:val="center"/>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08</w:t>
            </w:r>
          </w:p>
        </w:tc>
        <w:tc>
          <w:tcPr>
            <w:tcW w:w="8111"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农工党党员</w:t>
            </w:r>
          </w:p>
        </w:tc>
      </w:tr>
      <w:tr w:rsidR="00000000">
        <w:trPr>
          <w:trHeight w:hRule="exact" w:val="454"/>
          <w:jc w:val="center"/>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09</w:t>
            </w:r>
          </w:p>
        </w:tc>
        <w:tc>
          <w:tcPr>
            <w:tcW w:w="8111"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致公党党员</w:t>
            </w:r>
          </w:p>
        </w:tc>
      </w:tr>
      <w:tr w:rsidR="00000000">
        <w:trPr>
          <w:trHeight w:hRule="exact" w:val="454"/>
          <w:jc w:val="center"/>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10</w:t>
            </w:r>
          </w:p>
        </w:tc>
        <w:tc>
          <w:tcPr>
            <w:tcW w:w="8111"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九三学社社员</w:t>
            </w:r>
          </w:p>
        </w:tc>
      </w:tr>
      <w:tr w:rsidR="00000000">
        <w:trPr>
          <w:trHeight w:hRule="exact" w:val="454"/>
          <w:jc w:val="center"/>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11</w:t>
            </w:r>
          </w:p>
        </w:tc>
        <w:tc>
          <w:tcPr>
            <w:tcW w:w="8111"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台盟盟员</w:t>
            </w:r>
          </w:p>
        </w:tc>
      </w:tr>
      <w:tr w:rsidR="00000000">
        <w:trPr>
          <w:trHeight w:hRule="exact" w:val="454"/>
          <w:jc w:val="center"/>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12</w:t>
            </w:r>
          </w:p>
        </w:tc>
        <w:tc>
          <w:tcPr>
            <w:tcW w:w="8111"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无党派人士</w:t>
            </w:r>
          </w:p>
        </w:tc>
      </w:tr>
      <w:tr w:rsidR="00000000">
        <w:trPr>
          <w:trHeight w:hRule="exact" w:val="454"/>
          <w:jc w:val="center"/>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13</w:t>
            </w:r>
          </w:p>
        </w:tc>
        <w:tc>
          <w:tcPr>
            <w:tcW w:w="8111"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群众</w:t>
            </w:r>
          </w:p>
        </w:tc>
      </w:tr>
    </w:tbl>
    <w:p w:rsidR="00000000" w:rsidRDefault="00F07027">
      <w:pPr>
        <w:pStyle w:val="2"/>
        <w:jc w:val="left"/>
        <w:rPr>
          <w:rFonts w:ascii="黑体" w:eastAsia="黑体" w:hAnsi="黑体"/>
          <w:sz w:val="30"/>
          <w:szCs w:val="30"/>
        </w:rPr>
      </w:pPr>
      <w:bookmarkStart w:id="187" w:name="_文化程度字典表"/>
      <w:bookmarkStart w:id="188" w:name="_Toc528013957"/>
      <w:bookmarkEnd w:id="187"/>
      <w:r>
        <w:rPr>
          <w:rFonts w:ascii="黑体" w:eastAsia="黑体" w:hAnsi="黑体" w:hint="eastAsia"/>
          <w:sz w:val="30"/>
          <w:szCs w:val="30"/>
        </w:rPr>
        <w:t xml:space="preserve">6.29 </w:t>
      </w:r>
      <w:r>
        <w:rPr>
          <w:rFonts w:ascii="黑体" w:eastAsia="黑体" w:hAnsi="黑体" w:hint="eastAsia"/>
          <w:sz w:val="30"/>
          <w:szCs w:val="30"/>
        </w:rPr>
        <w:t>文化程度字典表</w:t>
      </w:r>
      <w:bookmarkEnd w:id="188"/>
    </w:p>
    <w:tbl>
      <w:tblPr>
        <w:tblW w:w="0" w:type="auto"/>
        <w:jc w:val="center"/>
        <w:tblInd w:w="0" w:type="dxa"/>
        <w:tblLayout w:type="fixed"/>
        <w:tblLook w:val="0000" w:firstRow="0" w:lastRow="0" w:firstColumn="0" w:lastColumn="0" w:noHBand="0" w:noVBand="0"/>
      </w:tblPr>
      <w:tblGrid>
        <w:gridCol w:w="2101"/>
        <w:gridCol w:w="8103"/>
      </w:tblGrid>
      <w:tr w:rsidR="00000000">
        <w:trPr>
          <w:trHeight w:hRule="exact" w:val="644"/>
          <w:tblHeader/>
          <w:jc w:val="center"/>
        </w:trPr>
        <w:tc>
          <w:tcPr>
            <w:tcW w:w="2101" w:type="dxa"/>
            <w:tcBorders>
              <w:top w:val="single" w:sz="4" w:space="0" w:color="000000"/>
              <w:left w:val="single" w:sz="4" w:space="0" w:color="000000"/>
              <w:bottom w:val="single" w:sz="4" w:space="0" w:color="000000"/>
              <w:right w:val="single" w:sz="4" w:space="0" w:color="000000"/>
            </w:tcBorders>
            <w:shd w:val="clear" w:color="000000"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8103" w:type="dxa"/>
            <w:tcBorders>
              <w:top w:val="single" w:sz="4" w:space="0" w:color="000000"/>
              <w:left w:val="nil"/>
              <w:bottom w:val="single" w:sz="4" w:space="0" w:color="000000"/>
              <w:right w:val="single" w:sz="4" w:space="0" w:color="000000"/>
            </w:tcBorders>
            <w:shd w:val="clear" w:color="000000"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文化程度</w:t>
            </w:r>
          </w:p>
        </w:tc>
      </w:tr>
      <w:tr w:rsidR="00000000">
        <w:trPr>
          <w:trHeight w:val="280"/>
          <w:jc w:val="center"/>
        </w:trPr>
        <w:tc>
          <w:tcPr>
            <w:tcW w:w="210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01</w:t>
            </w:r>
          </w:p>
        </w:tc>
        <w:tc>
          <w:tcPr>
            <w:tcW w:w="8103" w:type="dxa"/>
            <w:tcBorders>
              <w:top w:val="single" w:sz="4" w:space="0" w:color="000000"/>
              <w:left w:val="nil"/>
              <w:bottom w:val="single" w:sz="4" w:space="0" w:color="000000"/>
              <w:right w:val="single" w:sz="4" w:space="0" w:color="000000"/>
            </w:tcBorders>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小学</w:t>
            </w:r>
          </w:p>
        </w:tc>
      </w:tr>
      <w:tr w:rsidR="00000000">
        <w:trPr>
          <w:trHeight w:val="280"/>
          <w:jc w:val="center"/>
        </w:trPr>
        <w:tc>
          <w:tcPr>
            <w:tcW w:w="210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02</w:t>
            </w:r>
          </w:p>
        </w:tc>
        <w:tc>
          <w:tcPr>
            <w:tcW w:w="8103" w:type="dxa"/>
            <w:tcBorders>
              <w:top w:val="single" w:sz="4" w:space="0" w:color="000000"/>
              <w:left w:val="nil"/>
              <w:bottom w:val="single" w:sz="4" w:space="0" w:color="000000"/>
              <w:right w:val="single" w:sz="4" w:space="0" w:color="000000"/>
            </w:tcBorders>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初中</w:t>
            </w:r>
          </w:p>
        </w:tc>
      </w:tr>
      <w:tr w:rsidR="00000000">
        <w:trPr>
          <w:trHeight w:val="280"/>
          <w:jc w:val="center"/>
        </w:trPr>
        <w:tc>
          <w:tcPr>
            <w:tcW w:w="210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03</w:t>
            </w:r>
          </w:p>
        </w:tc>
        <w:tc>
          <w:tcPr>
            <w:tcW w:w="8103" w:type="dxa"/>
            <w:tcBorders>
              <w:top w:val="single" w:sz="4" w:space="0" w:color="000000"/>
              <w:left w:val="nil"/>
              <w:bottom w:val="single" w:sz="4" w:space="0" w:color="000000"/>
              <w:right w:val="single" w:sz="4" w:space="0" w:color="000000"/>
            </w:tcBorders>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高中</w:t>
            </w:r>
          </w:p>
        </w:tc>
      </w:tr>
      <w:tr w:rsidR="00000000">
        <w:trPr>
          <w:trHeight w:val="280"/>
          <w:jc w:val="center"/>
        </w:trPr>
        <w:tc>
          <w:tcPr>
            <w:tcW w:w="210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04</w:t>
            </w:r>
          </w:p>
        </w:tc>
        <w:tc>
          <w:tcPr>
            <w:tcW w:w="8103" w:type="dxa"/>
            <w:tcBorders>
              <w:top w:val="single" w:sz="4" w:space="0" w:color="000000"/>
              <w:left w:val="nil"/>
              <w:bottom w:val="single" w:sz="4" w:space="0" w:color="000000"/>
              <w:right w:val="single" w:sz="4" w:space="0" w:color="000000"/>
            </w:tcBorders>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中专</w:t>
            </w:r>
          </w:p>
        </w:tc>
      </w:tr>
      <w:tr w:rsidR="00000000">
        <w:trPr>
          <w:trHeight w:val="280"/>
          <w:jc w:val="center"/>
        </w:trPr>
        <w:tc>
          <w:tcPr>
            <w:tcW w:w="210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05</w:t>
            </w:r>
          </w:p>
        </w:tc>
        <w:tc>
          <w:tcPr>
            <w:tcW w:w="8103" w:type="dxa"/>
            <w:tcBorders>
              <w:top w:val="single" w:sz="4" w:space="0" w:color="000000"/>
              <w:left w:val="nil"/>
              <w:bottom w:val="single" w:sz="4" w:space="0" w:color="000000"/>
              <w:right w:val="single" w:sz="4" w:space="0" w:color="000000"/>
            </w:tcBorders>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大专</w:t>
            </w:r>
          </w:p>
        </w:tc>
      </w:tr>
      <w:tr w:rsidR="00000000">
        <w:trPr>
          <w:trHeight w:val="280"/>
          <w:jc w:val="center"/>
        </w:trPr>
        <w:tc>
          <w:tcPr>
            <w:tcW w:w="210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06</w:t>
            </w:r>
          </w:p>
        </w:tc>
        <w:tc>
          <w:tcPr>
            <w:tcW w:w="8103" w:type="dxa"/>
            <w:tcBorders>
              <w:top w:val="single" w:sz="4" w:space="0" w:color="000000"/>
              <w:left w:val="nil"/>
              <w:bottom w:val="single" w:sz="4" w:space="0" w:color="000000"/>
              <w:right w:val="single" w:sz="4" w:space="0" w:color="000000"/>
            </w:tcBorders>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本科</w:t>
            </w:r>
          </w:p>
        </w:tc>
      </w:tr>
      <w:tr w:rsidR="00000000">
        <w:trPr>
          <w:trHeight w:val="280"/>
          <w:jc w:val="center"/>
        </w:trPr>
        <w:tc>
          <w:tcPr>
            <w:tcW w:w="210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07</w:t>
            </w:r>
          </w:p>
        </w:tc>
        <w:tc>
          <w:tcPr>
            <w:tcW w:w="8103" w:type="dxa"/>
            <w:tcBorders>
              <w:top w:val="single" w:sz="4" w:space="0" w:color="000000"/>
              <w:left w:val="nil"/>
              <w:bottom w:val="single" w:sz="4" w:space="0" w:color="000000"/>
              <w:right w:val="single" w:sz="4" w:space="0" w:color="000000"/>
            </w:tcBorders>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硕士</w:t>
            </w:r>
          </w:p>
        </w:tc>
      </w:tr>
      <w:tr w:rsidR="00000000">
        <w:trPr>
          <w:trHeight w:val="280"/>
          <w:jc w:val="center"/>
        </w:trPr>
        <w:tc>
          <w:tcPr>
            <w:tcW w:w="210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08</w:t>
            </w:r>
          </w:p>
        </w:tc>
        <w:tc>
          <w:tcPr>
            <w:tcW w:w="8103" w:type="dxa"/>
            <w:tcBorders>
              <w:top w:val="single" w:sz="4" w:space="0" w:color="000000"/>
              <w:left w:val="nil"/>
              <w:bottom w:val="single" w:sz="4" w:space="0" w:color="000000"/>
              <w:right w:val="single" w:sz="4" w:space="0" w:color="000000"/>
            </w:tcBorders>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博士</w:t>
            </w:r>
          </w:p>
        </w:tc>
      </w:tr>
      <w:tr w:rsidR="00000000">
        <w:trPr>
          <w:trHeight w:val="280"/>
          <w:jc w:val="center"/>
        </w:trPr>
        <w:tc>
          <w:tcPr>
            <w:tcW w:w="2101"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99</w:t>
            </w:r>
          </w:p>
        </w:tc>
        <w:tc>
          <w:tcPr>
            <w:tcW w:w="8103" w:type="dxa"/>
            <w:tcBorders>
              <w:top w:val="single" w:sz="4" w:space="0" w:color="000000"/>
              <w:left w:val="nil"/>
              <w:bottom w:val="single" w:sz="4" w:space="0" w:color="000000"/>
              <w:right w:val="single" w:sz="4" w:space="0" w:color="000000"/>
            </w:tcBorders>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其他</w:t>
            </w:r>
          </w:p>
        </w:tc>
      </w:tr>
    </w:tbl>
    <w:p w:rsidR="00000000" w:rsidRDefault="00F07027">
      <w:pPr>
        <w:pStyle w:val="2"/>
        <w:jc w:val="left"/>
        <w:rPr>
          <w:rFonts w:ascii="黑体" w:eastAsia="黑体" w:hAnsi="黑体"/>
          <w:sz w:val="30"/>
          <w:szCs w:val="30"/>
        </w:rPr>
      </w:pPr>
      <w:bookmarkStart w:id="189" w:name="_婚姻状况字典表"/>
      <w:bookmarkStart w:id="190" w:name="_Toc528013958"/>
      <w:bookmarkEnd w:id="189"/>
      <w:r>
        <w:rPr>
          <w:rFonts w:ascii="黑体" w:eastAsia="黑体" w:hAnsi="黑体" w:hint="eastAsia"/>
          <w:sz w:val="30"/>
          <w:szCs w:val="30"/>
        </w:rPr>
        <w:t xml:space="preserve">6.30 </w:t>
      </w:r>
      <w:r>
        <w:rPr>
          <w:rFonts w:ascii="黑体" w:eastAsia="黑体" w:hAnsi="黑体" w:hint="eastAsia"/>
          <w:sz w:val="30"/>
          <w:szCs w:val="30"/>
        </w:rPr>
        <w:t>婚姻状况字典表</w:t>
      </w:r>
      <w:bookmarkEnd w:id="190"/>
    </w:p>
    <w:tbl>
      <w:tblPr>
        <w:tblW w:w="0" w:type="auto"/>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000" w:firstRow="0" w:lastRow="0" w:firstColumn="0" w:lastColumn="0" w:noHBand="0" w:noVBand="0"/>
      </w:tblPr>
      <w:tblGrid>
        <w:gridCol w:w="2093"/>
        <w:gridCol w:w="8111"/>
      </w:tblGrid>
      <w:tr w:rsidR="00000000">
        <w:trPr>
          <w:trHeight w:val="227"/>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8111" w:type="dxa"/>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状况</w:t>
            </w:r>
          </w:p>
        </w:tc>
      </w:tr>
      <w:tr w:rsidR="00000000">
        <w:trPr>
          <w:trHeight w:val="551"/>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01</w:t>
            </w:r>
          </w:p>
        </w:tc>
        <w:tc>
          <w:tcPr>
            <w:tcW w:w="8111"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未婚</w:t>
            </w:r>
          </w:p>
        </w:tc>
      </w:tr>
      <w:tr w:rsidR="00000000">
        <w:trPr>
          <w:trHeight w:val="321"/>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02</w:t>
            </w:r>
          </w:p>
        </w:tc>
        <w:tc>
          <w:tcPr>
            <w:tcW w:w="8111"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已婚</w:t>
            </w:r>
          </w:p>
        </w:tc>
      </w:tr>
      <w:tr w:rsidR="00000000">
        <w:trPr>
          <w:trHeight w:val="227"/>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03</w:t>
            </w:r>
          </w:p>
        </w:tc>
        <w:tc>
          <w:tcPr>
            <w:tcW w:w="8111"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离异</w:t>
            </w:r>
          </w:p>
        </w:tc>
      </w:tr>
      <w:tr w:rsidR="00000000">
        <w:trPr>
          <w:trHeight w:val="227"/>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04</w:t>
            </w:r>
          </w:p>
        </w:tc>
        <w:tc>
          <w:tcPr>
            <w:tcW w:w="8111"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丧偶</w:t>
            </w:r>
          </w:p>
        </w:tc>
      </w:tr>
    </w:tbl>
    <w:p w:rsidR="00000000" w:rsidRDefault="00F07027">
      <w:pPr>
        <w:pStyle w:val="2"/>
        <w:jc w:val="left"/>
        <w:rPr>
          <w:rFonts w:ascii="黑体" w:eastAsia="黑体" w:hAnsi="黑体"/>
          <w:sz w:val="30"/>
          <w:szCs w:val="30"/>
        </w:rPr>
      </w:pPr>
      <w:bookmarkStart w:id="191" w:name="_人员证书种类字典表"/>
      <w:bookmarkStart w:id="192" w:name="_Toc528013959"/>
      <w:bookmarkEnd w:id="191"/>
      <w:r>
        <w:rPr>
          <w:rFonts w:ascii="黑体" w:eastAsia="黑体" w:hAnsi="黑体" w:hint="eastAsia"/>
          <w:sz w:val="30"/>
          <w:szCs w:val="30"/>
        </w:rPr>
        <w:t xml:space="preserve">6.31 </w:t>
      </w:r>
      <w:r>
        <w:rPr>
          <w:rFonts w:ascii="黑体" w:eastAsia="黑体" w:hAnsi="黑体" w:hint="eastAsia"/>
          <w:sz w:val="30"/>
          <w:szCs w:val="30"/>
        </w:rPr>
        <w:t>人员证书种类字典表</w:t>
      </w:r>
      <w:bookmarkEnd w:id="192"/>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5"/>
        <w:gridCol w:w="8119"/>
      </w:tblGrid>
      <w:tr w:rsidR="00000000">
        <w:trPr>
          <w:trHeight w:val="621"/>
          <w:jc w:val="center"/>
        </w:trPr>
        <w:tc>
          <w:tcPr>
            <w:tcW w:w="2085" w:type="dxa"/>
            <w:shd w:val="clear" w:color="000000" w:fill="7E7E7E"/>
            <w:tcMar>
              <w:top w:w="10" w:type="dxa"/>
              <w:left w:w="10" w:type="dxa"/>
              <w:right w:w="10" w:type="dxa"/>
            </w:tcMar>
          </w:tcPr>
          <w:p w:rsidR="00000000" w:rsidRDefault="00F07027">
            <w:pPr>
              <w:spacing w:line="500" w:lineRule="exact"/>
              <w:jc w:val="center"/>
              <w:rPr>
                <w:rFonts w:ascii="黑体" w:eastAsia="黑体" w:hAnsi="黑体" w:cs="黑体"/>
                <w:color w:val="000000"/>
              </w:rPr>
            </w:pPr>
            <w:r>
              <w:rPr>
                <w:rFonts w:ascii="黑体" w:eastAsia="黑体" w:hAnsi="黑体" w:cs="黑体" w:hint="eastAsia"/>
                <w:bCs/>
                <w:color w:val="000000"/>
              </w:rPr>
              <w:t>编码</w:t>
            </w:r>
          </w:p>
        </w:tc>
        <w:tc>
          <w:tcPr>
            <w:tcW w:w="8119" w:type="dxa"/>
            <w:shd w:val="clear" w:color="000000" w:fill="7E7E7E"/>
            <w:tcMar>
              <w:top w:w="10" w:type="dxa"/>
              <w:left w:w="10" w:type="dxa"/>
              <w:right w:w="10" w:type="dxa"/>
            </w:tcMa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证书种类</w:t>
            </w:r>
          </w:p>
        </w:tc>
      </w:tr>
      <w:tr w:rsidR="00000000">
        <w:trPr>
          <w:trHeight w:val="561"/>
          <w:jc w:val="center"/>
        </w:trPr>
        <w:tc>
          <w:tcPr>
            <w:tcW w:w="2085"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w:t>
            </w:r>
          </w:p>
        </w:tc>
        <w:tc>
          <w:tcPr>
            <w:tcW w:w="8119"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职业技能证</w:t>
            </w:r>
          </w:p>
        </w:tc>
      </w:tr>
      <w:tr w:rsidR="00000000">
        <w:trPr>
          <w:trHeight w:val="561"/>
          <w:jc w:val="center"/>
        </w:trPr>
        <w:tc>
          <w:tcPr>
            <w:tcW w:w="2085"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2</w:t>
            </w:r>
          </w:p>
        </w:tc>
        <w:tc>
          <w:tcPr>
            <w:tcW w:w="8119"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安</w:t>
            </w:r>
            <w:r>
              <w:rPr>
                <w:rFonts w:ascii="黑体" w:eastAsia="黑体" w:hAnsi="黑体" w:cs="黑体" w:hint="eastAsia"/>
                <w:color w:val="000000"/>
              </w:rPr>
              <w:t>装证</w:t>
            </w:r>
          </w:p>
        </w:tc>
      </w:tr>
      <w:tr w:rsidR="00000000">
        <w:trPr>
          <w:trHeight w:val="561"/>
          <w:jc w:val="center"/>
        </w:trPr>
        <w:tc>
          <w:tcPr>
            <w:tcW w:w="2085"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3</w:t>
            </w:r>
          </w:p>
        </w:tc>
        <w:tc>
          <w:tcPr>
            <w:tcW w:w="8119"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岗位证</w:t>
            </w:r>
          </w:p>
        </w:tc>
      </w:tr>
      <w:tr w:rsidR="00000000">
        <w:trPr>
          <w:trHeight w:val="561"/>
          <w:jc w:val="center"/>
        </w:trPr>
        <w:tc>
          <w:tcPr>
            <w:tcW w:w="2085"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4</w:t>
            </w:r>
          </w:p>
        </w:tc>
        <w:tc>
          <w:tcPr>
            <w:tcW w:w="8119"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职称证</w:t>
            </w:r>
          </w:p>
        </w:tc>
      </w:tr>
      <w:tr w:rsidR="00000000">
        <w:trPr>
          <w:trHeight w:val="561"/>
          <w:jc w:val="center"/>
        </w:trPr>
        <w:tc>
          <w:tcPr>
            <w:tcW w:w="2085"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5</w:t>
            </w:r>
          </w:p>
        </w:tc>
        <w:tc>
          <w:tcPr>
            <w:tcW w:w="8119"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职业注册证</w:t>
            </w:r>
          </w:p>
        </w:tc>
      </w:tr>
      <w:tr w:rsidR="00000000">
        <w:trPr>
          <w:trHeight w:val="561"/>
          <w:jc w:val="center"/>
        </w:trPr>
        <w:tc>
          <w:tcPr>
            <w:tcW w:w="2085"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6</w:t>
            </w:r>
          </w:p>
        </w:tc>
        <w:tc>
          <w:tcPr>
            <w:tcW w:w="8119"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其他</w:t>
            </w:r>
          </w:p>
        </w:tc>
      </w:tr>
    </w:tbl>
    <w:p w:rsidR="00000000" w:rsidRDefault="00F07027">
      <w:pPr>
        <w:pStyle w:val="2"/>
        <w:jc w:val="left"/>
        <w:rPr>
          <w:rFonts w:ascii="黑体" w:eastAsia="黑体" w:hAnsi="黑体"/>
          <w:sz w:val="30"/>
          <w:szCs w:val="30"/>
        </w:rPr>
      </w:pPr>
      <w:bookmarkStart w:id="193" w:name="_人员证书类型：安管证书专业字典表"/>
      <w:bookmarkStart w:id="194" w:name="_Toc528013960"/>
      <w:bookmarkEnd w:id="193"/>
      <w:r>
        <w:rPr>
          <w:rFonts w:ascii="黑体" w:eastAsia="黑体" w:hAnsi="黑体" w:hint="eastAsia"/>
          <w:sz w:val="30"/>
          <w:szCs w:val="30"/>
        </w:rPr>
        <w:t xml:space="preserve">6.32 </w:t>
      </w:r>
      <w:r>
        <w:rPr>
          <w:rFonts w:ascii="黑体" w:eastAsia="黑体" w:hAnsi="黑体" w:hint="eastAsia"/>
          <w:sz w:val="30"/>
          <w:szCs w:val="30"/>
        </w:rPr>
        <w:t>人员证书类型：安管证书专业字典表</w:t>
      </w:r>
      <w:bookmarkEnd w:id="194"/>
    </w:p>
    <w:tbl>
      <w:tblPr>
        <w:tblW w:w="0" w:type="auto"/>
        <w:jc w:val="center"/>
        <w:tblInd w:w="0" w:type="dxa"/>
        <w:tblLayout w:type="fixed"/>
        <w:tblLook w:val="0000" w:firstRow="0" w:lastRow="0" w:firstColumn="0" w:lastColumn="0" w:noHBand="0" w:noVBand="0"/>
      </w:tblPr>
      <w:tblGrid>
        <w:gridCol w:w="2078"/>
        <w:gridCol w:w="8119"/>
      </w:tblGrid>
      <w:tr w:rsidR="00000000">
        <w:trPr>
          <w:trHeight w:val="650"/>
          <w:jc w:val="center"/>
        </w:trPr>
        <w:tc>
          <w:tcPr>
            <w:tcW w:w="2078" w:type="dxa"/>
            <w:tcBorders>
              <w:top w:val="single" w:sz="4" w:space="0" w:color="000000"/>
              <w:left w:val="single" w:sz="4" w:space="0" w:color="000000"/>
              <w:bottom w:val="single" w:sz="4" w:space="0" w:color="000000"/>
              <w:right w:val="single" w:sz="4" w:space="0" w:color="000000"/>
            </w:tcBorders>
            <w:shd w:val="clear" w:color="000000"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8119" w:type="dxa"/>
            <w:tcBorders>
              <w:top w:val="single" w:sz="4" w:space="0" w:color="000000"/>
              <w:left w:val="nil"/>
              <w:bottom w:val="single" w:sz="4" w:space="0" w:color="000000"/>
              <w:right w:val="single" w:sz="4" w:space="0" w:color="000000"/>
            </w:tcBorders>
            <w:shd w:val="clear" w:color="000000"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字典数据名称</w:t>
            </w:r>
          </w:p>
        </w:tc>
      </w:tr>
      <w:tr w:rsidR="00000000">
        <w:trPr>
          <w:trHeight w:val="280"/>
          <w:jc w:val="center"/>
        </w:trPr>
        <w:tc>
          <w:tcPr>
            <w:tcW w:w="2078"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014001001</w:t>
            </w:r>
          </w:p>
        </w:tc>
        <w:tc>
          <w:tcPr>
            <w:tcW w:w="8119" w:type="dxa"/>
            <w:tcBorders>
              <w:top w:val="single" w:sz="4" w:space="0" w:color="000000"/>
              <w:left w:val="nil"/>
              <w:bottom w:val="single" w:sz="4" w:space="0" w:color="000000"/>
              <w:right w:val="single" w:sz="4" w:space="0" w:color="000000"/>
            </w:tcBorders>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不分专业</w:t>
            </w:r>
          </w:p>
        </w:tc>
      </w:tr>
    </w:tbl>
    <w:p w:rsidR="00000000" w:rsidRDefault="00F07027">
      <w:pPr>
        <w:pStyle w:val="2"/>
        <w:jc w:val="left"/>
        <w:rPr>
          <w:rFonts w:ascii="黑体" w:eastAsia="黑体" w:hAnsi="黑体"/>
          <w:sz w:val="30"/>
          <w:szCs w:val="30"/>
        </w:rPr>
      </w:pPr>
      <w:bookmarkStart w:id="195" w:name="_Toc528013961"/>
      <w:r>
        <w:rPr>
          <w:rFonts w:ascii="黑体" w:eastAsia="黑体" w:hAnsi="黑体" w:hint="eastAsia"/>
          <w:sz w:val="30"/>
          <w:szCs w:val="30"/>
        </w:rPr>
        <w:t xml:space="preserve">6.33 </w:t>
      </w:r>
      <w:r>
        <w:rPr>
          <w:rFonts w:ascii="黑体" w:eastAsia="黑体" w:hAnsi="黑体" w:hint="eastAsia"/>
          <w:sz w:val="30"/>
          <w:szCs w:val="30"/>
        </w:rPr>
        <w:t>人员证书类型：岗位证书专业字典表</w:t>
      </w:r>
      <w:bookmarkEnd w:id="195"/>
    </w:p>
    <w:tbl>
      <w:tblPr>
        <w:tblW w:w="0" w:type="auto"/>
        <w:jc w:val="center"/>
        <w:tblInd w:w="0" w:type="dxa"/>
        <w:tblLayout w:type="fixed"/>
        <w:tblCellMar>
          <w:top w:w="57" w:type="dxa"/>
          <w:right w:w="115" w:type="dxa"/>
        </w:tblCellMar>
        <w:tblLook w:val="0000" w:firstRow="0" w:lastRow="0" w:firstColumn="0" w:lastColumn="0" w:noHBand="0" w:noVBand="0"/>
      </w:tblPr>
      <w:tblGrid>
        <w:gridCol w:w="2086"/>
        <w:gridCol w:w="8119"/>
      </w:tblGrid>
      <w:tr w:rsidR="00000000">
        <w:trPr>
          <w:trHeight w:val="637"/>
          <w:jc w:val="center"/>
        </w:trPr>
        <w:tc>
          <w:tcPr>
            <w:tcW w:w="2086" w:type="dxa"/>
            <w:tcBorders>
              <w:top w:val="single" w:sz="4" w:space="0" w:color="000000"/>
              <w:left w:val="single" w:sz="4" w:space="0" w:color="000000"/>
              <w:bottom w:val="single" w:sz="4" w:space="0" w:color="000000"/>
              <w:right w:val="single" w:sz="4" w:space="0" w:color="000000"/>
            </w:tcBorders>
            <w:shd w:val="clear" w:color="auto" w:fill="7E7E7E"/>
          </w:tcPr>
          <w:p w:rsidR="00000000" w:rsidRDefault="00F07027">
            <w:pPr>
              <w:spacing w:line="500" w:lineRule="exact"/>
              <w:jc w:val="center"/>
              <w:rPr>
                <w:rFonts w:ascii="黑体" w:eastAsia="黑体" w:hAnsi="黑体" w:cs="黑体"/>
              </w:rPr>
            </w:pPr>
            <w:r>
              <w:rPr>
                <w:rFonts w:ascii="黑体" w:eastAsia="黑体" w:hAnsi="黑体" w:cs="黑体" w:hint="eastAsia"/>
                <w:bCs/>
                <w:color w:val="000000"/>
              </w:rPr>
              <w:t>编码</w:t>
            </w:r>
          </w:p>
        </w:tc>
        <w:tc>
          <w:tcPr>
            <w:tcW w:w="8119" w:type="dxa"/>
            <w:tcBorders>
              <w:top w:val="single" w:sz="4" w:space="0" w:color="000000"/>
              <w:left w:val="single" w:sz="4" w:space="0" w:color="000000"/>
              <w:bottom w:val="single" w:sz="4" w:space="0" w:color="000000"/>
              <w:right w:val="single" w:sz="4" w:space="0" w:color="000000"/>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字典数据名称</w:t>
            </w:r>
          </w:p>
        </w:tc>
      </w:tr>
      <w:tr w:rsidR="00000000">
        <w:trPr>
          <w:trHeight w:val="394"/>
          <w:jc w:val="center"/>
        </w:trPr>
        <w:tc>
          <w:tcPr>
            <w:tcW w:w="2086" w:type="dxa"/>
            <w:tcBorders>
              <w:top w:val="single" w:sz="4" w:space="0" w:color="000000"/>
              <w:left w:val="single" w:sz="4" w:space="0" w:color="000000"/>
              <w:bottom w:val="single" w:sz="4" w:space="0" w:color="000000"/>
              <w:right w:val="single" w:sz="4" w:space="0" w:color="000000"/>
            </w:tcBorders>
          </w:tcPr>
          <w:p w:rsidR="00000000" w:rsidRDefault="00F07027">
            <w:pPr>
              <w:spacing w:line="500" w:lineRule="exact"/>
              <w:rPr>
                <w:rFonts w:ascii="黑体" w:eastAsia="黑体" w:hAnsi="黑体" w:cs="黑体"/>
              </w:rPr>
            </w:pPr>
            <w:r>
              <w:rPr>
                <w:rFonts w:ascii="黑体" w:eastAsia="黑体" w:hAnsi="黑体" w:cs="黑体" w:hint="eastAsia"/>
              </w:rPr>
              <w:t>014002001</w:t>
            </w:r>
          </w:p>
        </w:tc>
        <w:tc>
          <w:tcPr>
            <w:tcW w:w="8119"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房屋建筑</w:t>
            </w:r>
          </w:p>
        </w:tc>
      </w:tr>
      <w:tr w:rsidR="00000000">
        <w:trPr>
          <w:trHeight w:val="634"/>
          <w:jc w:val="center"/>
        </w:trPr>
        <w:tc>
          <w:tcPr>
            <w:tcW w:w="2086" w:type="dxa"/>
            <w:tcBorders>
              <w:top w:val="single" w:sz="4" w:space="0" w:color="000000"/>
              <w:left w:val="single" w:sz="4" w:space="0" w:color="000000"/>
              <w:bottom w:val="single" w:sz="4" w:space="0" w:color="000000"/>
              <w:right w:val="single" w:sz="4" w:space="0" w:color="000000"/>
            </w:tcBorders>
          </w:tcPr>
          <w:p w:rsidR="00000000" w:rsidRDefault="00F07027">
            <w:pPr>
              <w:spacing w:line="500" w:lineRule="exact"/>
              <w:rPr>
                <w:rFonts w:ascii="黑体" w:eastAsia="黑体" w:hAnsi="黑体" w:cs="黑体"/>
              </w:rPr>
            </w:pPr>
            <w:r>
              <w:rPr>
                <w:rFonts w:ascii="黑体" w:eastAsia="黑体" w:hAnsi="黑体" w:cs="黑体" w:hint="eastAsia"/>
              </w:rPr>
              <w:t>014002002</w:t>
            </w:r>
          </w:p>
        </w:tc>
        <w:tc>
          <w:tcPr>
            <w:tcW w:w="8119"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市政公用工程</w:t>
            </w:r>
          </w:p>
        </w:tc>
      </w:tr>
      <w:tr w:rsidR="00000000">
        <w:trPr>
          <w:trHeight w:val="634"/>
          <w:jc w:val="center"/>
        </w:trPr>
        <w:tc>
          <w:tcPr>
            <w:tcW w:w="2086"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014002003</w:t>
            </w:r>
          </w:p>
        </w:tc>
        <w:tc>
          <w:tcPr>
            <w:tcW w:w="8119"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土建</w:t>
            </w:r>
          </w:p>
        </w:tc>
      </w:tr>
      <w:tr w:rsidR="00000000">
        <w:trPr>
          <w:trHeight w:val="634"/>
          <w:jc w:val="center"/>
        </w:trPr>
        <w:tc>
          <w:tcPr>
            <w:tcW w:w="2086"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014002004</w:t>
            </w:r>
          </w:p>
        </w:tc>
        <w:tc>
          <w:tcPr>
            <w:tcW w:w="8119"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电气</w:t>
            </w:r>
          </w:p>
        </w:tc>
      </w:tr>
      <w:tr w:rsidR="00000000">
        <w:trPr>
          <w:trHeight w:val="634"/>
          <w:jc w:val="center"/>
        </w:trPr>
        <w:tc>
          <w:tcPr>
            <w:tcW w:w="2086"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014002005</w:t>
            </w:r>
          </w:p>
        </w:tc>
        <w:tc>
          <w:tcPr>
            <w:tcW w:w="8119"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水暖</w:t>
            </w:r>
          </w:p>
        </w:tc>
      </w:tr>
      <w:tr w:rsidR="00000000">
        <w:trPr>
          <w:trHeight w:val="634"/>
          <w:jc w:val="center"/>
        </w:trPr>
        <w:tc>
          <w:tcPr>
            <w:tcW w:w="2086"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014002006</w:t>
            </w:r>
          </w:p>
        </w:tc>
        <w:tc>
          <w:tcPr>
            <w:tcW w:w="8119"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不分专业</w:t>
            </w:r>
          </w:p>
        </w:tc>
      </w:tr>
      <w:tr w:rsidR="00000000">
        <w:trPr>
          <w:trHeight w:val="634"/>
          <w:jc w:val="center"/>
        </w:trPr>
        <w:tc>
          <w:tcPr>
            <w:tcW w:w="2086"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014002007</w:t>
            </w:r>
          </w:p>
        </w:tc>
        <w:tc>
          <w:tcPr>
            <w:tcW w:w="8119"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安装</w:t>
            </w:r>
          </w:p>
        </w:tc>
      </w:tr>
      <w:tr w:rsidR="00000000">
        <w:trPr>
          <w:trHeight w:val="634"/>
          <w:jc w:val="center"/>
        </w:trPr>
        <w:tc>
          <w:tcPr>
            <w:tcW w:w="2086"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014002008</w:t>
            </w:r>
          </w:p>
        </w:tc>
        <w:tc>
          <w:tcPr>
            <w:tcW w:w="8119"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建筑工程</w:t>
            </w:r>
          </w:p>
        </w:tc>
      </w:tr>
      <w:tr w:rsidR="00000000">
        <w:trPr>
          <w:trHeight w:val="634"/>
          <w:jc w:val="center"/>
        </w:trPr>
        <w:tc>
          <w:tcPr>
            <w:tcW w:w="2086"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014002009</w:t>
            </w:r>
          </w:p>
        </w:tc>
        <w:tc>
          <w:tcPr>
            <w:tcW w:w="8119"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公路工程</w:t>
            </w:r>
          </w:p>
        </w:tc>
      </w:tr>
      <w:tr w:rsidR="00000000">
        <w:trPr>
          <w:trHeight w:val="634"/>
          <w:jc w:val="center"/>
        </w:trPr>
        <w:tc>
          <w:tcPr>
            <w:tcW w:w="2086"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014</w:t>
            </w:r>
            <w:r>
              <w:rPr>
                <w:rFonts w:ascii="黑体" w:eastAsia="黑体" w:hAnsi="黑体" w:cs="黑体" w:hint="eastAsia"/>
              </w:rPr>
              <w:t>002010</w:t>
            </w:r>
          </w:p>
        </w:tc>
        <w:tc>
          <w:tcPr>
            <w:tcW w:w="8119"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机电工程</w:t>
            </w:r>
          </w:p>
        </w:tc>
      </w:tr>
      <w:tr w:rsidR="00000000">
        <w:trPr>
          <w:trHeight w:val="634"/>
          <w:jc w:val="center"/>
        </w:trPr>
        <w:tc>
          <w:tcPr>
            <w:tcW w:w="2086"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014002011</w:t>
            </w:r>
          </w:p>
        </w:tc>
        <w:tc>
          <w:tcPr>
            <w:tcW w:w="8119" w:type="dxa"/>
            <w:tcBorders>
              <w:top w:val="single" w:sz="4" w:space="0" w:color="000000"/>
              <w:left w:val="single" w:sz="4" w:space="0" w:color="000000"/>
              <w:bottom w:val="single" w:sz="4" w:space="0" w:color="000000"/>
              <w:right w:val="single" w:sz="4" w:space="0" w:color="000000"/>
            </w:tcBorders>
            <w:vAlign w:val="center"/>
          </w:tcPr>
          <w:p w:rsidR="00000000" w:rsidRDefault="00F07027">
            <w:pPr>
              <w:spacing w:line="500" w:lineRule="exact"/>
              <w:rPr>
                <w:rFonts w:ascii="黑体" w:eastAsia="黑体" w:hAnsi="黑体" w:cs="黑体"/>
              </w:rPr>
            </w:pPr>
            <w:r>
              <w:rPr>
                <w:rFonts w:ascii="黑体" w:eastAsia="黑体" w:hAnsi="黑体" w:cs="黑体" w:hint="eastAsia"/>
              </w:rPr>
              <w:t>水利水电工程</w:t>
            </w:r>
          </w:p>
        </w:tc>
      </w:tr>
    </w:tbl>
    <w:p w:rsidR="00000000" w:rsidRDefault="00F07027">
      <w:pPr>
        <w:pStyle w:val="2"/>
        <w:jc w:val="left"/>
        <w:rPr>
          <w:rFonts w:ascii="黑体" w:eastAsia="黑体" w:hAnsi="黑体"/>
          <w:sz w:val="30"/>
          <w:szCs w:val="30"/>
        </w:rPr>
      </w:pPr>
      <w:bookmarkStart w:id="196" w:name="_Toc528013962"/>
      <w:bookmarkStart w:id="197" w:name="_6.34_人员证书类型：执业注册类别字典表"/>
      <w:r>
        <w:rPr>
          <w:rFonts w:ascii="黑体" w:eastAsia="黑体" w:hAnsi="黑体" w:hint="eastAsia"/>
          <w:sz w:val="30"/>
          <w:szCs w:val="30"/>
        </w:rPr>
        <w:t xml:space="preserve">6.34 </w:t>
      </w:r>
      <w:r>
        <w:rPr>
          <w:rFonts w:ascii="黑体" w:eastAsia="黑体" w:hAnsi="黑体" w:hint="eastAsia"/>
          <w:sz w:val="30"/>
          <w:szCs w:val="30"/>
        </w:rPr>
        <w:t>人员证书类型：执业注册类别字典表</w:t>
      </w:r>
      <w:bookmarkEnd w:id="196"/>
    </w:p>
    <w:bookmarkEnd w:id="197"/>
    <w:p w:rsidR="00000000" w:rsidRDefault="00F07027">
      <w:r>
        <w:rPr>
          <w:rFonts w:ascii="黑体" w:eastAsia="黑体" w:hAnsi="黑体" w:cs="黑体" w:hint="eastAsia"/>
          <w:szCs w:val="22"/>
        </w:rPr>
        <w:t>按照建市</w:t>
      </w:r>
      <w:r>
        <w:rPr>
          <w:rFonts w:ascii="黑体" w:eastAsia="黑体" w:hAnsi="黑体" w:cs="黑体" w:hint="eastAsia"/>
          <w:szCs w:val="22"/>
        </w:rPr>
        <w:t>[2014]108</w:t>
      </w:r>
      <w:r>
        <w:rPr>
          <w:rFonts w:ascii="黑体" w:eastAsia="黑体" w:hAnsi="黑体" w:cs="黑体" w:hint="eastAsia"/>
          <w:szCs w:val="22"/>
        </w:rPr>
        <w:t>号全国建筑市场监管与诚信信息系统基础数据库标准（试行）规定的编码及类型。</w:t>
      </w:r>
    </w:p>
    <w:p w:rsidR="00000000" w:rsidRDefault="00F07027">
      <w:pPr>
        <w:pStyle w:val="2"/>
        <w:jc w:val="left"/>
        <w:rPr>
          <w:rFonts w:ascii="黑体" w:eastAsia="黑体" w:hAnsi="黑体"/>
          <w:sz w:val="30"/>
          <w:szCs w:val="30"/>
        </w:rPr>
      </w:pPr>
      <w:bookmarkStart w:id="198" w:name="_Toc528013963"/>
      <w:r>
        <w:rPr>
          <w:rFonts w:ascii="黑体" w:eastAsia="黑体" w:hAnsi="黑体" w:hint="eastAsia"/>
          <w:sz w:val="30"/>
          <w:szCs w:val="30"/>
        </w:rPr>
        <w:t xml:space="preserve">6.35 </w:t>
      </w:r>
      <w:r>
        <w:rPr>
          <w:rFonts w:ascii="黑体" w:eastAsia="黑体" w:hAnsi="黑体" w:hint="eastAsia"/>
          <w:sz w:val="30"/>
          <w:szCs w:val="30"/>
        </w:rPr>
        <w:t>人员证书类型：执业注册证书专业字典表</w:t>
      </w:r>
      <w:bookmarkEnd w:id="198"/>
    </w:p>
    <w:p w:rsidR="00000000" w:rsidRDefault="00F07027">
      <w:r>
        <w:rPr>
          <w:rFonts w:ascii="黑体" w:eastAsia="黑体" w:hAnsi="黑体" w:cs="黑体" w:hint="eastAsia"/>
          <w:szCs w:val="22"/>
        </w:rPr>
        <w:t>按照建市</w:t>
      </w:r>
      <w:r>
        <w:rPr>
          <w:rFonts w:ascii="黑体" w:eastAsia="黑体" w:hAnsi="黑体" w:cs="黑体" w:hint="eastAsia"/>
          <w:szCs w:val="22"/>
        </w:rPr>
        <w:t>[2014]108</w:t>
      </w:r>
      <w:r>
        <w:rPr>
          <w:rFonts w:ascii="黑体" w:eastAsia="黑体" w:hAnsi="黑体" w:cs="黑体" w:hint="eastAsia"/>
          <w:szCs w:val="22"/>
        </w:rPr>
        <w:t>号全国建筑市场监管与诚信信息系统基础数据库标准（试行）规定的编码及类型。</w:t>
      </w:r>
    </w:p>
    <w:p w:rsidR="00000000" w:rsidRDefault="00F07027">
      <w:pPr>
        <w:pStyle w:val="2"/>
        <w:jc w:val="left"/>
        <w:rPr>
          <w:rFonts w:ascii="黑体" w:eastAsia="黑体" w:hAnsi="黑体"/>
          <w:sz w:val="30"/>
          <w:szCs w:val="30"/>
        </w:rPr>
      </w:pPr>
      <w:bookmarkStart w:id="199" w:name="_Toc528013964"/>
      <w:r>
        <w:rPr>
          <w:rFonts w:ascii="黑体" w:eastAsia="黑体" w:hAnsi="黑体" w:hint="eastAsia"/>
          <w:sz w:val="30"/>
          <w:szCs w:val="30"/>
        </w:rPr>
        <w:t xml:space="preserve">6.36 </w:t>
      </w:r>
      <w:r>
        <w:rPr>
          <w:rFonts w:ascii="黑体" w:eastAsia="黑体" w:hAnsi="黑体" w:hint="eastAsia"/>
          <w:sz w:val="30"/>
          <w:szCs w:val="30"/>
        </w:rPr>
        <w:t>人员证书类型：职业技能人员类别</w:t>
      </w:r>
      <w:bookmarkEnd w:id="199"/>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8"/>
        <w:gridCol w:w="2605"/>
        <w:gridCol w:w="5501"/>
      </w:tblGrid>
      <w:tr w:rsidR="00000000">
        <w:trPr>
          <w:trHeight w:val="572"/>
          <w:jc w:val="center"/>
        </w:trPr>
        <w:tc>
          <w:tcPr>
            <w:tcW w:w="2098" w:type="dxa"/>
            <w:shd w:val="clear" w:color="auto" w:fill="7E7E7E"/>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序号</w:t>
            </w:r>
          </w:p>
        </w:tc>
        <w:tc>
          <w:tcPr>
            <w:tcW w:w="2605" w:type="dxa"/>
            <w:shd w:val="clear" w:color="auto" w:fill="7E7E7E"/>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大类</w:t>
            </w:r>
          </w:p>
        </w:tc>
        <w:tc>
          <w:tcPr>
            <w:tcW w:w="5501" w:type="dxa"/>
            <w:shd w:val="clear" w:color="auto" w:fill="7E7E7E"/>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类别</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土建类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建筑油漆工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土建类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测量放线工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3</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土建类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石工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4</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土建类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架子</w:t>
            </w:r>
            <w:r>
              <w:rPr>
                <w:rFonts w:ascii="黑体" w:eastAsia="黑体" w:hAnsi="黑体" w:cs="黑体" w:hint="eastAsia"/>
                <w:color w:val="000000"/>
              </w:rPr>
              <w:t>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5</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土建类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砌筑工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6</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土建类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防水工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7</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土建类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抹灰工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8</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土建类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钢筋工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9</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土建类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混凝土工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10</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土建类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木工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土建类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模板工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土建类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建筑电工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13</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土建类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试验工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14</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安装类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水暖工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15</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安装类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工程安装钳工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16</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安装类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管道工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17</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安装类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安装起重工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18</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安装类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筑炉工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19</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安装类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工程电气设备安装调试工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20</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安装类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通风工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21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建筑机械类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推土、铲运机驾驶员</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22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建筑机械类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挖掘机驾驶</w:t>
            </w:r>
            <w:r>
              <w:rPr>
                <w:rFonts w:ascii="黑体" w:eastAsia="黑体" w:hAnsi="黑体" w:cs="黑体" w:hint="eastAsia"/>
                <w:color w:val="000000"/>
              </w:rPr>
              <w:t>员</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23</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建筑机械类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起重机驾驶员</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24</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建筑机械类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塔式起重机驾驶员</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25</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建筑机械类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中小型建筑机械操纵员</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26</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建筑机械类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工程机械修理员</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27</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建筑机械类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打桩工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28</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装饰类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装饰涂表工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29</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装饰类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装饰金属工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30</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装饰类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装饰镶贴工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31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装饰类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装饰幕墙工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32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装饰类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装饰木工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33</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市政工程类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下水道工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34</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市政工程类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下水道养护工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35</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市政工程类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沥青工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36</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市政工程类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污水处理工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37</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市政工程类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沥青混凝土摊铺机操</w:t>
            </w:r>
            <w:r>
              <w:rPr>
                <w:rFonts w:ascii="黑体" w:eastAsia="黑体" w:hAnsi="黑体" w:cs="黑体" w:hint="eastAsia"/>
                <w:color w:val="000000"/>
              </w:rPr>
              <w:t>作工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38</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市政工程类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筑路工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39</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市政工程类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泵站操作工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40</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市政工程类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道路养护工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41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市政工程类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园林绿化类</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42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市政工程类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盆景工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43</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市政工程类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观赏动植饲养工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44</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市政工程类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植保工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45</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市政工程类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绿化工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46</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市政工程类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花卉工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47</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市政工程类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育苗工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48</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古建筑类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古建彩画工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49</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古建筑类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古建木工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50</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古建筑类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古建瓦工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51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古建筑类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古建油漆工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52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古建筑类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假山工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53</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燃气类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燃气用具安装检修</w:t>
            </w:r>
            <w:r>
              <w:rPr>
                <w:rFonts w:ascii="黑体" w:eastAsia="黑体" w:hAnsi="黑体" w:cs="黑体" w:hint="eastAsia"/>
                <w:color w:val="000000"/>
              </w:rPr>
              <w:t>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54</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燃气类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燃气管道工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55</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燃气类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液化石油气机械修理工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56</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燃气类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燃气输送工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57</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燃气类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燃起用具修理工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58</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燃气类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燃气化验工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59</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燃气类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燃气净化工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60</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燃气类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液化石油气罐区运行工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61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燃气类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热力司炉工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62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燃气类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燃气调压工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63</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燃气类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液化石油钢瓶检修工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64</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燃气类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液化石油气罐瓶工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65</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燃气类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供气营销员</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66</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燃气类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燃气表装修工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67</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供排水类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变配电运行工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68</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供排水类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供水管道工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69</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供排</w:t>
            </w:r>
            <w:r>
              <w:rPr>
                <w:rFonts w:ascii="黑体" w:eastAsia="黑体" w:hAnsi="黑体" w:cs="黑体" w:hint="eastAsia"/>
                <w:color w:val="000000"/>
              </w:rPr>
              <w:t>水类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供水设备维修电工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70</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供排水类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机泵运行工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71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供排水类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污水化验检测工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72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供排水类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净水工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73</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供排水类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水质监测员</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74</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供排水类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水表装修工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75</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供排水类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供水调度员</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76</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供排水类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供水营销员</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77</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供排水类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供水设备维修钳工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78</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供排水类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供水仪表工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79</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建筑电工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80</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高处作业吊篮安装拆卸工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81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塔式起重机司机</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82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施工升降机司机</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83</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电焊工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84</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其他</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85</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建筑架工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86</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普通脚手架工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87</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附着升降脚手架工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88</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建筑起重信号、司索工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89</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建筑起重机、司机</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90</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物料提升机司机</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91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门式起重机司机</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92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桥式起重机司机</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93</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汽车式起重机司机</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94</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建筑起重机械安装拆卸工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95</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塔机安（拆）工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96</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施工</w:t>
            </w:r>
            <w:r>
              <w:rPr>
                <w:rFonts w:ascii="黑体" w:eastAsia="黑体" w:hAnsi="黑体" w:cs="黑体" w:hint="eastAsia"/>
                <w:color w:val="000000"/>
              </w:rPr>
              <w:t>升降机安（拆）工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97</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物料提升机安（拆）工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98</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门式起重机安（拆）工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99</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特种作业人员</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桥式起重机安（拆）工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100</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其他</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101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拆卸工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102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瓦工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103</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送电线路架设工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104</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维修电工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105</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污水化验监测工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106</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水质检验工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107</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废水处理工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108</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古建筑油漆工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109</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建筑起重机械安装拆卸工（施工升降机）</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110</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砌花街工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111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草坪建植工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112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推光漆工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113</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古建筑石工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114</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建筑起重机械司机（塔式起重机）</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115</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工程机械修理工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116</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水环境监测工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117</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建筑焊工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118</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操作工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119</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镶贴工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120</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建筑起重司索信号工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121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钣金</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122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机械设备安装工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123</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建筑架子工（普通脚手架）</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124</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电工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125</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养护</w:t>
            </w:r>
            <w:r>
              <w:rPr>
                <w:rFonts w:ascii="黑体" w:eastAsia="黑体" w:hAnsi="黑体" w:cs="黑体" w:hint="eastAsia"/>
                <w:color w:val="000000"/>
              </w:rPr>
              <w:t>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126</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司索工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127</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油漆工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128</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建筑起重机械安装拆卸工（塔式起重机）</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129</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起重机械指挥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130</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高压电工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131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高压电工（安监局发证）</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132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变电安装工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133</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沥青混凝土摊铺</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134</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泥塑工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135</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管工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136</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建筑电焊工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137</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焊工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138</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混凝土制品模具</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139</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建筑起重机械司机（施工升降机）</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140</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石制作</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141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道路养护工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142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装饰装修工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143</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建筑起重机械司机（物料提升机）</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144</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石雕工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145</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古建筑瓦工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146</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砧刻工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147</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门窗工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148</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匠额工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149</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砧细工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150</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继电保护</w:t>
            </w:r>
            <w:r>
              <w:rPr>
                <w:rFonts w:ascii="黑体" w:eastAsia="黑体" w:hAnsi="黑体" w:cs="黑体" w:hint="eastAsia"/>
                <w:color w:val="000000"/>
              </w:rPr>
              <w:t>+</w:t>
            </w:r>
            <w:r>
              <w:rPr>
                <w:rFonts w:ascii="黑体" w:eastAsia="黑体" w:hAnsi="黑体" w:cs="黑体" w:hint="eastAsia"/>
                <w:color w:val="000000"/>
              </w:rPr>
              <w:t>电力电缆</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151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检验工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152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测量放射线工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153</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果树工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154</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彩绘工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155</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建筑起重机械安装拆卸工（物料提升机）</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156</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路面工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157</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建筑架子工（附着升降脚手架）</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158</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木雕工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159</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钳工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160</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测量工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161</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古建筑彩绘工</w:t>
            </w:r>
          </w:p>
        </w:tc>
      </w:tr>
      <w:tr w:rsidR="00000000">
        <w:trPr>
          <w:trHeight w:val="280"/>
          <w:jc w:val="center"/>
        </w:trPr>
        <w:tc>
          <w:tcPr>
            <w:tcW w:w="2098" w:type="dxa"/>
            <w:tcMar>
              <w:top w:w="10" w:type="dxa"/>
              <w:left w:w="10" w:type="dxa"/>
              <w:right w:w="10" w:type="dxa"/>
            </w:tcMar>
            <w:vAlign w:val="center"/>
          </w:tcPr>
          <w:p w:rsidR="00000000" w:rsidRDefault="00F07027">
            <w:pPr>
              <w:jc w:val="center"/>
              <w:textAlignment w:val="center"/>
              <w:rPr>
                <w:rFonts w:ascii="黑体" w:eastAsia="黑体" w:hAnsi="黑体" w:cs="黑体"/>
                <w:color w:val="000000"/>
              </w:rPr>
            </w:pPr>
            <w:r>
              <w:rPr>
                <w:rFonts w:ascii="黑体" w:eastAsia="黑体" w:hAnsi="黑体" w:cs="黑体" w:hint="eastAsia"/>
                <w:color w:val="000000"/>
              </w:rPr>
              <w:t>162</w:t>
            </w:r>
          </w:p>
        </w:tc>
        <w:tc>
          <w:tcPr>
            <w:tcW w:w="2605"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其他类</w:t>
            </w:r>
          </w:p>
        </w:tc>
        <w:tc>
          <w:tcPr>
            <w:tcW w:w="5501" w:type="dxa"/>
            <w:tcMar>
              <w:top w:w="10" w:type="dxa"/>
              <w:left w:w="10" w:type="dxa"/>
              <w:right w:w="10" w:type="dxa"/>
            </w:tcMar>
            <w:vAlign w:val="center"/>
          </w:tcPr>
          <w:p w:rsidR="00000000" w:rsidRDefault="00F07027">
            <w:pPr>
              <w:textAlignment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沥青加工工</w:t>
            </w:r>
          </w:p>
        </w:tc>
      </w:tr>
    </w:tbl>
    <w:p w:rsidR="00000000" w:rsidRDefault="00F07027">
      <w:pPr>
        <w:pStyle w:val="2"/>
        <w:jc w:val="left"/>
        <w:rPr>
          <w:rFonts w:ascii="黑体" w:eastAsia="黑体" w:hAnsi="黑体"/>
          <w:sz w:val="30"/>
          <w:szCs w:val="30"/>
        </w:rPr>
      </w:pPr>
      <w:bookmarkStart w:id="200" w:name="_人员资质等级：职称等级"/>
      <w:bookmarkStart w:id="201" w:name="_Toc528013965"/>
      <w:bookmarkEnd w:id="200"/>
      <w:r>
        <w:rPr>
          <w:rFonts w:ascii="黑体" w:eastAsia="黑体" w:hAnsi="黑体" w:hint="eastAsia"/>
          <w:sz w:val="30"/>
          <w:szCs w:val="30"/>
        </w:rPr>
        <w:t xml:space="preserve">6.37 </w:t>
      </w:r>
      <w:r>
        <w:rPr>
          <w:rFonts w:ascii="黑体" w:eastAsia="黑体" w:hAnsi="黑体" w:hint="eastAsia"/>
          <w:sz w:val="30"/>
          <w:szCs w:val="30"/>
        </w:rPr>
        <w:t>人员资质等级：职称等级</w:t>
      </w:r>
      <w:bookmarkEnd w:id="201"/>
    </w:p>
    <w:tbl>
      <w:tblPr>
        <w:tblW w:w="0" w:type="auto"/>
        <w:jc w:val="center"/>
        <w:tblInd w:w="0" w:type="dxa"/>
        <w:tblLayout w:type="fixed"/>
        <w:tblLook w:val="0000" w:firstRow="0" w:lastRow="0" w:firstColumn="0" w:lastColumn="0" w:noHBand="0" w:noVBand="0"/>
      </w:tblPr>
      <w:tblGrid>
        <w:gridCol w:w="2098"/>
        <w:gridCol w:w="8106"/>
      </w:tblGrid>
      <w:tr w:rsidR="00000000">
        <w:trPr>
          <w:trHeight w:val="690"/>
          <w:jc w:val="center"/>
        </w:trPr>
        <w:tc>
          <w:tcPr>
            <w:tcW w:w="2098"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rPr>
            </w:pPr>
            <w:r>
              <w:rPr>
                <w:rFonts w:ascii="黑体" w:eastAsia="黑体" w:hAnsi="黑体" w:cs="黑体" w:hint="eastAsia"/>
                <w:bCs/>
              </w:rPr>
              <w:t>编码</w:t>
            </w:r>
          </w:p>
        </w:tc>
        <w:tc>
          <w:tcPr>
            <w:tcW w:w="8106"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rPr>
            </w:pPr>
            <w:r>
              <w:rPr>
                <w:rFonts w:ascii="黑体" w:eastAsia="黑体" w:hAnsi="黑体" w:cs="黑体" w:hint="eastAsia"/>
                <w:bCs/>
              </w:rPr>
              <w:t>等级</w:t>
            </w:r>
          </w:p>
        </w:tc>
      </w:tr>
      <w:tr w:rsidR="00000000">
        <w:trPr>
          <w:trHeight w:val="280"/>
          <w:jc w:val="center"/>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bCs/>
              </w:rPr>
            </w:pPr>
            <w:r>
              <w:rPr>
                <w:rFonts w:ascii="黑体" w:eastAsia="黑体" w:hAnsi="黑体" w:cs="黑体" w:hint="eastAsia"/>
                <w:bCs/>
              </w:rPr>
              <w:t>1</w:t>
            </w:r>
          </w:p>
        </w:tc>
        <w:tc>
          <w:tcPr>
            <w:tcW w:w="8106"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bCs/>
              </w:rPr>
            </w:pPr>
            <w:r>
              <w:rPr>
                <w:rFonts w:ascii="黑体" w:eastAsia="黑体" w:hAnsi="黑体" w:cs="黑体" w:hint="eastAsia"/>
                <w:bCs/>
              </w:rPr>
              <w:t>初级职称</w:t>
            </w:r>
          </w:p>
        </w:tc>
      </w:tr>
      <w:tr w:rsidR="00000000">
        <w:trPr>
          <w:trHeight w:val="280"/>
          <w:jc w:val="center"/>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bCs/>
              </w:rPr>
            </w:pPr>
            <w:r>
              <w:rPr>
                <w:rFonts w:ascii="黑体" w:eastAsia="黑体" w:hAnsi="黑体" w:cs="黑体" w:hint="eastAsia"/>
                <w:bCs/>
              </w:rPr>
              <w:t>2</w:t>
            </w:r>
          </w:p>
        </w:tc>
        <w:tc>
          <w:tcPr>
            <w:tcW w:w="8106"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bCs/>
              </w:rPr>
            </w:pPr>
            <w:r>
              <w:rPr>
                <w:rFonts w:ascii="黑体" w:eastAsia="黑体" w:hAnsi="黑体" w:cs="黑体" w:hint="eastAsia"/>
                <w:bCs/>
              </w:rPr>
              <w:t>中级职称</w:t>
            </w:r>
          </w:p>
        </w:tc>
      </w:tr>
      <w:tr w:rsidR="00000000">
        <w:trPr>
          <w:trHeight w:val="280"/>
          <w:jc w:val="center"/>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bCs/>
              </w:rPr>
            </w:pPr>
            <w:r>
              <w:rPr>
                <w:rFonts w:ascii="黑体" w:eastAsia="黑体" w:hAnsi="黑体" w:cs="黑体" w:hint="eastAsia"/>
                <w:bCs/>
              </w:rPr>
              <w:t>3</w:t>
            </w:r>
          </w:p>
        </w:tc>
        <w:tc>
          <w:tcPr>
            <w:tcW w:w="8106"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bCs/>
              </w:rPr>
            </w:pPr>
            <w:r>
              <w:rPr>
                <w:rFonts w:ascii="黑体" w:eastAsia="黑体" w:hAnsi="黑体" w:cs="黑体" w:hint="eastAsia"/>
                <w:bCs/>
              </w:rPr>
              <w:t>高级职称</w:t>
            </w:r>
            <w:r>
              <w:rPr>
                <w:rFonts w:ascii="黑体" w:eastAsia="黑体" w:hAnsi="黑体" w:cs="黑体" w:hint="eastAsia"/>
                <w:bCs/>
              </w:rPr>
              <w:t xml:space="preserve">           </w:t>
            </w:r>
          </w:p>
        </w:tc>
      </w:tr>
    </w:tbl>
    <w:p w:rsidR="00000000" w:rsidRDefault="00F07027">
      <w:pPr>
        <w:pStyle w:val="2"/>
        <w:jc w:val="left"/>
        <w:rPr>
          <w:rFonts w:ascii="黑体" w:eastAsia="黑体" w:hAnsi="黑体"/>
          <w:sz w:val="30"/>
          <w:szCs w:val="30"/>
        </w:rPr>
      </w:pPr>
      <w:bookmarkStart w:id="202" w:name="_Toc528013966"/>
      <w:r>
        <w:rPr>
          <w:rFonts w:ascii="黑体" w:eastAsia="黑体" w:hAnsi="黑体" w:hint="eastAsia"/>
          <w:sz w:val="30"/>
          <w:szCs w:val="30"/>
        </w:rPr>
        <w:t xml:space="preserve">6.38 </w:t>
      </w:r>
      <w:r>
        <w:rPr>
          <w:rFonts w:ascii="黑体" w:eastAsia="黑体" w:hAnsi="黑体" w:hint="eastAsia"/>
          <w:sz w:val="30"/>
          <w:szCs w:val="30"/>
        </w:rPr>
        <w:t>人员资质等级：职业技能等级</w:t>
      </w:r>
      <w:bookmarkEnd w:id="202"/>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8"/>
        <w:gridCol w:w="8114"/>
      </w:tblGrid>
      <w:tr w:rsidR="00000000">
        <w:trPr>
          <w:trHeight w:val="691"/>
          <w:jc w:val="center"/>
        </w:trPr>
        <w:tc>
          <w:tcPr>
            <w:tcW w:w="2098" w:type="dxa"/>
            <w:shd w:val="clear" w:color="000000" w:fill="7E7E7E"/>
            <w:tcMar>
              <w:top w:w="10" w:type="dxa"/>
              <w:left w:w="10" w:type="dxa"/>
              <w:right w:w="10" w:type="dxa"/>
            </w:tcMar>
          </w:tcPr>
          <w:p w:rsidR="00000000" w:rsidRDefault="00F07027">
            <w:pPr>
              <w:spacing w:line="500" w:lineRule="exact"/>
              <w:jc w:val="center"/>
              <w:rPr>
                <w:rFonts w:ascii="黑体" w:eastAsia="黑体" w:hAnsi="黑体" w:cs="黑体"/>
                <w:color w:val="000000"/>
              </w:rPr>
            </w:pPr>
            <w:r>
              <w:rPr>
                <w:rFonts w:ascii="黑体" w:eastAsia="黑体" w:hAnsi="黑体" w:cs="黑体" w:hint="eastAsia"/>
                <w:bCs/>
                <w:color w:val="000000"/>
              </w:rPr>
              <w:t>编码</w:t>
            </w:r>
          </w:p>
        </w:tc>
        <w:tc>
          <w:tcPr>
            <w:tcW w:w="8114" w:type="dxa"/>
            <w:shd w:val="clear" w:color="000000" w:fill="7E7E7E"/>
            <w:tcMar>
              <w:top w:w="10" w:type="dxa"/>
              <w:left w:w="10" w:type="dxa"/>
              <w:right w:w="10" w:type="dxa"/>
            </w:tcMa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技能等级</w:t>
            </w:r>
          </w:p>
        </w:tc>
      </w:tr>
      <w:tr w:rsidR="00000000">
        <w:trPr>
          <w:trHeight w:val="561"/>
          <w:jc w:val="center"/>
        </w:trPr>
        <w:tc>
          <w:tcPr>
            <w:tcW w:w="209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w:t>
            </w:r>
          </w:p>
        </w:tc>
        <w:tc>
          <w:tcPr>
            <w:tcW w:w="811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普工</w:t>
            </w:r>
          </w:p>
        </w:tc>
      </w:tr>
      <w:tr w:rsidR="00000000">
        <w:trPr>
          <w:trHeight w:val="561"/>
          <w:jc w:val="center"/>
        </w:trPr>
        <w:tc>
          <w:tcPr>
            <w:tcW w:w="209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2</w:t>
            </w:r>
          </w:p>
        </w:tc>
        <w:tc>
          <w:tcPr>
            <w:tcW w:w="811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初级工</w:t>
            </w:r>
          </w:p>
        </w:tc>
      </w:tr>
      <w:tr w:rsidR="00000000">
        <w:trPr>
          <w:trHeight w:val="561"/>
          <w:jc w:val="center"/>
        </w:trPr>
        <w:tc>
          <w:tcPr>
            <w:tcW w:w="209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3</w:t>
            </w:r>
          </w:p>
        </w:tc>
        <w:tc>
          <w:tcPr>
            <w:tcW w:w="811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中级工</w:t>
            </w:r>
          </w:p>
        </w:tc>
      </w:tr>
      <w:tr w:rsidR="00000000">
        <w:trPr>
          <w:trHeight w:val="561"/>
          <w:jc w:val="center"/>
        </w:trPr>
        <w:tc>
          <w:tcPr>
            <w:tcW w:w="209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4</w:t>
            </w:r>
          </w:p>
        </w:tc>
        <w:tc>
          <w:tcPr>
            <w:tcW w:w="811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高级工</w:t>
            </w:r>
          </w:p>
        </w:tc>
      </w:tr>
      <w:tr w:rsidR="00000000">
        <w:trPr>
          <w:trHeight w:val="561"/>
          <w:jc w:val="center"/>
        </w:trPr>
        <w:tc>
          <w:tcPr>
            <w:tcW w:w="209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5</w:t>
            </w:r>
          </w:p>
        </w:tc>
        <w:tc>
          <w:tcPr>
            <w:tcW w:w="811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技师</w:t>
            </w:r>
          </w:p>
        </w:tc>
      </w:tr>
      <w:tr w:rsidR="00000000">
        <w:trPr>
          <w:trHeight w:val="561"/>
          <w:jc w:val="center"/>
        </w:trPr>
        <w:tc>
          <w:tcPr>
            <w:tcW w:w="2098" w:type="dxa"/>
            <w:tcMar>
              <w:top w:w="10" w:type="dxa"/>
              <w:left w:w="10" w:type="dxa"/>
              <w:right w:w="10" w:type="dxa"/>
            </w:tcMar>
            <w:vAlign w:val="center"/>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6</w:t>
            </w:r>
          </w:p>
        </w:tc>
        <w:tc>
          <w:tcPr>
            <w:tcW w:w="8114" w:type="dxa"/>
            <w:tcMar>
              <w:top w:w="10" w:type="dxa"/>
              <w:left w:w="10" w:type="dxa"/>
              <w:right w:w="10" w:type="dxa"/>
            </w:tcMar>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高级技师</w:t>
            </w:r>
          </w:p>
        </w:tc>
      </w:tr>
    </w:tbl>
    <w:p w:rsidR="00000000" w:rsidRDefault="00F07027">
      <w:pPr>
        <w:pStyle w:val="2"/>
        <w:jc w:val="left"/>
        <w:rPr>
          <w:rFonts w:ascii="黑体" w:eastAsia="黑体" w:hAnsi="黑体"/>
        </w:rPr>
      </w:pPr>
      <w:bookmarkStart w:id="203" w:name="_资质证书状态字典表"/>
      <w:bookmarkStart w:id="204" w:name="_Toc528013967"/>
      <w:bookmarkStart w:id="205" w:name="_6.39_资质证书状态字典表"/>
      <w:bookmarkEnd w:id="203"/>
      <w:r>
        <w:rPr>
          <w:rFonts w:ascii="黑体" w:eastAsia="黑体" w:hAnsi="黑体" w:hint="eastAsia"/>
          <w:sz w:val="30"/>
          <w:szCs w:val="30"/>
        </w:rPr>
        <w:t xml:space="preserve">6.39 </w:t>
      </w:r>
      <w:r>
        <w:rPr>
          <w:rFonts w:ascii="黑体" w:eastAsia="黑体" w:hAnsi="黑体" w:hint="eastAsia"/>
          <w:sz w:val="30"/>
          <w:szCs w:val="30"/>
        </w:rPr>
        <w:t>资质证书状态字典</w:t>
      </w:r>
      <w:r>
        <w:rPr>
          <w:rFonts w:ascii="黑体" w:eastAsia="黑体" w:hAnsi="黑体" w:hint="eastAsia"/>
          <w:sz w:val="30"/>
          <w:szCs w:val="30"/>
        </w:rPr>
        <w:t>表</w:t>
      </w:r>
      <w:bookmarkEnd w:id="204"/>
    </w:p>
    <w:bookmarkEnd w:id="205"/>
    <w:p w:rsidR="00000000" w:rsidRDefault="00F07027">
      <w:pPr>
        <w:rPr>
          <w:rFonts w:ascii="黑体" w:eastAsia="黑体" w:hAnsi="黑体" w:cs="黑体"/>
        </w:rPr>
      </w:pPr>
      <w:r>
        <w:rPr>
          <w:rFonts w:ascii="黑体" w:eastAsia="黑体" w:hAnsi="黑体" w:cs="黑体" w:hint="eastAsia"/>
          <w:szCs w:val="22"/>
        </w:rPr>
        <w:t>按照建市</w:t>
      </w:r>
      <w:r>
        <w:rPr>
          <w:rFonts w:ascii="黑体" w:eastAsia="黑体" w:hAnsi="黑体" w:cs="黑体" w:hint="eastAsia"/>
          <w:szCs w:val="22"/>
        </w:rPr>
        <w:t>[2014]108</w:t>
      </w:r>
      <w:r>
        <w:rPr>
          <w:rFonts w:ascii="黑体" w:eastAsia="黑体" w:hAnsi="黑体" w:cs="黑体" w:hint="eastAsia"/>
          <w:szCs w:val="22"/>
        </w:rPr>
        <w:t>号全国建筑市场监管与诚信信息系统基础数据库标准（试行）规定的编码及类型。</w:t>
      </w:r>
    </w:p>
    <w:p w:rsidR="00000000" w:rsidRDefault="00F07027">
      <w:pPr>
        <w:pStyle w:val="2"/>
        <w:jc w:val="left"/>
        <w:rPr>
          <w:rFonts w:ascii="黑体" w:eastAsia="黑体" w:hAnsi="黑体"/>
          <w:sz w:val="30"/>
          <w:szCs w:val="30"/>
        </w:rPr>
      </w:pPr>
      <w:bookmarkStart w:id="206" w:name="_企业不良行为字典表"/>
      <w:bookmarkStart w:id="207" w:name="_Toc528013968"/>
      <w:bookmarkEnd w:id="206"/>
      <w:r>
        <w:rPr>
          <w:rFonts w:ascii="黑体" w:eastAsia="黑体" w:hAnsi="黑体" w:hint="eastAsia"/>
          <w:sz w:val="30"/>
          <w:szCs w:val="30"/>
        </w:rPr>
        <w:t xml:space="preserve">6.40 </w:t>
      </w:r>
      <w:r>
        <w:rPr>
          <w:rFonts w:ascii="黑体" w:eastAsia="黑体" w:hAnsi="黑体" w:hint="eastAsia"/>
          <w:sz w:val="30"/>
          <w:szCs w:val="30"/>
        </w:rPr>
        <w:t>企业不良行为字典表</w:t>
      </w:r>
      <w:bookmarkEnd w:id="207"/>
    </w:p>
    <w:p w:rsidR="00000000" w:rsidRDefault="00F07027">
      <w:pPr>
        <w:rPr>
          <w:rFonts w:ascii="黑体" w:eastAsia="黑体" w:hAnsi="黑体" w:cs="黑体"/>
          <w:sz w:val="28"/>
          <w:szCs w:val="28"/>
        </w:rPr>
      </w:pPr>
      <w:bookmarkStart w:id="208" w:name="_Toc384384404"/>
      <w:bookmarkStart w:id="209" w:name="_Toc390179497"/>
      <w:r>
        <w:rPr>
          <w:rFonts w:ascii="黑体" w:eastAsia="黑体" w:hAnsi="黑体" w:cs="黑体" w:hint="eastAsia"/>
          <w:szCs w:val="22"/>
        </w:rPr>
        <w:t>按照建市</w:t>
      </w:r>
      <w:r>
        <w:rPr>
          <w:rFonts w:ascii="黑体" w:eastAsia="黑体" w:hAnsi="黑体" w:cs="黑体" w:hint="eastAsia"/>
          <w:szCs w:val="22"/>
        </w:rPr>
        <w:t>[2014]108</w:t>
      </w:r>
      <w:r>
        <w:rPr>
          <w:rFonts w:ascii="黑体" w:eastAsia="黑体" w:hAnsi="黑体" w:cs="黑体" w:hint="eastAsia"/>
          <w:szCs w:val="22"/>
        </w:rPr>
        <w:t>号全国建筑市场监管与诚信信息系统基础数据库标准（试行）规定的编码及类型。</w:t>
      </w:r>
    </w:p>
    <w:p w:rsidR="00000000" w:rsidRDefault="00F07027">
      <w:pPr>
        <w:pStyle w:val="2"/>
        <w:jc w:val="left"/>
        <w:rPr>
          <w:rFonts w:ascii="黑体" w:eastAsia="黑体" w:hAnsi="黑体"/>
          <w:sz w:val="30"/>
          <w:szCs w:val="30"/>
        </w:rPr>
      </w:pPr>
      <w:bookmarkStart w:id="210" w:name="_企业不良部级级别字典表"/>
      <w:bookmarkStart w:id="211" w:name="_Toc528013969"/>
      <w:bookmarkEnd w:id="208"/>
      <w:bookmarkEnd w:id="209"/>
      <w:bookmarkEnd w:id="210"/>
      <w:r>
        <w:rPr>
          <w:rFonts w:ascii="黑体" w:eastAsia="黑体" w:hAnsi="黑体" w:hint="eastAsia"/>
          <w:sz w:val="30"/>
          <w:szCs w:val="30"/>
        </w:rPr>
        <w:t xml:space="preserve">6.41 </w:t>
      </w:r>
      <w:r>
        <w:rPr>
          <w:rFonts w:ascii="黑体" w:eastAsia="黑体" w:hAnsi="黑体" w:hint="eastAsia"/>
          <w:sz w:val="30"/>
          <w:szCs w:val="30"/>
        </w:rPr>
        <w:t>认定部门级别字典表</w:t>
      </w:r>
      <w:bookmarkEnd w:id="211"/>
    </w:p>
    <w:tbl>
      <w:tblPr>
        <w:tblW w:w="0" w:type="auto"/>
        <w:jc w:val="center"/>
        <w:tblInd w:w="0" w:type="dxa"/>
        <w:tblLayout w:type="fixed"/>
        <w:tblLook w:val="0000" w:firstRow="0" w:lastRow="0" w:firstColumn="0" w:lastColumn="0" w:noHBand="0" w:noVBand="0"/>
      </w:tblPr>
      <w:tblGrid>
        <w:gridCol w:w="1185"/>
        <w:gridCol w:w="9042"/>
      </w:tblGrid>
      <w:tr w:rsidR="00000000">
        <w:trPr>
          <w:trHeight w:hRule="exact" w:val="594"/>
          <w:jc w:val="center"/>
        </w:trPr>
        <w:tc>
          <w:tcPr>
            <w:tcW w:w="1185"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9042"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级别</w:t>
            </w:r>
          </w:p>
        </w:tc>
      </w:tr>
      <w:tr w:rsidR="00000000">
        <w:trPr>
          <w:trHeight w:hRule="exact" w:val="454"/>
          <w:jc w:val="center"/>
        </w:trPr>
        <w:tc>
          <w:tcPr>
            <w:tcW w:w="1185"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bCs/>
              </w:rPr>
            </w:pPr>
            <w:r>
              <w:rPr>
                <w:rFonts w:ascii="黑体" w:eastAsia="黑体" w:hAnsi="黑体" w:cs="黑体" w:hint="eastAsia"/>
                <w:bCs/>
              </w:rPr>
              <w:t>1</w:t>
            </w:r>
          </w:p>
        </w:tc>
        <w:tc>
          <w:tcPr>
            <w:tcW w:w="9042"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bCs/>
              </w:rPr>
            </w:pPr>
            <w:r>
              <w:rPr>
                <w:rFonts w:ascii="黑体" w:eastAsia="黑体" w:hAnsi="黑体" w:cs="黑体" w:hint="eastAsia"/>
                <w:bCs/>
              </w:rPr>
              <w:t>国家级</w:t>
            </w:r>
          </w:p>
        </w:tc>
      </w:tr>
      <w:tr w:rsidR="00000000">
        <w:trPr>
          <w:trHeight w:hRule="exact" w:val="454"/>
          <w:jc w:val="center"/>
        </w:trPr>
        <w:tc>
          <w:tcPr>
            <w:tcW w:w="1185"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bCs/>
              </w:rPr>
            </w:pPr>
            <w:r>
              <w:rPr>
                <w:rFonts w:ascii="黑体" w:eastAsia="黑体" w:hAnsi="黑体" w:cs="黑体" w:hint="eastAsia"/>
                <w:bCs/>
              </w:rPr>
              <w:t>2</w:t>
            </w:r>
          </w:p>
        </w:tc>
        <w:tc>
          <w:tcPr>
            <w:tcW w:w="9042"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bCs/>
              </w:rPr>
            </w:pPr>
            <w:r>
              <w:rPr>
                <w:rFonts w:ascii="黑体" w:eastAsia="黑体" w:hAnsi="黑体" w:cs="黑体" w:hint="eastAsia"/>
                <w:bCs/>
              </w:rPr>
              <w:t>省级</w:t>
            </w:r>
          </w:p>
        </w:tc>
      </w:tr>
      <w:tr w:rsidR="00000000">
        <w:trPr>
          <w:trHeight w:hRule="exact" w:val="454"/>
          <w:jc w:val="center"/>
        </w:trPr>
        <w:tc>
          <w:tcPr>
            <w:tcW w:w="1185"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bCs/>
              </w:rPr>
            </w:pPr>
            <w:r>
              <w:rPr>
                <w:rFonts w:ascii="黑体" w:eastAsia="黑体" w:hAnsi="黑体" w:cs="黑体" w:hint="eastAsia"/>
                <w:bCs/>
              </w:rPr>
              <w:t>3</w:t>
            </w:r>
          </w:p>
        </w:tc>
        <w:tc>
          <w:tcPr>
            <w:tcW w:w="9042"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bCs/>
              </w:rPr>
            </w:pPr>
            <w:r>
              <w:rPr>
                <w:rFonts w:ascii="黑体" w:eastAsia="黑体" w:hAnsi="黑体" w:cs="黑体" w:hint="eastAsia"/>
                <w:bCs/>
              </w:rPr>
              <w:t>市级</w:t>
            </w:r>
          </w:p>
        </w:tc>
      </w:tr>
      <w:tr w:rsidR="00000000">
        <w:trPr>
          <w:trHeight w:hRule="exact" w:val="454"/>
          <w:jc w:val="center"/>
        </w:trPr>
        <w:tc>
          <w:tcPr>
            <w:tcW w:w="1185"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bCs/>
              </w:rPr>
            </w:pPr>
            <w:r>
              <w:rPr>
                <w:rFonts w:ascii="黑体" w:eastAsia="黑体" w:hAnsi="黑体" w:cs="黑体" w:hint="eastAsia"/>
                <w:bCs/>
              </w:rPr>
              <w:t>4</w:t>
            </w:r>
          </w:p>
        </w:tc>
        <w:tc>
          <w:tcPr>
            <w:tcW w:w="9042"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bCs/>
              </w:rPr>
            </w:pPr>
            <w:r>
              <w:rPr>
                <w:rFonts w:ascii="黑体" w:eastAsia="黑体" w:hAnsi="黑体" w:cs="黑体" w:hint="eastAsia"/>
                <w:bCs/>
              </w:rPr>
              <w:t>区县级</w:t>
            </w:r>
          </w:p>
        </w:tc>
      </w:tr>
    </w:tbl>
    <w:p w:rsidR="00000000" w:rsidRDefault="00F07027">
      <w:pPr>
        <w:pStyle w:val="2"/>
        <w:spacing w:beforeLines="50" w:before="156" w:afterLines="50" w:after="156" w:line="500" w:lineRule="exact"/>
        <w:jc w:val="left"/>
        <w:rPr>
          <w:rFonts w:ascii="黑体" w:eastAsia="黑体" w:hAnsi="黑体"/>
          <w:color w:val="000000"/>
        </w:rPr>
      </w:pPr>
      <w:bookmarkStart w:id="212" w:name="_市场主体类别字典表"/>
      <w:bookmarkStart w:id="213" w:name="_Toc528013970"/>
      <w:bookmarkEnd w:id="212"/>
      <w:r>
        <w:rPr>
          <w:rFonts w:ascii="黑体" w:eastAsia="黑体" w:hAnsi="黑体" w:hint="eastAsia"/>
          <w:color w:val="000000"/>
          <w:sz w:val="28"/>
          <w:szCs w:val="28"/>
        </w:rPr>
        <w:t>6.42</w:t>
      </w:r>
      <w:r>
        <w:rPr>
          <w:rFonts w:ascii="黑体" w:eastAsia="黑体" w:hAnsi="黑体" w:hint="eastAsia"/>
          <w:color w:val="000000"/>
          <w:sz w:val="30"/>
          <w:szCs w:val="30"/>
        </w:rPr>
        <w:t xml:space="preserve"> </w:t>
      </w:r>
      <w:r>
        <w:rPr>
          <w:rFonts w:ascii="黑体" w:eastAsia="黑体" w:hAnsi="黑体" w:hint="eastAsia"/>
          <w:color w:val="000000"/>
          <w:sz w:val="30"/>
          <w:szCs w:val="30"/>
        </w:rPr>
        <w:t>市场主体类别字典表</w:t>
      </w:r>
      <w:bookmarkEnd w:id="213"/>
    </w:p>
    <w:tbl>
      <w:tblPr>
        <w:tblW w:w="0" w:type="auto"/>
        <w:jc w:val="center"/>
        <w:tblInd w:w="0" w:type="dxa"/>
        <w:tblLayout w:type="fixed"/>
        <w:tblLook w:val="0000" w:firstRow="0" w:lastRow="0" w:firstColumn="0" w:lastColumn="0" w:noHBand="0" w:noVBand="0"/>
      </w:tblPr>
      <w:tblGrid>
        <w:gridCol w:w="1200"/>
        <w:gridCol w:w="9057"/>
      </w:tblGrid>
      <w:tr w:rsidR="00000000">
        <w:trPr>
          <w:trHeight w:hRule="exact" w:val="624"/>
          <w:jc w:val="center"/>
        </w:trPr>
        <w:tc>
          <w:tcPr>
            <w:tcW w:w="1200"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9057"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类别</w:t>
            </w:r>
          </w:p>
        </w:tc>
      </w:tr>
      <w:tr w:rsidR="00000000">
        <w:trPr>
          <w:trHeight w:hRule="exact" w:val="454"/>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bCs/>
              </w:rPr>
            </w:pPr>
            <w:r>
              <w:rPr>
                <w:rFonts w:ascii="黑体" w:eastAsia="黑体" w:hAnsi="黑体" w:cs="黑体" w:hint="eastAsia"/>
                <w:bCs/>
              </w:rPr>
              <w:t>1</w:t>
            </w:r>
          </w:p>
        </w:tc>
        <w:tc>
          <w:tcPr>
            <w:tcW w:w="9057"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bCs/>
              </w:rPr>
            </w:pPr>
            <w:r>
              <w:rPr>
                <w:rFonts w:ascii="黑体" w:eastAsia="黑体" w:hAnsi="黑体" w:cs="黑体" w:hint="eastAsia"/>
              </w:rPr>
              <w:t>建设单位</w:t>
            </w:r>
          </w:p>
        </w:tc>
      </w:tr>
      <w:tr w:rsidR="00000000">
        <w:trPr>
          <w:trHeight w:hRule="exact" w:val="454"/>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bCs/>
              </w:rPr>
            </w:pPr>
            <w:r>
              <w:rPr>
                <w:rFonts w:ascii="黑体" w:eastAsia="黑体" w:hAnsi="黑体" w:cs="黑体" w:hint="eastAsia"/>
                <w:bCs/>
              </w:rPr>
              <w:t>2</w:t>
            </w:r>
          </w:p>
        </w:tc>
        <w:tc>
          <w:tcPr>
            <w:tcW w:w="9057"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bCs/>
              </w:rPr>
            </w:pPr>
            <w:r>
              <w:rPr>
                <w:rFonts w:ascii="黑体" w:eastAsia="黑体" w:hAnsi="黑体" w:cs="黑体" w:hint="eastAsia"/>
              </w:rPr>
              <w:t>勘察</w:t>
            </w:r>
          </w:p>
        </w:tc>
      </w:tr>
      <w:tr w:rsidR="00000000">
        <w:trPr>
          <w:trHeight w:hRule="exact" w:val="454"/>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bCs/>
              </w:rPr>
            </w:pPr>
            <w:r>
              <w:rPr>
                <w:rFonts w:ascii="黑体" w:eastAsia="黑体" w:hAnsi="黑体" w:cs="黑体" w:hint="eastAsia"/>
                <w:bCs/>
              </w:rPr>
              <w:t>3</w:t>
            </w:r>
          </w:p>
        </w:tc>
        <w:tc>
          <w:tcPr>
            <w:tcW w:w="9057"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bCs/>
              </w:rPr>
            </w:pPr>
            <w:r>
              <w:rPr>
                <w:rFonts w:ascii="黑体" w:eastAsia="黑体" w:hAnsi="黑体" w:cs="黑体" w:hint="eastAsia"/>
              </w:rPr>
              <w:t>设计</w:t>
            </w:r>
          </w:p>
        </w:tc>
      </w:tr>
      <w:tr w:rsidR="00000000">
        <w:trPr>
          <w:trHeight w:hRule="exact" w:val="454"/>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bCs/>
              </w:rPr>
            </w:pPr>
            <w:r>
              <w:rPr>
                <w:rFonts w:ascii="黑体" w:eastAsia="黑体" w:hAnsi="黑体" w:cs="黑体" w:hint="eastAsia"/>
                <w:bCs/>
              </w:rPr>
              <w:t>4</w:t>
            </w:r>
          </w:p>
        </w:tc>
        <w:tc>
          <w:tcPr>
            <w:tcW w:w="9057"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bCs/>
              </w:rPr>
            </w:pPr>
            <w:r>
              <w:rPr>
                <w:rFonts w:ascii="黑体" w:eastAsia="黑体" w:hAnsi="黑体" w:cs="黑体" w:hint="eastAsia"/>
              </w:rPr>
              <w:t>施工</w:t>
            </w:r>
          </w:p>
        </w:tc>
      </w:tr>
      <w:tr w:rsidR="00000000">
        <w:trPr>
          <w:trHeight w:hRule="exact" w:val="454"/>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bCs/>
              </w:rPr>
            </w:pPr>
            <w:r>
              <w:rPr>
                <w:rFonts w:ascii="黑体" w:eastAsia="黑体" w:hAnsi="黑体" w:cs="黑体" w:hint="eastAsia"/>
                <w:bCs/>
              </w:rPr>
              <w:t>5</w:t>
            </w:r>
          </w:p>
        </w:tc>
        <w:tc>
          <w:tcPr>
            <w:tcW w:w="9057"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bCs/>
              </w:rPr>
            </w:pPr>
            <w:r>
              <w:rPr>
                <w:rFonts w:ascii="黑体" w:eastAsia="黑体" w:hAnsi="黑体" w:cs="黑体" w:hint="eastAsia"/>
              </w:rPr>
              <w:t>监理</w:t>
            </w:r>
          </w:p>
        </w:tc>
      </w:tr>
    </w:tbl>
    <w:p w:rsidR="00000000" w:rsidRDefault="00F07027">
      <w:pPr>
        <w:pStyle w:val="2"/>
        <w:jc w:val="left"/>
        <w:rPr>
          <w:rFonts w:ascii="黑体" w:eastAsia="黑体" w:hAnsi="黑体"/>
          <w:sz w:val="30"/>
          <w:szCs w:val="30"/>
        </w:rPr>
      </w:pPr>
      <w:bookmarkStart w:id="214" w:name="_人员不良行为字典表"/>
      <w:bookmarkStart w:id="215" w:name="_Toc528013971"/>
      <w:bookmarkEnd w:id="214"/>
      <w:r>
        <w:rPr>
          <w:rFonts w:ascii="黑体" w:eastAsia="黑体" w:hAnsi="黑体" w:hint="eastAsia"/>
          <w:sz w:val="30"/>
          <w:szCs w:val="30"/>
        </w:rPr>
        <w:t xml:space="preserve">6.43 </w:t>
      </w:r>
      <w:r>
        <w:rPr>
          <w:rFonts w:ascii="黑体" w:eastAsia="黑体" w:hAnsi="黑体" w:hint="eastAsia"/>
          <w:sz w:val="30"/>
          <w:szCs w:val="30"/>
        </w:rPr>
        <w:t>人员不良行为字典表</w:t>
      </w:r>
      <w:bookmarkStart w:id="216" w:name="_Toc390179498"/>
      <w:bookmarkEnd w:id="215"/>
      <w:bookmarkEnd w:id="216"/>
    </w:p>
    <w:p w:rsidR="00000000" w:rsidRDefault="00F07027">
      <w:r>
        <w:rPr>
          <w:rFonts w:ascii="黑体" w:eastAsia="黑体" w:hAnsi="黑体" w:cs="黑体" w:hint="eastAsia"/>
          <w:szCs w:val="22"/>
        </w:rPr>
        <w:t>按照建市</w:t>
      </w:r>
      <w:r>
        <w:rPr>
          <w:rFonts w:ascii="黑体" w:eastAsia="黑体" w:hAnsi="黑体" w:cs="黑体" w:hint="eastAsia"/>
          <w:szCs w:val="22"/>
        </w:rPr>
        <w:t>[2014]108</w:t>
      </w:r>
      <w:r>
        <w:rPr>
          <w:rFonts w:ascii="黑体" w:eastAsia="黑体" w:hAnsi="黑体" w:cs="黑体" w:hint="eastAsia"/>
          <w:szCs w:val="22"/>
        </w:rPr>
        <w:t>号全国建筑市场监管</w:t>
      </w:r>
      <w:r>
        <w:rPr>
          <w:rFonts w:ascii="黑体" w:eastAsia="黑体" w:hAnsi="黑体" w:cs="黑体" w:hint="eastAsia"/>
          <w:szCs w:val="22"/>
        </w:rPr>
        <w:t>与诚信信息系统基础数据库标准（试行）规定的编码及类型。</w:t>
      </w:r>
    </w:p>
    <w:p w:rsidR="00000000" w:rsidRDefault="00F07027">
      <w:pPr>
        <w:pStyle w:val="2"/>
        <w:jc w:val="left"/>
        <w:rPr>
          <w:rFonts w:ascii="黑体" w:eastAsia="黑体" w:hAnsi="黑体"/>
          <w:sz w:val="30"/>
          <w:szCs w:val="30"/>
        </w:rPr>
      </w:pPr>
      <w:bookmarkStart w:id="217" w:name="_附件类型字典表"/>
      <w:bookmarkStart w:id="218" w:name="_Toc528013972"/>
      <w:bookmarkEnd w:id="217"/>
      <w:r>
        <w:rPr>
          <w:rFonts w:ascii="黑体" w:eastAsia="黑体" w:hAnsi="黑体" w:hint="eastAsia"/>
          <w:sz w:val="30"/>
          <w:szCs w:val="30"/>
        </w:rPr>
        <w:t xml:space="preserve">6.44 </w:t>
      </w:r>
      <w:r>
        <w:rPr>
          <w:rFonts w:ascii="黑体" w:eastAsia="黑体" w:hAnsi="黑体" w:hint="eastAsia"/>
          <w:sz w:val="30"/>
          <w:szCs w:val="30"/>
        </w:rPr>
        <w:t>附件类型字典表</w:t>
      </w:r>
      <w:bookmarkEnd w:id="218"/>
    </w:p>
    <w:tbl>
      <w:tblPr>
        <w:tblW w:w="0" w:type="auto"/>
        <w:jc w:val="center"/>
        <w:tblInd w:w="0" w:type="dxa"/>
        <w:tblLayout w:type="fixed"/>
        <w:tblLook w:val="0000" w:firstRow="0" w:lastRow="0" w:firstColumn="0" w:lastColumn="0" w:noHBand="0" w:noVBand="0"/>
      </w:tblPr>
      <w:tblGrid>
        <w:gridCol w:w="1190"/>
        <w:gridCol w:w="9053"/>
      </w:tblGrid>
      <w:tr w:rsidR="00000000">
        <w:trPr>
          <w:trHeight w:hRule="exact" w:val="584"/>
          <w:jc w:val="center"/>
        </w:trPr>
        <w:tc>
          <w:tcPr>
            <w:tcW w:w="1190"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9053"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类型</w:t>
            </w:r>
          </w:p>
        </w:tc>
      </w:tr>
      <w:tr w:rsidR="00000000">
        <w:trPr>
          <w:trHeight w:hRule="exact" w:val="454"/>
          <w:jc w:val="center"/>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001</w:t>
            </w:r>
          </w:p>
        </w:tc>
        <w:tc>
          <w:tcPr>
            <w:tcW w:w="9053"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工资单</w:t>
            </w:r>
          </w:p>
        </w:tc>
      </w:tr>
      <w:tr w:rsidR="00000000">
        <w:trPr>
          <w:trHeight w:hRule="exact" w:val="454"/>
          <w:jc w:val="center"/>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002</w:t>
            </w:r>
          </w:p>
        </w:tc>
        <w:tc>
          <w:tcPr>
            <w:tcW w:w="9053"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培训</w:t>
            </w:r>
          </w:p>
        </w:tc>
      </w:tr>
      <w:tr w:rsidR="00000000">
        <w:trPr>
          <w:trHeight w:hRule="exact" w:val="454"/>
          <w:jc w:val="center"/>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003</w:t>
            </w:r>
          </w:p>
        </w:tc>
        <w:tc>
          <w:tcPr>
            <w:tcW w:w="9053"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班组进场</w:t>
            </w:r>
          </w:p>
        </w:tc>
      </w:tr>
      <w:tr w:rsidR="00000000">
        <w:trPr>
          <w:trHeight w:hRule="exact" w:val="454"/>
          <w:jc w:val="center"/>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004</w:t>
            </w:r>
          </w:p>
        </w:tc>
        <w:tc>
          <w:tcPr>
            <w:tcW w:w="9053"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班组退场</w:t>
            </w:r>
          </w:p>
        </w:tc>
      </w:tr>
      <w:tr w:rsidR="00000000">
        <w:trPr>
          <w:trHeight w:hRule="exact" w:val="454"/>
          <w:jc w:val="center"/>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005</w:t>
            </w:r>
          </w:p>
        </w:tc>
        <w:tc>
          <w:tcPr>
            <w:tcW w:w="9053"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合同</w:t>
            </w:r>
          </w:p>
        </w:tc>
      </w:tr>
    </w:tbl>
    <w:p w:rsidR="00000000" w:rsidRDefault="00F07027">
      <w:pPr>
        <w:pStyle w:val="2"/>
        <w:jc w:val="left"/>
        <w:rPr>
          <w:rFonts w:ascii="黑体" w:eastAsia="黑体" w:hAnsi="黑体"/>
          <w:sz w:val="30"/>
          <w:szCs w:val="30"/>
        </w:rPr>
      </w:pPr>
      <w:bookmarkStart w:id="219" w:name="_银行卡业务类型字典表"/>
      <w:bookmarkStart w:id="220" w:name="_Toc528013973"/>
      <w:bookmarkEnd w:id="219"/>
      <w:r>
        <w:rPr>
          <w:rFonts w:ascii="黑体" w:eastAsia="黑体" w:hAnsi="黑体" w:hint="eastAsia"/>
          <w:sz w:val="30"/>
          <w:szCs w:val="30"/>
        </w:rPr>
        <w:t xml:space="preserve">6.45 </w:t>
      </w:r>
      <w:r>
        <w:rPr>
          <w:rFonts w:ascii="黑体" w:eastAsia="黑体" w:hAnsi="黑体" w:hint="eastAsia"/>
          <w:sz w:val="30"/>
          <w:szCs w:val="30"/>
        </w:rPr>
        <w:t>银行卡业务类型字典表</w:t>
      </w:r>
      <w:bookmarkEnd w:id="220"/>
    </w:p>
    <w:tbl>
      <w:tblPr>
        <w:tblW w:w="0" w:type="auto"/>
        <w:jc w:val="center"/>
        <w:tblInd w:w="0" w:type="dxa"/>
        <w:tblLayout w:type="fixed"/>
        <w:tblLook w:val="0000" w:firstRow="0" w:lastRow="0" w:firstColumn="0" w:lastColumn="0" w:noHBand="0" w:noVBand="0"/>
      </w:tblPr>
      <w:tblGrid>
        <w:gridCol w:w="1190"/>
        <w:gridCol w:w="9045"/>
      </w:tblGrid>
      <w:tr w:rsidR="00000000">
        <w:trPr>
          <w:trHeight w:hRule="exact" w:val="584"/>
          <w:jc w:val="center"/>
        </w:trPr>
        <w:tc>
          <w:tcPr>
            <w:tcW w:w="1190"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9045"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类型</w:t>
            </w:r>
          </w:p>
        </w:tc>
      </w:tr>
      <w:tr w:rsidR="00000000">
        <w:trPr>
          <w:trHeight w:hRule="exact" w:val="454"/>
          <w:jc w:val="center"/>
        </w:trPr>
        <w:tc>
          <w:tcPr>
            <w:tcW w:w="1190"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001</w:t>
            </w:r>
          </w:p>
        </w:tc>
        <w:tc>
          <w:tcPr>
            <w:tcW w:w="9045"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bCs/>
                <w:color w:val="000000"/>
              </w:rPr>
            </w:pPr>
            <w:r>
              <w:rPr>
                <w:rFonts w:ascii="黑体" w:eastAsia="黑体" w:hAnsi="黑体" w:cs="黑体" w:hint="eastAsia"/>
                <w:bCs/>
                <w:color w:val="000000"/>
              </w:rPr>
              <w:t>参建单位</w:t>
            </w:r>
          </w:p>
        </w:tc>
      </w:tr>
    </w:tbl>
    <w:p w:rsidR="00000000" w:rsidRDefault="00F07027">
      <w:pPr>
        <w:pStyle w:val="2"/>
        <w:jc w:val="left"/>
        <w:rPr>
          <w:rFonts w:ascii="黑体" w:eastAsia="黑体" w:hAnsi="黑体"/>
          <w:sz w:val="30"/>
          <w:szCs w:val="30"/>
        </w:rPr>
      </w:pPr>
      <w:bookmarkStart w:id="221" w:name="_6.50_工人类型字典表"/>
      <w:bookmarkStart w:id="222" w:name="_Toc528013974"/>
      <w:bookmarkEnd w:id="221"/>
      <w:r>
        <w:rPr>
          <w:rFonts w:ascii="黑体" w:eastAsia="黑体" w:hAnsi="黑体" w:hint="eastAsia"/>
          <w:sz w:val="30"/>
          <w:szCs w:val="30"/>
        </w:rPr>
        <w:t xml:space="preserve">6.46 </w:t>
      </w:r>
      <w:r>
        <w:rPr>
          <w:rFonts w:ascii="黑体" w:eastAsia="黑体" w:hAnsi="黑体" w:hint="eastAsia"/>
          <w:sz w:val="30"/>
          <w:szCs w:val="30"/>
        </w:rPr>
        <w:t>工人类型字典表</w:t>
      </w:r>
      <w:bookmarkEnd w:id="222"/>
    </w:p>
    <w:tbl>
      <w:tblPr>
        <w:tblW w:w="0" w:type="auto"/>
        <w:jc w:val="center"/>
        <w:tblInd w:w="0" w:type="dxa"/>
        <w:tblLayout w:type="fixed"/>
        <w:tblLook w:val="0000" w:firstRow="0" w:lastRow="0" w:firstColumn="0" w:lastColumn="0" w:noHBand="0" w:noVBand="0"/>
      </w:tblPr>
      <w:tblGrid>
        <w:gridCol w:w="1182"/>
        <w:gridCol w:w="9060"/>
      </w:tblGrid>
      <w:tr w:rsidR="00000000">
        <w:trPr>
          <w:trHeight w:hRule="exact" w:val="554"/>
          <w:jc w:val="center"/>
        </w:trPr>
        <w:tc>
          <w:tcPr>
            <w:tcW w:w="1182"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9060"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类型</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10</w:t>
            </w:r>
          </w:p>
        </w:tc>
        <w:tc>
          <w:tcPr>
            <w:tcW w:w="9060"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管理人员</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20</w:t>
            </w:r>
          </w:p>
        </w:tc>
        <w:tc>
          <w:tcPr>
            <w:tcW w:w="9060"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建筑工人</w:t>
            </w:r>
          </w:p>
        </w:tc>
      </w:tr>
    </w:tbl>
    <w:p w:rsidR="00000000" w:rsidRDefault="00F07027">
      <w:pPr>
        <w:pStyle w:val="2"/>
        <w:jc w:val="left"/>
        <w:rPr>
          <w:rFonts w:ascii="黑体" w:eastAsia="黑体" w:hAnsi="黑体"/>
          <w:sz w:val="30"/>
          <w:szCs w:val="30"/>
        </w:rPr>
      </w:pPr>
      <w:bookmarkStart w:id="223" w:name="_6.47_学历类型字典表"/>
      <w:bookmarkStart w:id="224" w:name="_Toc528013975"/>
      <w:bookmarkEnd w:id="223"/>
      <w:r>
        <w:rPr>
          <w:rFonts w:ascii="黑体" w:eastAsia="黑体" w:hAnsi="黑体" w:hint="eastAsia"/>
          <w:sz w:val="30"/>
          <w:szCs w:val="30"/>
        </w:rPr>
        <w:t xml:space="preserve">6.47 </w:t>
      </w:r>
      <w:r>
        <w:rPr>
          <w:rFonts w:ascii="黑体" w:eastAsia="黑体" w:hAnsi="黑体" w:hint="eastAsia"/>
          <w:sz w:val="30"/>
          <w:szCs w:val="30"/>
        </w:rPr>
        <w:t>学历类型字典表</w:t>
      </w:r>
      <w:bookmarkEnd w:id="224"/>
    </w:p>
    <w:tbl>
      <w:tblPr>
        <w:tblW w:w="0" w:type="auto"/>
        <w:jc w:val="center"/>
        <w:tblInd w:w="0" w:type="dxa"/>
        <w:tblLayout w:type="fixed"/>
        <w:tblLook w:val="0000" w:firstRow="0" w:lastRow="0" w:firstColumn="0" w:lastColumn="0" w:noHBand="0" w:noVBand="0"/>
      </w:tblPr>
      <w:tblGrid>
        <w:gridCol w:w="1182"/>
        <w:gridCol w:w="9061"/>
      </w:tblGrid>
      <w:tr w:rsidR="00000000">
        <w:trPr>
          <w:trHeight w:hRule="exact" w:val="634"/>
          <w:jc w:val="center"/>
        </w:trPr>
        <w:tc>
          <w:tcPr>
            <w:tcW w:w="1182"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9061"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类型</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博士后</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2</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博士</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3</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研究生</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4</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硕士</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5</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本科</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6</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大专</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7</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中专</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8</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高中</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9</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专科以下学历</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99</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其他</w:t>
            </w:r>
          </w:p>
        </w:tc>
      </w:tr>
    </w:tbl>
    <w:p w:rsidR="00000000" w:rsidRDefault="00F07027">
      <w:pPr>
        <w:pStyle w:val="2"/>
        <w:jc w:val="left"/>
        <w:rPr>
          <w:rFonts w:ascii="黑体" w:eastAsia="黑体" w:hAnsi="黑体"/>
          <w:sz w:val="30"/>
          <w:szCs w:val="30"/>
        </w:rPr>
      </w:pPr>
      <w:bookmarkStart w:id="225" w:name="_6.48_学位类型字典表"/>
      <w:bookmarkStart w:id="226" w:name="_Toc528013976"/>
      <w:bookmarkEnd w:id="225"/>
      <w:r>
        <w:rPr>
          <w:rFonts w:ascii="黑体" w:eastAsia="黑体" w:hAnsi="黑体" w:hint="eastAsia"/>
          <w:sz w:val="30"/>
          <w:szCs w:val="30"/>
        </w:rPr>
        <w:t xml:space="preserve">6.48 </w:t>
      </w:r>
      <w:r>
        <w:rPr>
          <w:rFonts w:ascii="黑体" w:eastAsia="黑体" w:hAnsi="黑体" w:hint="eastAsia"/>
          <w:sz w:val="30"/>
          <w:szCs w:val="30"/>
        </w:rPr>
        <w:t>学位类型字典表</w:t>
      </w:r>
      <w:bookmarkEnd w:id="226"/>
    </w:p>
    <w:tbl>
      <w:tblPr>
        <w:tblW w:w="0" w:type="auto"/>
        <w:jc w:val="center"/>
        <w:tblInd w:w="0" w:type="dxa"/>
        <w:tblLayout w:type="fixed"/>
        <w:tblLook w:val="0000" w:firstRow="0" w:lastRow="0" w:firstColumn="0" w:lastColumn="0" w:noHBand="0" w:noVBand="0"/>
      </w:tblPr>
      <w:tblGrid>
        <w:gridCol w:w="1182"/>
        <w:gridCol w:w="9061"/>
      </w:tblGrid>
      <w:tr w:rsidR="00000000">
        <w:trPr>
          <w:trHeight w:hRule="exact" w:val="644"/>
          <w:jc w:val="center"/>
        </w:trPr>
        <w:tc>
          <w:tcPr>
            <w:tcW w:w="1182"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9061"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类型</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博士后学位</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2</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博士学位</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3</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硕士学位</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4</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学士学位</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5</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无学位</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99</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其他</w:t>
            </w:r>
          </w:p>
        </w:tc>
      </w:tr>
    </w:tbl>
    <w:p w:rsidR="00000000" w:rsidRDefault="00F07027">
      <w:pPr>
        <w:pStyle w:val="2"/>
        <w:jc w:val="left"/>
        <w:rPr>
          <w:rFonts w:ascii="黑体" w:eastAsia="黑体" w:hAnsi="黑体"/>
          <w:sz w:val="30"/>
          <w:szCs w:val="30"/>
        </w:rPr>
      </w:pPr>
      <w:bookmarkStart w:id="227" w:name="_6.49_人员类型字典表"/>
      <w:bookmarkStart w:id="228" w:name="_Toc528013977"/>
      <w:bookmarkEnd w:id="227"/>
      <w:r>
        <w:rPr>
          <w:rFonts w:ascii="黑体" w:eastAsia="黑体" w:hAnsi="黑体" w:hint="eastAsia"/>
          <w:sz w:val="30"/>
          <w:szCs w:val="30"/>
        </w:rPr>
        <w:t xml:space="preserve">6.49 </w:t>
      </w:r>
      <w:r>
        <w:rPr>
          <w:rFonts w:ascii="黑体" w:eastAsia="黑体" w:hAnsi="黑体" w:hint="eastAsia"/>
          <w:sz w:val="30"/>
          <w:szCs w:val="30"/>
        </w:rPr>
        <w:t>人员类型字典表</w:t>
      </w:r>
      <w:bookmarkEnd w:id="228"/>
    </w:p>
    <w:tbl>
      <w:tblPr>
        <w:tblW w:w="0" w:type="auto"/>
        <w:jc w:val="center"/>
        <w:tblInd w:w="0" w:type="dxa"/>
        <w:tblLayout w:type="fixed"/>
        <w:tblLook w:val="0000" w:firstRow="0" w:lastRow="0" w:firstColumn="0" w:lastColumn="0" w:noHBand="0" w:noVBand="0"/>
      </w:tblPr>
      <w:tblGrid>
        <w:gridCol w:w="1189"/>
        <w:gridCol w:w="9061"/>
      </w:tblGrid>
      <w:tr w:rsidR="00000000">
        <w:trPr>
          <w:trHeight w:hRule="exact" w:val="664"/>
          <w:jc w:val="center"/>
        </w:trPr>
        <w:tc>
          <w:tcPr>
            <w:tcW w:w="1189"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9061"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类型</w:t>
            </w:r>
          </w:p>
        </w:tc>
      </w:tr>
      <w:tr w:rsidR="00000000">
        <w:trPr>
          <w:trHeight w:hRule="exact" w:val="454"/>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建筑工人</w:t>
            </w:r>
          </w:p>
        </w:tc>
      </w:tr>
      <w:tr w:rsidR="00000000">
        <w:trPr>
          <w:trHeight w:hRule="exact" w:val="454"/>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2</w:t>
            </w:r>
          </w:p>
        </w:tc>
        <w:tc>
          <w:tcPr>
            <w:tcW w:w="9061"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企业职员</w:t>
            </w:r>
          </w:p>
        </w:tc>
      </w:tr>
    </w:tbl>
    <w:p w:rsidR="00000000" w:rsidRDefault="00F07027">
      <w:pPr>
        <w:pStyle w:val="2"/>
        <w:jc w:val="left"/>
        <w:rPr>
          <w:rFonts w:ascii="黑体" w:eastAsia="黑体" w:hAnsi="黑体"/>
          <w:sz w:val="30"/>
          <w:szCs w:val="30"/>
        </w:rPr>
      </w:pPr>
      <w:bookmarkStart w:id="229" w:name="_6.49_岗位类型字典表"/>
      <w:bookmarkStart w:id="230" w:name="_Toc528013978"/>
      <w:bookmarkEnd w:id="229"/>
      <w:r>
        <w:rPr>
          <w:rFonts w:ascii="黑体" w:eastAsia="黑体" w:hAnsi="黑体" w:hint="eastAsia"/>
          <w:sz w:val="30"/>
          <w:szCs w:val="30"/>
        </w:rPr>
        <w:t xml:space="preserve">6.50 </w:t>
      </w:r>
      <w:r>
        <w:rPr>
          <w:rFonts w:ascii="黑体" w:eastAsia="黑体" w:hAnsi="黑体" w:hint="eastAsia"/>
          <w:sz w:val="30"/>
          <w:szCs w:val="30"/>
        </w:rPr>
        <w:t>岗位类型字典表</w:t>
      </w:r>
      <w:bookmarkEnd w:id="230"/>
    </w:p>
    <w:tbl>
      <w:tblPr>
        <w:tblW w:w="0" w:type="auto"/>
        <w:jc w:val="center"/>
        <w:tblInd w:w="0" w:type="dxa"/>
        <w:tblLayout w:type="fixed"/>
        <w:tblLook w:val="0000" w:firstRow="0" w:lastRow="0" w:firstColumn="0" w:lastColumn="0" w:noHBand="0" w:noVBand="0"/>
      </w:tblPr>
      <w:tblGrid>
        <w:gridCol w:w="1197"/>
        <w:gridCol w:w="9053"/>
      </w:tblGrid>
      <w:tr w:rsidR="00000000">
        <w:trPr>
          <w:trHeight w:hRule="exact" w:val="634"/>
          <w:jc w:val="center"/>
        </w:trPr>
        <w:tc>
          <w:tcPr>
            <w:tcW w:w="1197"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9053"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类型</w:t>
            </w:r>
          </w:p>
        </w:tc>
      </w:tr>
      <w:tr w:rsidR="00000000">
        <w:trPr>
          <w:trHeight w:hRule="exact" w:val="454"/>
          <w:jc w:val="center"/>
        </w:trPr>
        <w:tc>
          <w:tcPr>
            <w:tcW w:w="1197"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w:t>
            </w:r>
          </w:p>
        </w:tc>
        <w:tc>
          <w:tcPr>
            <w:tcW w:w="9053"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施工员</w:t>
            </w:r>
          </w:p>
        </w:tc>
      </w:tr>
      <w:tr w:rsidR="00000000">
        <w:trPr>
          <w:trHeight w:hRule="exact" w:val="454"/>
          <w:jc w:val="center"/>
        </w:trPr>
        <w:tc>
          <w:tcPr>
            <w:tcW w:w="1197"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2</w:t>
            </w:r>
          </w:p>
        </w:tc>
        <w:tc>
          <w:tcPr>
            <w:tcW w:w="9053"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质量员</w:t>
            </w:r>
          </w:p>
        </w:tc>
      </w:tr>
      <w:tr w:rsidR="00000000">
        <w:trPr>
          <w:trHeight w:hRule="exact" w:val="454"/>
          <w:jc w:val="center"/>
        </w:trPr>
        <w:tc>
          <w:tcPr>
            <w:tcW w:w="1197"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3</w:t>
            </w:r>
          </w:p>
        </w:tc>
        <w:tc>
          <w:tcPr>
            <w:tcW w:w="9053"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安全员</w:t>
            </w:r>
          </w:p>
        </w:tc>
      </w:tr>
      <w:tr w:rsidR="00000000">
        <w:trPr>
          <w:trHeight w:hRule="exact" w:val="454"/>
          <w:jc w:val="center"/>
        </w:trPr>
        <w:tc>
          <w:tcPr>
            <w:tcW w:w="1197"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4</w:t>
            </w:r>
          </w:p>
        </w:tc>
        <w:tc>
          <w:tcPr>
            <w:tcW w:w="9053"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标准员</w:t>
            </w:r>
          </w:p>
        </w:tc>
      </w:tr>
      <w:tr w:rsidR="00000000">
        <w:trPr>
          <w:trHeight w:hRule="exact" w:val="454"/>
          <w:jc w:val="center"/>
        </w:trPr>
        <w:tc>
          <w:tcPr>
            <w:tcW w:w="1197"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5</w:t>
            </w:r>
          </w:p>
        </w:tc>
        <w:tc>
          <w:tcPr>
            <w:tcW w:w="9053"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材料员</w:t>
            </w:r>
          </w:p>
        </w:tc>
      </w:tr>
      <w:tr w:rsidR="00000000">
        <w:trPr>
          <w:trHeight w:hRule="exact" w:val="454"/>
          <w:jc w:val="center"/>
        </w:trPr>
        <w:tc>
          <w:tcPr>
            <w:tcW w:w="1197"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6</w:t>
            </w:r>
          </w:p>
        </w:tc>
        <w:tc>
          <w:tcPr>
            <w:tcW w:w="9053"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机械员</w:t>
            </w:r>
          </w:p>
        </w:tc>
      </w:tr>
      <w:tr w:rsidR="00000000">
        <w:trPr>
          <w:trHeight w:hRule="exact" w:val="454"/>
          <w:jc w:val="center"/>
        </w:trPr>
        <w:tc>
          <w:tcPr>
            <w:tcW w:w="1197"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7</w:t>
            </w:r>
          </w:p>
        </w:tc>
        <w:tc>
          <w:tcPr>
            <w:tcW w:w="9053"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劳务员</w:t>
            </w:r>
          </w:p>
        </w:tc>
      </w:tr>
      <w:tr w:rsidR="00000000">
        <w:trPr>
          <w:trHeight w:hRule="exact" w:val="454"/>
          <w:jc w:val="center"/>
        </w:trPr>
        <w:tc>
          <w:tcPr>
            <w:tcW w:w="1197"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8</w:t>
            </w:r>
          </w:p>
        </w:tc>
        <w:tc>
          <w:tcPr>
            <w:tcW w:w="9053"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资料员</w:t>
            </w:r>
          </w:p>
        </w:tc>
      </w:tr>
    </w:tbl>
    <w:p w:rsidR="00000000" w:rsidRDefault="00F07027">
      <w:pPr>
        <w:pStyle w:val="2"/>
        <w:jc w:val="left"/>
        <w:rPr>
          <w:rFonts w:ascii="黑体" w:eastAsia="黑体" w:hAnsi="黑体"/>
          <w:sz w:val="30"/>
          <w:szCs w:val="30"/>
        </w:rPr>
      </w:pPr>
      <w:bookmarkStart w:id="231" w:name="_6.51_注册类型及等级字典表"/>
      <w:bookmarkStart w:id="232" w:name="_6.52_注册人员所在企业的行业类型字典表"/>
      <w:bookmarkStart w:id="233" w:name="_Toc528013979"/>
      <w:bookmarkEnd w:id="231"/>
      <w:bookmarkEnd w:id="232"/>
      <w:r>
        <w:rPr>
          <w:rFonts w:ascii="黑体" w:eastAsia="黑体" w:hAnsi="黑体" w:hint="eastAsia"/>
          <w:sz w:val="30"/>
          <w:szCs w:val="30"/>
        </w:rPr>
        <w:t xml:space="preserve">6.51 </w:t>
      </w:r>
      <w:r>
        <w:rPr>
          <w:rFonts w:ascii="黑体" w:eastAsia="黑体" w:hAnsi="黑体" w:hint="eastAsia"/>
          <w:sz w:val="30"/>
          <w:szCs w:val="30"/>
        </w:rPr>
        <w:t>注册人员所在企业的行业类型字典表</w:t>
      </w:r>
      <w:bookmarkEnd w:id="233"/>
    </w:p>
    <w:p w:rsidR="00000000" w:rsidRDefault="00F07027">
      <w:r>
        <w:rPr>
          <w:rFonts w:ascii="黑体" w:eastAsia="黑体" w:hAnsi="黑体" w:cs="黑体" w:hint="eastAsia"/>
          <w:szCs w:val="22"/>
        </w:rPr>
        <w:t>按照建市</w:t>
      </w:r>
      <w:r>
        <w:rPr>
          <w:rFonts w:ascii="黑体" w:eastAsia="黑体" w:hAnsi="黑体" w:cs="黑体" w:hint="eastAsia"/>
          <w:szCs w:val="22"/>
        </w:rPr>
        <w:t>[2014]108</w:t>
      </w:r>
      <w:r>
        <w:rPr>
          <w:rFonts w:ascii="黑体" w:eastAsia="黑体" w:hAnsi="黑体" w:cs="黑体" w:hint="eastAsia"/>
          <w:szCs w:val="22"/>
        </w:rPr>
        <w:t>号全国建筑市场监管与诚信信息系统基础数据库标准（试行）规定的编码及类型。</w:t>
      </w:r>
    </w:p>
    <w:p w:rsidR="00000000" w:rsidRDefault="00F07027">
      <w:pPr>
        <w:pStyle w:val="2"/>
        <w:jc w:val="left"/>
        <w:rPr>
          <w:rFonts w:ascii="黑体" w:eastAsia="黑体" w:hAnsi="黑体"/>
          <w:sz w:val="30"/>
          <w:szCs w:val="30"/>
        </w:rPr>
      </w:pPr>
      <w:bookmarkStart w:id="234" w:name="_6.53_注册人员执业资格状态字典表"/>
      <w:bookmarkStart w:id="235" w:name="_6.54_职员状态字典表"/>
      <w:bookmarkStart w:id="236" w:name="_Toc528013980"/>
      <w:bookmarkEnd w:id="234"/>
      <w:bookmarkEnd w:id="235"/>
      <w:r>
        <w:rPr>
          <w:rFonts w:ascii="黑体" w:eastAsia="黑体" w:hAnsi="黑体" w:hint="eastAsia"/>
          <w:sz w:val="30"/>
          <w:szCs w:val="30"/>
        </w:rPr>
        <w:t xml:space="preserve">6.52 </w:t>
      </w:r>
      <w:r>
        <w:rPr>
          <w:rFonts w:ascii="黑体" w:eastAsia="黑体" w:hAnsi="黑体" w:hint="eastAsia"/>
          <w:sz w:val="30"/>
          <w:szCs w:val="30"/>
        </w:rPr>
        <w:t>职员状态字</w:t>
      </w:r>
      <w:r>
        <w:rPr>
          <w:rFonts w:ascii="黑体" w:eastAsia="黑体" w:hAnsi="黑体" w:hint="eastAsia"/>
          <w:sz w:val="30"/>
          <w:szCs w:val="30"/>
        </w:rPr>
        <w:t>典表</w:t>
      </w:r>
      <w:bookmarkEnd w:id="236"/>
    </w:p>
    <w:tbl>
      <w:tblPr>
        <w:tblW w:w="0" w:type="auto"/>
        <w:jc w:val="center"/>
        <w:tblInd w:w="0" w:type="dxa"/>
        <w:tblLayout w:type="fixed"/>
        <w:tblLook w:val="0000" w:firstRow="0" w:lastRow="0" w:firstColumn="0" w:lastColumn="0" w:noHBand="0" w:noVBand="0"/>
      </w:tblPr>
      <w:tblGrid>
        <w:gridCol w:w="1185"/>
        <w:gridCol w:w="9050"/>
      </w:tblGrid>
      <w:tr w:rsidR="00000000">
        <w:trPr>
          <w:trHeight w:hRule="exact" w:val="684"/>
          <w:jc w:val="center"/>
        </w:trPr>
        <w:tc>
          <w:tcPr>
            <w:tcW w:w="1185"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9050"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类型</w:t>
            </w:r>
          </w:p>
        </w:tc>
      </w:tr>
      <w:tr w:rsidR="00000000">
        <w:trPr>
          <w:trHeight w:hRule="exact" w:val="454"/>
          <w:jc w:val="center"/>
        </w:trPr>
        <w:tc>
          <w:tcPr>
            <w:tcW w:w="1185"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0</w:t>
            </w:r>
          </w:p>
        </w:tc>
        <w:tc>
          <w:tcPr>
            <w:tcW w:w="9050"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离职</w:t>
            </w:r>
          </w:p>
        </w:tc>
      </w:tr>
      <w:tr w:rsidR="00000000">
        <w:trPr>
          <w:trHeight w:hRule="exact" w:val="454"/>
          <w:jc w:val="center"/>
        </w:trPr>
        <w:tc>
          <w:tcPr>
            <w:tcW w:w="1185"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color w:val="000000"/>
              </w:rPr>
            </w:pPr>
            <w:r>
              <w:rPr>
                <w:rFonts w:ascii="黑体" w:eastAsia="黑体" w:hAnsi="黑体" w:cs="黑体" w:hint="eastAsia"/>
                <w:color w:val="000000"/>
              </w:rPr>
              <w:t>1</w:t>
            </w:r>
          </w:p>
        </w:tc>
        <w:tc>
          <w:tcPr>
            <w:tcW w:w="9050" w:type="dxa"/>
            <w:tcBorders>
              <w:top w:val="single" w:sz="4" w:space="0" w:color="auto"/>
              <w:left w:val="nil"/>
              <w:bottom w:val="single" w:sz="4" w:space="0" w:color="auto"/>
              <w:right w:val="single" w:sz="4" w:space="0" w:color="auto"/>
            </w:tcBorders>
            <w:shd w:val="clear" w:color="auto" w:fill="FFFFFF"/>
            <w:vAlign w:val="center"/>
          </w:tcPr>
          <w:p w:rsidR="00000000" w:rsidRDefault="00F07027">
            <w:pPr>
              <w:spacing w:line="500" w:lineRule="exact"/>
              <w:rPr>
                <w:rFonts w:ascii="黑体" w:eastAsia="黑体" w:hAnsi="黑体" w:cs="黑体"/>
                <w:color w:val="000000"/>
              </w:rPr>
            </w:pPr>
            <w:r>
              <w:rPr>
                <w:rFonts w:ascii="黑体" w:eastAsia="黑体" w:hAnsi="黑体" w:cs="黑体" w:hint="eastAsia"/>
                <w:color w:val="000000"/>
              </w:rPr>
              <w:t>在职</w:t>
            </w:r>
          </w:p>
        </w:tc>
      </w:tr>
    </w:tbl>
    <w:p w:rsidR="00000000" w:rsidRDefault="00F07027">
      <w:pPr>
        <w:pStyle w:val="2"/>
        <w:jc w:val="left"/>
        <w:rPr>
          <w:rFonts w:ascii="黑体" w:eastAsia="黑体" w:hAnsi="黑体"/>
          <w:sz w:val="30"/>
          <w:szCs w:val="30"/>
          <w:lang w:val="zh-TW" w:eastAsia="zh-TW"/>
        </w:rPr>
      </w:pPr>
      <w:bookmarkStart w:id="237" w:name="_Toc528013981"/>
      <w:r>
        <w:rPr>
          <w:rFonts w:ascii="黑体" w:eastAsia="黑体" w:hAnsi="黑体" w:hint="eastAsia"/>
          <w:sz w:val="30"/>
          <w:szCs w:val="30"/>
        </w:rPr>
        <w:t xml:space="preserve">6.53 </w:t>
      </w:r>
      <w:r>
        <w:rPr>
          <w:rFonts w:ascii="黑体" w:eastAsia="黑体" w:hAnsi="黑体" w:hint="eastAsia"/>
          <w:sz w:val="30"/>
          <w:szCs w:val="30"/>
          <w:lang w:val="zh-TW" w:eastAsia="zh-TW"/>
        </w:rPr>
        <w:t>异步处理结果状态字典表</w:t>
      </w:r>
      <w:bookmarkEnd w:id="237"/>
    </w:p>
    <w:tbl>
      <w:tblPr>
        <w:tblW w:w="0" w:type="auto"/>
        <w:jc w:val="center"/>
        <w:tblInd w:w="0" w:type="dxa"/>
        <w:tblLayout w:type="fixed"/>
        <w:tblLook w:val="0000" w:firstRow="0" w:lastRow="0" w:firstColumn="0" w:lastColumn="0" w:noHBand="0" w:noVBand="0"/>
      </w:tblPr>
      <w:tblGrid>
        <w:gridCol w:w="1182"/>
        <w:gridCol w:w="9049"/>
      </w:tblGrid>
      <w:tr w:rsidR="00000000">
        <w:trPr>
          <w:trHeight w:hRule="exact" w:val="529"/>
          <w:jc w:val="center"/>
        </w:trPr>
        <w:tc>
          <w:tcPr>
            <w:tcW w:w="1182" w:type="dxa"/>
            <w:tcBorders>
              <w:top w:val="single" w:sz="4" w:space="0" w:color="auto"/>
              <w:left w:val="single" w:sz="4" w:space="0" w:color="auto"/>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编码</w:t>
            </w:r>
          </w:p>
        </w:tc>
        <w:tc>
          <w:tcPr>
            <w:tcW w:w="9049" w:type="dxa"/>
            <w:tcBorders>
              <w:top w:val="single" w:sz="4" w:space="0" w:color="auto"/>
              <w:left w:val="nil"/>
              <w:bottom w:val="single" w:sz="4" w:space="0" w:color="auto"/>
              <w:right w:val="single" w:sz="4" w:space="0" w:color="auto"/>
            </w:tcBorders>
            <w:shd w:val="clear" w:color="auto" w:fill="7E7E7E"/>
          </w:tcPr>
          <w:p w:rsidR="00000000" w:rsidRDefault="00F07027">
            <w:pPr>
              <w:spacing w:line="500" w:lineRule="exact"/>
              <w:jc w:val="center"/>
              <w:rPr>
                <w:rFonts w:ascii="黑体" w:eastAsia="黑体" w:hAnsi="黑体" w:cs="黑体"/>
                <w:bCs/>
                <w:color w:val="000000"/>
              </w:rPr>
            </w:pPr>
            <w:r>
              <w:rPr>
                <w:rFonts w:ascii="黑体" w:eastAsia="黑体" w:hAnsi="黑体" w:cs="黑体" w:hint="eastAsia"/>
                <w:bCs/>
                <w:color w:val="000000"/>
              </w:rPr>
              <w:t>类型</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bCs/>
              </w:rPr>
            </w:pPr>
            <w:r>
              <w:rPr>
                <w:rFonts w:ascii="黑体" w:eastAsia="黑体" w:hAnsi="黑体" w:cs="黑体" w:hint="eastAsia"/>
                <w:bCs/>
              </w:rPr>
              <w:t>0</w:t>
            </w:r>
          </w:p>
        </w:tc>
        <w:tc>
          <w:tcPr>
            <w:tcW w:w="9049"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bCs/>
              </w:rPr>
            </w:pPr>
            <w:r>
              <w:rPr>
                <w:rFonts w:ascii="黑体" w:eastAsia="黑体" w:hAnsi="黑体" w:cs="黑体" w:hint="eastAsia"/>
                <w:bCs/>
              </w:rPr>
              <w:t>待处理</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bCs/>
              </w:rPr>
            </w:pPr>
            <w:r>
              <w:rPr>
                <w:rFonts w:ascii="黑体" w:eastAsia="黑体" w:hAnsi="黑体" w:cs="黑体" w:hint="eastAsia"/>
                <w:bCs/>
              </w:rPr>
              <w:t>10</w:t>
            </w:r>
          </w:p>
        </w:tc>
        <w:tc>
          <w:tcPr>
            <w:tcW w:w="9049"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bCs/>
              </w:rPr>
            </w:pPr>
            <w:r>
              <w:rPr>
                <w:rFonts w:ascii="黑体" w:eastAsia="黑体" w:hAnsi="黑体" w:cs="黑体" w:hint="eastAsia"/>
                <w:bCs/>
              </w:rPr>
              <w:t>处理失败</w:t>
            </w:r>
          </w:p>
        </w:tc>
      </w:tr>
      <w:tr w:rsidR="00000000">
        <w:trPr>
          <w:trHeight w:hRule="exact" w:val="454"/>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rsidR="00000000" w:rsidRDefault="00F07027">
            <w:pPr>
              <w:spacing w:line="500" w:lineRule="exact"/>
              <w:jc w:val="center"/>
              <w:rPr>
                <w:rFonts w:ascii="黑体" w:eastAsia="黑体" w:hAnsi="黑体" w:cs="黑体"/>
                <w:bCs/>
              </w:rPr>
            </w:pPr>
            <w:r>
              <w:rPr>
                <w:rFonts w:ascii="黑体" w:eastAsia="黑体" w:hAnsi="黑体" w:cs="黑体" w:hint="eastAsia"/>
                <w:bCs/>
              </w:rPr>
              <w:t>20</w:t>
            </w:r>
          </w:p>
        </w:tc>
        <w:tc>
          <w:tcPr>
            <w:tcW w:w="9049" w:type="dxa"/>
            <w:tcBorders>
              <w:top w:val="single" w:sz="4" w:space="0" w:color="auto"/>
              <w:left w:val="nil"/>
              <w:bottom w:val="single" w:sz="4" w:space="0" w:color="auto"/>
              <w:right w:val="single" w:sz="4" w:space="0" w:color="auto"/>
            </w:tcBorders>
            <w:shd w:val="clear" w:color="auto" w:fill="FFFFFF"/>
          </w:tcPr>
          <w:p w:rsidR="00000000" w:rsidRDefault="00F07027">
            <w:pPr>
              <w:spacing w:line="500" w:lineRule="exact"/>
              <w:rPr>
                <w:rFonts w:ascii="黑体" w:eastAsia="黑体" w:hAnsi="黑体" w:cs="黑体"/>
                <w:bCs/>
              </w:rPr>
            </w:pPr>
            <w:r>
              <w:rPr>
                <w:rFonts w:ascii="黑体" w:eastAsia="黑体" w:hAnsi="黑体" w:cs="黑体" w:hint="eastAsia"/>
                <w:bCs/>
              </w:rPr>
              <w:t>处理成功</w:t>
            </w:r>
          </w:p>
        </w:tc>
      </w:tr>
    </w:tbl>
    <w:p w:rsidR="00000000" w:rsidRDefault="00F07027"/>
    <w:sectPr w:rsidR="0000000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635"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07027">
      <w:r>
        <w:separator/>
      </w:r>
    </w:p>
  </w:endnote>
  <w:endnote w:type="continuationSeparator" w:id="0">
    <w:p w:rsidR="00000000" w:rsidRDefault="00F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0702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07027">
    <w:pPr>
      <w:pStyle w:val="ac"/>
      <w:jc w:val="center"/>
    </w:pPr>
    <w:r>
      <w:fldChar w:fldCharType="begin"/>
    </w:r>
    <w:r>
      <w:instrText>PAGE   \* MERGEFORMAT</w:instrText>
    </w:r>
    <w:r>
      <w:fldChar w:fldCharType="separate"/>
    </w:r>
    <w:r>
      <w:rPr>
        <w:lang w:val="zh-CN"/>
      </w:rPr>
      <w:t>1</w:t>
    </w:r>
    <w:r>
      <w:fldChar w:fldCharType="end"/>
    </w:r>
  </w:p>
  <w:p w:rsidR="00000000" w:rsidRDefault="00F0702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0702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07027">
      <w:r>
        <w:separator/>
      </w:r>
    </w:p>
  </w:footnote>
  <w:footnote w:type="continuationSeparator" w:id="0">
    <w:p w:rsidR="00000000" w:rsidRDefault="00F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070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07027">
    <w:pPr>
      <w:pStyle w:val="a5"/>
      <w:jc w:val="left"/>
      <w:rPr>
        <w:color w:val="000000"/>
        <w:sz w:val="24"/>
        <w:szCs w:val="24"/>
      </w:rPr>
    </w:pPr>
    <w:r>
      <w:rPr>
        <w:rFonts w:ascii="Times New Roman" w:hAnsi="Times New Roman" w:cs="黑体" w:hint="eastAsia"/>
        <w:bCs/>
        <w:color w:val="000000"/>
        <w:sz w:val="24"/>
        <w:szCs w:val="24"/>
      </w:rPr>
      <w:t>全国建筑工人管理服务信息平台数据标准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07027">
    <w:pPr>
      <w:pStyle w:val="a5"/>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bullet"/>
      <w:lvlText w:val=""/>
      <w:lvlJc w:val="left"/>
      <w:pPr>
        <w:ind w:left="420" w:hanging="420"/>
      </w:pPr>
      <w:rPr>
        <w:rFonts w:ascii="Wingdings" w:hAnsi="Wingdings" w:hint="default"/>
      </w:rPr>
    </w:lvl>
  </w:abstractNum>
  <w:abstractNum w:abstractNumId="1" w15:restartNumberingAfterBreak="0">
    <w:nsid w:val="0000000B"/>
    <w:multiLevelType w:val="multilevel"/>
    <w:tmpl w:val="0000000B"/>
    <w:lvl w:ilvl="0">
      <w:start w:val="3"/>
      <w:numFmt w:val="decimal"/>
      <w:lvlText w:val="%1"/>
      <w:lvlJc w:val="left"/>
      <w:pPr>
        <w:ind w:left="360" w:hanging="360"/>
      </w:pPr>
      <w:rPr>
        <w:rFonts w:eastAsia="黑体" w:cs="黑体" w:hint="default"/>
        <w:color w:val="000000"/>
        <w:sz w:val="3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C"/>
    <w:multiLevelType w:val="multilevel"/>
    <w:tmpl w:val="0000000C"/>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F07027"/>
    <w:rsid w:val="35624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44692B3-B325-4EBD-8415-2A8C62D1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宋体" w:hAnsi="宋体" w:cs="宋体"/>
      <w:sz w:val="24"/>
      <w:szCs w:val="24"/>
    </w:rPr>
  </w:style>
  <w:style w:type="paragraph" w:styleId="1">
    <w:name w:val="heading 1"/>
    <w:basedOn w:val="a"/>
    <w:next w:val="a"/>
    <w:link w:val="10"/>
    <w:qFormat/>
    <w:pPr>
      <w:keepNext/>
      <w:keepLines/>
      <w:spacing w:before="320" w:after="80"/>
      <w:jc w:val="center"/>
      <w:outlineLvl w:val="0"/>
    </w:pPr>
    <w:rPr>
      <w:rFonts w:ascii="Calibri Light" w:hAnsi="Calibri Light" w:cs="黑体"/>
      <w:color w:val="2D73B3"/>
      <w:sz w:val="40"/>
      <w:szCs w:val="40"/>
    </w:rPr>
  </w:style>
  <w:style w:type="paragraph" w:styleId="2">
    <w:name w:val="heading 2"/>
    <w:basedOn w:val="a"/>
    <w:next w:val="a"/>
    <w:link w:val="20"/>
    <w:qFormat/>
    <w:pPr>
      <w:keepNext/>
      <w:keepLines/>
      <w:spacing w:before="160" w:after="40"/>
      <w:jc w:val="center"/>
      <w:outlineLvl w:val="1"/>
    </w:pPr>
    <w:rPr>
      <w:rFonts w:ascii="Calibri Light" w:hAnsi="Calibri Light" w:cs="黑体"/>
      <w:sz w:val="32"/>
      <w:szCs w:val="32"/>
    </w:rPr>
  </w:style>
  <w:style w:type="paragraph" w:styleId="3">
    <w:name w:val="heading 3"/>
    <w:basedOn w:val="a"/>
    <w:next w:val="a"/>
    <w:link w:val="30"/>
    <w:qFormat/>
    <w:pPr>
      <w:keepNext/>
      <w:keepLines/>
      <w:spacing w:before="160"/>
      <w:outlineLvl w:val="2"/>
    </w:pPr>
    <w:rPr>
      <w:rFonts w:ascii="Calibri Light" w:hAnsi="Calibri Light" w:cs="黑体"/>
      <w:sz w:val="32"/>
      <w:szCs w:val="32"/>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缩进 字符"/>
    <w:basedOn w:val="a0"/>
    <w:link w:val="BodyTextIndent"/>
    <w:rPr>
      <w:kern w:val="2"/>
      <w:sz w:val="24"/>
      <w:szCs w:val="24"/>
    </w:rPr>
  </w:style>
  <w:style w:type="character" w:customStyle="1" w:styleId="21">
    <w:name w:val="未处理的提及2"/>
    <w:basedOn w:val="a0"/>
    <w:rPr>
      <w:color w:val="605E5C"/>
      <w:shd w:val="clear" w:color="auto" w:fill="E1DFDD"/>
    </w:rPr>
  </w:style>
  <w:style w:type="character" w:customStyle="1" w:styleId="31">
    <w:name w:val="未处理的提及3"/>
    <w:basedOn w:val="a0"/>
    <w:rPr>
      <w:color w:val="605E5C"/>
      <w:shd w:val="clear" w:color="auto" w:fill="E1DFDD"/>
    </w:rPr>
  </w:style>
  <w:style w:type="character" w:customStyle="1" w:styleId="a4">
    <w:name w:val="页眉 字符"/>
    <w:basedOn w:val="a0"/>
    <w:link w:val="a5"/>
    <w:rPr>
      <w:rFonts w:ascii="宋体" w:hAnsi="宋体" w:cs="宋体"/>
      <w:sz w:val="18"/>
      <w:szCs w:val="18"/>
    </w:rPr>
  </w:style>
  <w:style w:type="character" w:styleId="a6">
    <w:name w:val="FollowedHyperlink"/>
    <w:basedOn w:val="a0"/>
    <w:rPr>
      <w:color w:val="954F72"/>
      <w:u w:val="single"/>
    </w:rPr>
  </w:style>
  <w:style w:type="character" w:customStyle="1" w:styleId="5">
    <w:name w:val="未处理的提及5"/>
    <w:basedOn w:val="a0"/>
    <w:rPr>
      <w:color w:val="605E5C"/>
      <w:shd w:val="clear" w:color="auto" w:fill="E1DFDD"/>
    </w:rPr>
  </w:style>
  <w:style w:type="character" w:customStyle="1" w:styleId="20">
    <w:name w:val="标题 2 字符"/>
    <w:basedOn w:val="a0"/>
    <w:link w:val="2"/>
    <w:rPr>
      <w:rFonts w:ascii="Calibri Light" w:eastAsia="宋体" w:hAnsi="Calibri Light" w:cs="黑体"/>
      <w:sz w:val="32"/>
      <w:szCs w:val="32"/>
    </w:rPr>
  </w:style>
  <w:style w:type="character" w:customStyle="1" w:styleId="Hyperlink1">
    <w:name w:val="Hyperlink.1"/>
    <w:basedOn w:val="a7"/>
    <w:rPr>
      <w:lang w:val="en-US"/>
    </w:rPr>
  </w:style>
  <w:style w:type="character" w:customStyle="1" w:styleId="UnresolvedMention">
    <w:name w:val="Unresolved Mention"/>
    <w:basedOn w:val="a0"/>
    <w:rPr>
      <w:color w:val="605E5C"/>
      <w:shd w:val="clear" w:color="auto" w:fill="E1DFDD"/>
    </w:rPr>
  </w:style>
  <w:style w:type="character" w:customStyle="1" w:styleId="30">
    <w:name w:val="标题 3 字符"/>
    <w:basedOn w:val="a0"/>
    <w:link w:val="3"/>
    <w:rPr>
      <w:rFonts w:ascii="Calibri Light" w:eastAsia="宋体" w:hAnsi="Calibri Light" w:cs="黑体"/>
      <w:sz w:val="32"/>
      <w:szCs w:val="32"/>
    </w:rPr>
  </w:style>
  <w:style w:type="character" w:customStyle="1" w:styleId="11">
    <w:name w:val="未处理的提及1"/>
    <w:basedOn w:val="a0"/>
    <w:rPr>
      <w:color w:val="605E5C"/>
      <w:shd w:val="clear" w:color="auto" w:fill="E1DFDD"/>
    </w:rPr>
  </w:style>
  <w:style w:type="character" w:customStyle="1" w:styleId="a8">
    <w:name w:val="批注框文本 字符"/>
    <w:basedOn w:val="a0"/>
    <w:link w:val="a9"/>
    <w:rPr>
      <w:rFonts w:ascii="宋体" w:hAnsi="宋体" w:cs="宋体"/>
      <w:sz w:val="18"/>
      <w:szCs w:val="18"/>
    </w:rPr>
  </w:style>
  <w:style w:type="character" w:customStyle="1" w:styleId="4">
    <w:name w:val="未处理的提及4"/>
    <w:basedOn w:val="a0"/>
    <w:rPr>
      <w:color w:val="605E5C"/>
      <w:shd w:val="clear" w:color="auto" w:fill="E1DFDD"/>
    </w:rPr>
  </w:style>
  <w:style w:type="character" w:styleId="aa">
    <w:name w:val="Hyperlink"/>
    <w:basedOn w:val="a0"/>
    <w:rPr>
      <w:color w:val="0563C1"/>
      <w:u w:val="single"/>
    </w:rPr>
  </w:style>
  <w:style w:type="character" w:customStyle="1" w:styleId="ab">
    <w:name w:val="页脚 字符"/>
    <w:basedOn w:val="a0"/>
    <w:link w:val="ac"/>
    <w:rPr>
      <w:rFonts w:ascii="宋体" w:hAnsi="宋体" w:cs="宋体"/>
      <w:sz w:val="18"/>
      <w:szCs w:val="24"/>
    </w:rPr>
  </w:style>
  <w:style w:type="character" w:customStyle="1" w:styleId="ad">
    <w:name w:val="标题 字符"/>
    <w:basedOn w:val="a0"/>
    <w:link w:val="ae"/>
    <w:rPr>
      <w:rFonts w:ascii="Calibri Light" w:eastAsia="宋体" w:hAnsi="Calibri Light" w:cs="黑体"/>
      <w:caps/>
      <w:color w:val="44546A"/>
      <w:spacing w:val="30"/>
      <w:sz w:val="72"/>
      <w:szCs w:val="72"/>
    </w:rPr>
  </w:style>
  <w:style w:type="character" w:customStyle="1" w:styleId="10">
    <w:name w:val="标题 1 字符"/>
    <w:basedOn w:val="a0"/>
    <w:link w:val="1"/>
    <w:rPr>
      <w:rFonts w:ascii="Calibri Light" w:eastAsia="宋体" w:hAnsi="Calibri Light" w:cs="黑体"/>
      <w:color w:val="2D73B3"/>
      <w:sz w:val="40"/>
      <w:szCs w:val="40"/>
    </w:rPr>
  </w:style>
  <w:style w:type="character" w:customStyle="1" w:styleId="a7">
    <w:name w:val="无"/>
  </w:style>
  <w:style w:type="paragraph" w:styleId="22">
    <w:name w:val="toc 2"/>
    <w:basedOn w:val="a"/>
    <w:next w:val="a"/>
    <w:pPr>
      <w:spacing w:after="100" w:line="257" w:lineRule="auto"/>
      <w:ind w:left="220"/>
    </w:pPr>
    <w:rPr>
      <w:rFonts w:cs="Times New Roman"/>
      <w:sz w:val="22"/>
      <w:szCs w:val="22"/>
    </w:rPr>
  </w:style>
  <w:style w:type="paragraph" w:styleId="40">
    <w:name w:val="toc 4"/>
    <w:basedOn w:val="a"/>
    <w:next w:val="a"/>
    <w:pPr>
      <w:widowControl w:val="0"/>
      <w:ind w:leftChars="600" w:left="1260"/>
      <w:jc w:val="both"/>
    </w:pPr>
    <w:rPr>
      <w:rFonts w:ascii="Calibri" w:hAnsi="Calibri" w:cs="黑体"/>
      <w:kern w:val="2"/>
      <w:sz w:val="21"/>
      <w:szCs w:val="22"/>
    </w:rPr>
  </w:style>
  <w:style w:type="paragraph" w:styleId="a5">
    <w:name w:val="header"/>
    <w:basedOn w:val="a"/>
    <w:link w:val="a4"/>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a8"/>
    <w:rPr>
      <w:sz w:val="18"/>
      <w:szCs w:val="18"/>
    </w:rPr>
  </w:style>
  <w:style w:type="paragraph" w:customStyle="1" w:styleId="BodyTextIndent">
    <w:name w:val="Body Text Indent"/>
    <w:basedOn w:val="a"/>
    <w:link w:val="a3"/>
    <w:pPr>
      <w:widowControl w:val="0"/>
      <w:ind w:firstLineChars="200" w:firstLine="420"/>
      <w:jc w:val="both"/>
    </w:pPr>
    <w:rPr>
      <w:kern w:val="2"/>
    </w:rPr>
  </w:style>
  <w:style w:type="paragraph" w:customStyle="1" w:styleId="12">
    <w:name w:val="列出段落1"/>
    <w:basedOn w:val="a"/>
    <w:pPr>
      <w:ind w:firstLineChars="200" w:firstLine="420"/>
    </w:pPr>
  </w:style>
  <w:style w:type="paragraph" w:styleId="6">
    <w:name w:val="toc 6"/>
    <w:basedOn w:val="a"/>
    <w:next w:val="a"/>
    <w:pPr>
      <w:widowControl w:val="0"/>
      <w:ind w:leftChars="1000" w:left="2100"/>
      <w:jc w:val="both"/>
    </w:pPr>
    <w:rPr>
      <w:rFonts w:ascii="Calibri" w:hAnsi="Calibri" w:cs="黑体"/>
      <w:kern w:val="2"/>
      <w:sz w:val="21"/>
      <w:szCs w:val="22"/>
    </w:rPr>
  </w:style>
  <w:style w:type="paragraph" w:styleId="13">
    <w:name w:val="toc 1"/>
    <w:basedOn w:val="a"/>
    <w:next w:val="a"/>
    <w:pPr>
      <w:spacing w:after="100" w:line="257" w:lineRule="auto"/>
    </w:pPr>
    <w:rPr>
      <w:rFonts w:cs="Times New Roman"/>
      <w:sz w:val="22"/>
      <w:szCs w:val="22"/>
    </w:rPr>
  </w:style>
  <w:style w:type="paragraph" w:styleId="32">
    <w:name w:val="toc 3"/>
    <w:basedOn w:val="a"/>
    <w:next w:val="a"/>
    <w:pPr>
      <w:spacing w:after="100" w:line="257" w:lineRule="auto"/>
      <w:ind w:left="440"/>
    </w:pPr>
    <w:rPr>
      <w:rFonts w:cs="Times New Roman"/>
      <w:sz w:val="22"/>
      <w:szCs w:val="22"/>
    </w:rPr>
  </w:style>
  <w:style w:type="paragraph" w:styleId="8">
    <w:name w:val="toc 8"/>
    <w:basedOn w:val="a"/>
    <w:next w:val="a"/>
    <w:pPr>
      <w:widowControl w:val="0"/>
      <w:ind w:leftChars="1400" w:left="2940"/>
      <w:jc w:val="both"/>
    </w:pPr>
    <w:rPr>
      <w:rFonts w:ascii="Calibri" w:hAnsi="Calibri" w:cs="黑体"/>
      <w:kern w:val="2"/>
      <w:sz w:val="21"/>
      <w:szCs w:val="22"/>
    </w:rPr>
  </w:style>
  <w:style w:type="paragraph" w:customStyle="1" w:styleId="14">
    <w:name w:val="列表段落1"/>
    <w:basedOn w:val="a"/>
    <w:pPr>
      <w:ind w:firstLineChars="200" w:firstLine="420"/>
    </w:pPr>
  </w:style>
  <w:style w:type="paragraph" w:styleId="9">
    <w:name w:val="toc 9"/>
    <w:basedOn w:val="a"/>
    <w:next w:val="a"/>
    <w:pPr>
      <w:widowControl w:val="0"/>
      <w:ind w:leftChars="1600" w:left="3360"/>
      <w:jc w:val="both"/>
    </w:pPr>
    <w:rPr>
      <w:rFonts w:ascii="Calibri" w:hAnsi="Calibri" w:cs="黑体"/>
      <w:kern w:val="2"/>
      <w:sz w:val="21"/>
      <w:szCs w:val="22"/>
    </w:rPr>
  </w:style>
  <w:style w:type="paragraph" w:styleId="ac">
    <w:name w:val="footer"/>
    <w:basedOn w:val="a"/>
    <w:link w:val="ab"/>
    <w:pPr>
      <w:tabs>
        <w:tab w:val="center" w:pos="4153"/>
        <w:tab w:val="right" w:pos="8306"/>
      </w:tabs>
      <w:snapToGrid w:val="0"/>
    </w:pPr>
    <w:rPr>
      <w:sz w:val="18"/>
    </w:rPr>
  </w:style>
  <w:style w:type="paragraph" w:styleId="7">
    <w:name w:val="toc 7"/>
    <w:basedOn w:val="a"/>
    <w:next w:val="a"/>
    <w:pPr>
      <w:widowControl w:val="0"/>
      <w:ind w:leftChars="1200" w:left="2520"/>
      <w:jc w:val="both"/>
    </w:pPr>
    <w:rPr>
      <w:rFonts w:ascii="Calibri" w:hAnsi="Calibri" w:cs="黑体"/>
      <w:kern w:val="2"/>
      <w:sz w:val="21"/>
      <w:szCs w:val="22"/>
    </w:rPr>
  </w:style>
  <w:style w:type="paragraph" w:styleId="50">
    <w:name w:val="toc 5"/>
    <w:basedOn w:val="a"/>
    <w:next w:val="a"/>
    <w:pPr>
      <w:widowControl w:val="0"/>
      <w:ind w:leftChars="800" w:left="1680"/>
      <w:jc w:val="both"/>
    </w:pPr>
    <w:rPr>
      <w:rFonts w:ascii="Calibri" w:hAnsi="Calibri" w:cs="黑体"/>
      <w:kern w:val="2"/>
      <w:sz w:val="21"/>
      <w:szCs w:val="22"/>
    </w:rPr>
  </w:style>
  <w:style w:type="paragraph" w:customStyle="1" w:styleId="TOC1">
    <w:name w:val="TOC 标题1"/>
    <w:basedOn w:val="1"/>
    <w:next w:val="a"/>
    <w:pPr>
      <w:outlineLvl w:val="9"/>
    </w:pPr>
  </w:style>
  <w:style w:type="paragraph" w:styleId="ae">
    <w:name w:val="Title"/>
    <w:basedOn w:val="a"/>
    <w:next w:val="a"/>
    <w:link w:val="ad"/>
    <w:qFormat/>
    <w:pPr>
      <w:pBdr>
        <w:top w:val="single" w:sz="6" w:space="8" w:color="A5A5A5"/>
        <w:bottom w:val="single" w:sz="6" w:space="8" w:color="A5A5A5"/>
      </w:pBdr>
      <w:spacing w:after="400"/>
      <w:jc w:val="center"/>
    </w:pPr>
    <w:rPr>
      <w:rFonts w:ascii="Calibri Light" w:hAnsi="Calibri Light" w:cs="黑体"/>
      <w:caps/>
      <w:color w:val="44546A"/>
      <w:spacing w:val="30"/>
      <w:sz w:val="72"/>
      <w:szCs w:val="72"/>
    </w:rPr>
  </w:style>
  <w:style w:type="paragraph" w:customStyle="1" w:styleId="15">
    <w:name w:val="无间隔1"/>
    <w:rPr>
      <w:rFonts w:ascii="Calibri" w:hAnsi="Calibri" w:cs="黑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ict.cn/direc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5818</Words>
  <Characters>33166</Characters>
  <Application>Microsoft Office Word</Application>
  <DocSecurity>0</DocSecurity>
  <PresentationFormat/>
  <Lines>276</Lines>
  <Paragraphs>77</Paragraphs>
  <Slides>0</Slides>
  <Notes>0</Notes>
  <HiddenSlides>0</HiddenSlides>
  <MMClips>0</MMClips>
  <ScaleCrop>false</ScaleCrop>
  <Manager/>
  <Company>主编单位：住房和城乡建设部</Company>
  <LinksUpToDate>false</LinksUpToDate>
  <CharactersWithSpaces>38907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唐朝高</dc:title>
  <dc:subject/>
  <dc:creator>zoe.y.zhang</dc:creator>
  <cp:keywords/>
  <dc:description/>
  <cp:lastModifiedBy>余 鑫炜</cp:lastModifiedBy>
  <cp:revision>2</cp:revision>
  <dcterms:created xsi:type="dcterms:W3CDTF">2018-10-31T03:15:00Z</dcterms:created>
  <dcterms:modified xsi:type="dcterms:W3CDTF">2018-10-31T03:15:00Z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